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1338" w14:textId="c771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2023 года № 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утвержденные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"Медаль "Экономика саласын дамытуға қосқан үлесі үшін" и пунктом 27-4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"Экономика саласын дамытуға қосқан үлесі үшін"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27-4. Медалью "Экономика саласын дамытуға қосқан үлесі үшін" награждаются высокопрофессиональные работники, иностранные граждане и иные лица, безупречно осуществляющие деятельность и внесшие значительный вклад в развитие и укрепление национальной экономики Республики Казахстан, за разработку и реализацию новых программ и проектов в сфере экономики, совершенствование методов реализации государственных программ и национальных проектов, направленных на развитие экономики, выполнение задач особой важности и сложности, а также за образцовое исполнение служебных обязанностей.";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"Медали"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3-2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Министерства национальной экономики Республики Казахстан: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саласын дамытуға қосқан үлесі үшін".";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"Нагрудные знаки"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23) и 24)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"Кен орнын алғаш ашушы".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"Еңбек сіңірген геолог".";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Министерства экологии и природных ресурсов Республики Казахстан: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"Су шаруашылығының ардагері";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"Су шаруашылығының үздігі";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"Экология саласының үздігі";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"Гидрометеорология саласының үздігі".";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ведомственных наград некоторых государственных органов, входящих в структуру Правительства Республики Казахстан (далее – описания)":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главой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Министерства национальной экономики Республики Казахстан "Экономика саласын дамытуға қосқан үлесі үшін" (приложение 4-2)"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"Экономика саласын дамытуға қосқан үлесі үшін" изготавливается в форме круга диаметром 34 мм из металла желтого цвета (латунь).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внутри круга расположена надпись золотистого цвета "ЭКОНОМИКА САЛАСЫН ДАМЫТУҒА ҚОСҚАН ҮЛЕСІ ҮШІН" и по внутреннему краю изображен национальный орнамент.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рельефный текст и изображения темные.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Края медали окаймлены бортиками. Все изображения и надписи на медали рельефные.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колодкой шириной 32 мм и высотой 30 мм, обтянутой муаровой лентой синего цвета.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 Оборотная сторона медали матовая.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"Нагрудные 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инфраструктурного развития Республики Казахстан":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 орнын алғаш ашушы" (приложение 47-9)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"Кен орнын алғаш ашушы" изготавливается из металла желтого цвета (латуни) в форме граненной звезды из двадцати четырех углов высотой 45 мм, в которую вписан круг диаметром 32 мм.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частей: верхней колодки (подвески) и нижней – собственно нагрудного знака. Нагрудный знак с помощью кольца и ушка соединен с подвеской.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(аверс) в центре круга изображены контур территории Казахстана и поверх – символы труда геологоразведчиков: буровая вышка и перекрещенные геологические молотки.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полукружью круга на белом фоне надписи золотыми выпуклыми буквами на казахском языке "КЕН ОРНЫН АЛҒАШ АШУШЫ".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центра круга идут расходящиеся золотые лучи. Площадь граненной звезды из двадцати четырех углов покрыта белым и голубым цветом.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золотистого цвета.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расположена надпись "КЕН ОРНЫН АЛҒАШ АШУШЫ".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Колодка подвески составлена из прямоугольника в виде полотна голубого цвета и двух параллельных выпуклых полос золотого цвета.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сіңірген геолог" (приложение 47-10)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"Еңбек сіңірген геолог" изготавливается из металла с золотым покрытием в форме круглого диска с лучами и рельефным узором с восемью секциями в виде кристалла высотой 46 мм и толщиной 3 мм.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 – основы и накладки. Площадка на основе, на которой крепится накладка, окаймлена выступающим рельефным узором с десятью лучами одного размера. Между секциями лучей на рельефном узоре имеется фигура в виде кристалла синего цвета. Основа изготовлена из позолоченного металла.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является правильным кругом диаметром 22 мм. В верхней половине круга расположена надпись "ЕҢБЕК СІҢІРГЕН ГЕОЛОГ" в матовом золотистом цвете.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круге нанесены символы-изображения: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круге изображен силуэт карты Республики Казахстан (карта покрыта голубой эмалью);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круга в верхней части карты – скрещенные геологические молотки латунного цвета с кристаллом синего цвета в перекрестье;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круга – силуэты минералов желтоватой окраски в количестве шести штук, обращенные в разные стороны, и компас.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золотистого цвета.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расположена надпись "ГЕОЛОГИЯ САЛАСЫНДАҒЫ ЗОР ЕҢБЕГІ ҮШІН".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 шириной 32 мм и высотой 30 мм, обтянутой шелковой муаровой лентой голубого цвета. Нагрудный знак при помощи булавки с визорным замком крепится к одежде.";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"Нагрудные 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экологии, геологии и природных ресурсов Республики Казахстан":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Министерства экологии и природных ресурсов Республики Казахстан";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"</w:t>
      </w:r>
      <w:r>
        <w:rPr>
          <w:rFonts w:ascii="Times New Roman"/>
          <w:b w:val="false"/>
          <w:i w:val="false"/>
          <w:color w:val="000000"/>
          <w:sz w:val="28"/>
        </w:rPr>
        <w:t>Кен орнын алғаш ашушы</w:t>
      </w:r>
      <w:r>
        <w:rPr>
          <w:rFonts w:ascii="Times New Roman"/>
          <w:b w:val="false"/>
          <w:i w:val="false"/>
          <w:color w:val="000000"/>
          <w:sz w:val="28"/>
        </w:rPr>
        <w:t>" (приложение 67) и "</w:t>
      </w:r>
      <w:r>
        <w:rPr>
          <w:rFonts w:ascii="Times New Roman"/>
          <w:b w:val="false"/>
          <w:i w:val="false"/>
          <w:color w:val="000000"/>
          <w:sz w:val="28"/>
        </w:rPr>
        <w:t>Еңбек сіңірген геолог</w:t>
      </w:r>
      <w:r>
        <w:rPr>
          <w:rFonts w:ascii="Times New Roman"/>
          <w:b w:val="false"/>
          <w:i w:val="false"/>
          <w:color w:val="000000"/>
          <w:sz w:val="28"/>
        </w:rPr>
        <w:t>" (приложение 68) исключить;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4-2, 47-9 и 47-10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"Экономика саласын дамытуға қосқан үлесі үшін"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7531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"Кен орнын алғаш ашушы"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5278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"Еңбек сіңірген геолог"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4389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