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c7f9" w14:textId="2dbc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Меморандума о взаимопонимании между Правительством Республики Казахстан и Правительством Государства Катар по вопросам взаимного сотрудничества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2023 года № 461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Меморандум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взаимопонимании между Правительством Республики Казахстан и Правительством Государства Катар по вопросам взаимного сотрудничества в области здравоохранения, совершенный в Астане 12 октября 2022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 Текст международного меморандума,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прилагаемый к нормативному правовому акту,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является официальным. Официально заверенную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международного меморандума РК на языках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можно получить в Министерстве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 РК, ответственном за регистрацию,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хранение международных меморандумов РК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 № 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</w:t>
      </w:r>
      <w:r>
        <w:br/>
      </w:r>
      <w:r>
        <w:rPr>
          <w:rFonts w:ascii="Times New Roman"/>
          <w:b/>
          <w:i w:val="false"/>
          <w:color w:val="000000"/>
        </w:rPr>
        <w:t>о взаимопонимании между Правительством Республики Казахстан и Правительством Государства Катар по вопросам взаимного сотрудничества в области здравоохранения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Государства Катар, далее именуемые "Стороны",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поддерживая развитие двусторонних отношений и укрепление сотрудничества между двумя странами,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общественного здравоохранения и улучшения услуг здравоохранения на благо настоящего и будущего поколений,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полагая, что улучшение общественного здравоохранения и медицинских услуг может способствовать тесному сотрудничеству между Сторонами,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оказывая поддержку медицинским услугам, способам лечения и другим направлениям, представляющим общий интерес,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расширить сотрудничество в области здравоохранения и медицинских исследований,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Цели и области сотрудничества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Меморандума является поощрение сотрудничества между Сторонами в следующих областях: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исследования в области систем здравоохранения, внедрения первичной медико-санитарной помощи;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обмен информацией о программах здравоохранения в обеих странах, а также обмен научными и медицинскими публикациями и журналами;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 опытом в области информационных систем здравоохранения и эпидемиологии, включая статистические методы;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обмен законодательством в области медицины;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обмен визитами ученых, экспертов, врачей, медсестер, вспомогательного персонала, руководителей больниц и других медицинских работников.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Финансирование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самостоятельно нести расходы, которые могут возникнуть в ходе планируемого сотрудничества в рамках настоящего Меморандума, в пределах средств, предусмотренных национальными законодательствами своих государств, если иное не будет определено Сторонами в каждом конкретном случае.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Уполномоченные органы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по реализации настоящего Меморандума являются Министерство здравоохранения Республики Казахстан и Министерство общественного здравоохранения Государства Катар.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или компетенций уполномоченных органов Стороны незамедлительно уведомляют об этом друг друга по дипломатическим каналам.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Права интеллектуальной собственности и конфиденциальность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обязуются защищать и уважать права интеллектуальной собственности, возникающие в результате любой совместной деятельности, осуществляемой Сторонами в соответствии с настоящим Меморандумом, в соответствии с применимым национальным законодательством и соответствующими международными договорами, участниками которых являются государства обеих Сторон.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обязуется сохранять конфиденциальность информации, полученной от другой Стороны, а также не распространять и не разглашать ее третьим лицам, без получения явно выраженного письменного согласия Стороны, предоставившей такую информацию.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Соотношение с другими международными обязательствами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Меморандума не влияют на права и обязательства Сторон, вытекающие из других международных договоров, участником которых является государство любой из Сторон. 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Урегулирование споров или разногласий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споры или разногласия, возникающие между Сторонами относительно толкования или применения положений настоящего Меморандума, должны быть урегулированы путем консультаций и переговоров между ними. 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Поправки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настоящий Меморандум могут быть внесены изменения и дополнения, которые считаются неотъемлемой частью настоящего Меморандума и оформляются отдельными протоколами, которые вступают в силу в соответствии с процедурой, предусмотренной статьей 8 Меморандума. 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Вступление в силу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вступает в силу с даты получения любой из Сторон от другой Стороны последнего письменного уведомления по дипломатическим каналам о завершении внутригосударственных процедур, необходимых для вступления в силу настоящего Меморандума.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Меморандум остается в силе в течение 5 (пять) лет и автоматически продлевается на следующий аналогичный период или периоды, если только одна из Сторон не уведомит другую в письменной форме по дипломатическим каналам о своем намерении прекратить его действие, по крайней мере, за 6 (шесть) месяцев до его прекращения или истечения срока действия.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настоящего Меморандума не повлияет на завершение текущих мероприятий и программ, ранее согласованных в рамках настоящего Меморандума, до их завершения, если Стороны не договорятся об ином в письменной форме.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"12" октября 2022 г. в двух подлинных экземплярах, каждый на казахском, арабском, русском и английском языках, причем все тексты являются равно аутентичными. В случае расхождений в толковании положений настоящего Меморандума преимущественную силу имеет текст на английском языке.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 Катар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