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6693" w14:textId="4b86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2023 года № 457.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авиацию Службы государственной охраны Республики Казахстан в состав государственной авиации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