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370f" w14:textId="0a23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2022 года № 1092 "О Плане законопроектных работ Правительства Республики Казахстан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2023 года № 398.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1092 "О Плане законопроектных работ Правительства Республики Казахстан на 2023 год"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2023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 и 22,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аквакультуре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аквакультуры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 и 27,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кодекс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Азидуллин Г. 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охраны и использования водных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Азидуллин Г. А.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расшифровке аббревиатур строку "МЭГПР – Министерство экологии, геологии и природных ресурсов Республики Казахстан"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"МЭПР – Министерство экологии и природных ресурсов Республики Казахстан".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