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ecac" w14:textId="16ee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w:t>
      </w:r>
    </w:p>
    <w:p>
      <w:pPr>
        <w:spacing w:after="0"/>
        <w:ind w:left="0"/>
        <w:jc w:val="both"/>
      </w:pPr>
      <w:r>
        <w:rPr>
          <w:rFonts w:ascii="Times New Roman"/>
          <w:b w:val="false"/>
          <w:i w:val="false"/>
          <w:color w:val="000000"/>
          <w:sz w:val="28"/>
        </w:rPr>
        <w:t>Постановление Правительства Республики Казахстан от 18 мая 2023 года № 385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в постановление</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"Заголовок инвентаризационной карточки содержит сведения о том, кому передано имущество, о дате передачи имущества. При реализации имущества в инвентаризационной карточке указываются сроки расчетов с бюджетом или Фондом поддержки инфраструктуры образования, номер и дата платежного(ых) документа(ов).";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"20. Имущество в виде денег зачисляется в доход бюджета или Фонд поддержки инфраструктуры образования. Иностранная валюта зачисляется в доход бюджета или Фонд поддержки инфраструктуры образования по официальному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зачисления денег, полученных от их реализации, в бюджет или Фонд поддержки инфраструктуры образования устанавливается Национальным Банком Республики Казахстан.</w:t>
      </w:r>
    </w:p>
    <w:bookmarkEnd w:id="5"/>
    <w:bookmarkStart w:name="z11" w:id="6"/>
    <w:p>
      <w:pPr>
        <w:spacing w:after="0"/>
        <w:ind w:left="0"/>
        <w:jc w:val="both"/>
      </w:pPr>
      <w:r>
        <w:rPr>
          <w:rFonts w:ascii="Times New Roman"/>
          <w:b w:val="false"/>
          <w:i w:val="false"/>
          <w:color w:val="000000"/>
          <w:sz w:val="28"/>
        </w:rPr>
        <w:t>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bookmarkEnd w:id="6"/>
    <w:bookmarkStart w:name="z12" w:id="7"/>
    <w:p>
      <w:pPr>
        <w:spacing w:after="0"/>
        <w:ind w:left="0"/>
        <w:jc w:val="both"/>
      </w:pPr>
      <w:r>
        <w:rPr>
          <w:rFonts w:ascii="Times New Roman"/>
          <w:b w:val="false"/>
          <w:i w:val="false"/>
          <w:color w:val="000000"/>
          <w:sz w:val="28"/>
        </w:rPr>
        <w:t>
      21. Сумма вкладов (депозитов), поступившая в состав государственного имущества, перечисляется банками в доход бюджета или Фонд поддержки инфраструктуры образования в полном объеме в номинальном выражении.";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"33. При отмене (изменении в соответствующей части) судом акта, на основании которого имущество поступило в собственность государства, уполномоченным органом или местными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 за счет средств соответствующего бюджета или Фонда поддержки инфраструктуры образования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8"/>
    <w:bookmarkStart w:name="z15" w:id="9"/>
    <w:p>
      <w:pPr>
        <w:spacing w:after="0"/>
        <w:ind w:left="0"/>
        <w:jc w:val="both"/>
      </w:pPr>
      <w:r>
        <w:rPr>
          <w:rFonts w:ascii="Times New Roman"/>
          <w:b w:val="false"/>
          <w:i w:val="false"/>
          <w:color w:val="000000"/>
          <w:sz w:val="28"/>
        </w:rPr>
        <w:t xml:space="preserve">
      Убытки подлежат возмещению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Гражданского кодекса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Start w:name="z17" w:id="1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385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хранения,</w:t>
            </w:r>
            <w:r>
              <w:br/>
            </w:r>
            <w:r>
              <w:rPr>
                <w:rFonts w:ascii="Times New Roman"/>
                <w:b w:val="false"/>
                <w:i w:val="false"/>
                <w:color w:val="000000"/>
                <w:sz w:val="20"/>
              </w:rPr>
              <w:t>оценки и дальнейшего</w:t>
            </w:r>
            <w:r>
              <w:br/>
            </w:r>
            <w:r>
              <w:rPr>
                <w:rFonts w:ascii="Times New Roman"/>
                <w:b w:val="false"/>
                <w:i w:val="false"/>
                <w:color w:val="000000"/>
                <w:sz w:val="20"/>
              </w:rPr>
              <w:t>использования имущества,</w:t>
            </w:r>
            <w:r>
              <w:br/>
            </w:r>
            <w:r>
              <w:rPr>
                <w:rFonts w:ascii="Times New Roman"/>
                <w:b w:val="false"/>
                <w:i w:val="false"/>
                <w:color w:val="000000"/>
                <w:sz w:val="20"/>
              </w:rPr>
              <w:t>обращенного (поступившего) в</w:t>
            </w:r>
            <w:r>
              <w:br/>
            </w:r>
            <w:r>
              <w:rPr>
                <w:rFonts w:ascii="Times New Roman"/>
                <w:b w:val="false"/>
                <w:i w:val="false"/>
                <w:color w:val="000000"/>
                <w:sz w:val="20"/>
              </w:rPr>
              <w:t>собственность государства по</w:t>
            </w:r>
            <w:r>
              <w:br/>
            </w:r>
            <w:r>
              <w:rPr>
                <w:rFonts w:ascii="Times New Roman"/>
                <w:b w:val="false"/>
                <w:i w:val="false"/>
                <w:color w:val="000000"/>
                <w:sz w:val="20"/>
              </w:rPr>
              <w:t>отдельным 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2" w:id="11"/>
    <w:p>
      <w:pPr>
        <w:spacing w:after="0"/>
        <w:ind w:left="0"/>
        <w:jc w:val="left"/>
      </w:pPr>
      <w:r>
        <w:rPr>
          <w:rFonts w:ascii="Times New Roman"/>
          <w:b/>
          <w:i w:val="false"/>
          <w:color w:val="000000"/>
        </w:rPr>
        <w:t xml:space="preserve">                    Акт описи, оценки и (или) приема-передачи имущества</w:t>
      </w:r>
    </w:p>
    <w:bookmarkEnd w:id="11"/>
    <w:bookmarkStart w:name="z23" w:id="12"/>
    <w:p>
      <w:pPr>
        <w:spacing w:after="0"/>
        <w:ind w:left="0"/>
        <w:jc w:val="both"/>
      </w:pPr>
      <w:r>
        <w:rPr>
          <w:rFonts w:ascii="Times New Roman"/>
          <w:b w:val="false"/>
          <w:i w:val="false"/>
          <w:color w:val="000000"/>
          <w:sz w:val="28"/>
        </w:rPr>
        <w:t>
      "___" _____ 20__ года                                           _______________</w:t>
      </w:r>
    </w:p>
    <w:bookmarkEnd w:id="12"/>
    <w:bookmarkStart w:name="z24" w:id="13"/>
    <w:p>
      <w:pPr>
        <w:spacing w:after="0"/>
        <w:ind w:left="0"/>
        <w:jc w:val="both"/>
      </w:pPr>
      <w:r>
        <w:rPr>
          <w:rFonts w:ascii="Times New Roman"/>
          <w:b w:val="false"/>
          <w:i w:val="false"/>
          <w:color w:val="000000"/>
          <w:sz w:val="28"/>
        </w:rPr>
        <w:t>
      (дата составления)                                            (место составления акта)</w:t>
      </w:r>
    </w:p>
    <w:bookmarkEnd w:id="13"/>
    <w:bookmarkStart w:name="z25" w:id="14"/>
    <w:p>
      <w:pPr>
        <w:spacing w:after="0"/>
        <w:ind w:left="0"/>
        <w:jc w:val="both"/>
      </w:pPr>
      <w:r>
        <w:rPr>
          <w:rFonts w:ascii="Times New Roman"/>
          <w:b w:val="false"/>
          <w:i w:val="false"/>
          <w:color w:val="000000"/>
          <w:sz w:val="28"/>
        </w:rPr>
        <w:t>
      Комиссия в составе:</w:t>
      </w:r>
    </w:p>
    <w:bookmarkEnd w:id="14"/>
    <w:bookmarkStart w:name="z26" w:id="15"/>
    <w:p>
      <w:pPr>
        <w:spacing w:after="0"/>
        <w:ind w:left="0"/>
        <w:jc w:val="both"/>
      </w:pPr>
      <w:r>
        <w:rPr>
          <w:rFonts w:ascii="Times New Roman"/>
          <w:b w:val="false"/>
          <w:i w:val="false"/>
          <w:color w:val="000000"/>
          <w:sz w:val="28"/>
        </w:rPr>
        <w:t>
      представителя уполномоченного органа (местного исполнительного органа)</w:t>
      </w:r>
    </w:p>
    <w:bookmarkEnd w:id="15"/>
    <w:p>
      <w:pPr>
        <w:spacing w:after="0"/>
        <w:ind w:left="0"/>
        <w:jc w:val="both"/>
      </w:pPr>
      <w:bookmarkStart w:name="z27" w:id="16"/>
      <w:r>
        <w:rPr>
          <w:rFonts w:ascii="Times New Roman"/>
          <w:b w:val="false"/>
          <w:i w:val="false"/>
          <w:color w:val="000000"/>
          <w:sz w:val="28"/>
        </w:rPr>
        <w:t>
      ________________________________________________________________________________</w:t>
      </w:r>
    </w:p>
    <w:bookmarkEnd w:id="1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или местного исполнительного органа, адрес,</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работника) </w:t>
      </w:r>
    </w:p>
    <w:p>
      <w:pPr>
        <w:spacing w:after="0"/>
        <w:ind w:left="0"/>
        <w:jc w:val="both"/>
      </w:pPr>
      <w:bookmarkStart w:name="z28" w:id="17"/>
      <w:r>
        <w:rPr>
          <w:rFonts w:ascii="Times New Roman"/>
          <w:b w:val="false"/>
          <w:i w:val="false"/>
          <w:color w:val="000000"/>
          <w:sz w:val="28"/>
        </w:rPr>
        <w:t>
      судебного исполнителя___________________________________________________________;</w:t>
      </w:r>
    </w:p>
    <w:bookmarkEnd w:id="17"/>
    <w:p>
      <w:pPr>
        <w:spacing w:after="0"/>
        <w:ind w:left="0"/>
        <w:jc w:val="both"/>
      </w:pPr>
      <w:r>
        <w:rPr>
          <w:rFonts w:ascii="Times New Roman"/>
          <w:b w:val="false"/>
          <w:i w:val="false"/>
          <w:color w:val="000000"/>
          <w:sz w:val="28"/>
        </w:rPr>
        <w:t xml:space="preserve">             (наименование органа юстиции, адрес, индивидуальный идентификационный</w:t>
      </w:r>
    </w:p>
    <w:p>
      <w:pPr>
        <w:spacing w:after="0"/>
        <w:ind w:left="0"/>
        <w:jc w:val="both"/>
      </w:pPr>
      <w:r>
        <w:rPr>
          <w:rFonts w:ascii="Times New Roman"/>
          <w:b w:val="false"/>
          <w:i w:val="false"/>
          <w:color w:val="000000"/>
          <w:sz w:val="28"/>
        </w:rPr>
        <w:t xml:space="preserve">                   номер/бизнес- идентификационный номер, должность и фамилия, имя,</w:t>
      </w:r>
    </w:p>
    <w:p>
      <w:pPr>
        <w:spacing w:after="0"/>
        <w:ind w:left="0"/>
        <w:jc w:val="both"/>
      </w:pPr>
      <w:r>
        <w:rPr>
          <w:rFonts w:ascii="Times New Roman"/>
          <w:b w:val="false"/>
          <w:i w:val="false"/>
          <w:color w:val="000000"/>
          <w:sz w:val="28"/>
        </w:rPr>
        <w:t xml:space="preserve">                               отчество (при его наличии) работника)</w:t>
      </w:r>
    </w:p>
    <w:p>
      <w:pPr>
        <w:spacing w:after="0"/>
        <w:ind w:left="0"/>
        <w:jc w:val="both"/>
      </w:pPr>
      <w:r>
        <w:rPr>
          <w:rFonts w:ascii="Times New Roman"/>
          <w:b w:val="false"/>
          <w:i w:val="false"/>
          <w:color w:val="000000"/>
          <w:sz w:val="28"/>
        </w:rPr>
        <w:t>представителя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 передающего</w:t>
      </w:r>
    </w:p>
    <w:p>
      <w:pPr>
        <w:spacing w:after="0"/>
        <w:ind w:left="0"/>
        <w:jc w:val="both"/>
      </w:pPr>
      <w:r>
        <w:rPr>
          <w:rFonts w:ascii="Times New Roman"/>
          <w:b w:val="false"/>
          <w:i w:val="false"/>
          <w:color w:val="000000"/>
          <w:sz w:val="28"/>
        </w:rPr>
        <w:t xml:space="preserve">                   имущество, наименование органа, изъявшего (передающего) </w:t>
      </w:r>
    </w:p>
    <w:p>
      <w:pPr>
        <w:spacing w:after="0"/>
        <w:ind w:left="0"/>
        <w:jc w:val="both"/>
      </w:pPr>
      <w:bookmarkStart w:name="z29" w:id="18"/>
      <w:r>
        <w:rPr>
          <w:rFonts w:ascii="Times New Roman"/>
          <w:b w:val="false"/>
          <w:i w:val="false"/>
          <w:color w:val="000000"/>
          <w:sz w:val="28"/>
        </w:rPr>
        <w:t>
      имущество, адрес, индивидуальный идентификационный номер/ бизнес-идентификационный номер)</w:t>
      </w:r>
    </w:p>
    <w:bookmarkEnd w:id="1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представителя____________________________________________________________________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на временном ответственном хранении которой</w:t>
      </w:r>
    </w:p>
    <w:p>
      <w:pPr>
        <w:spacing w:after="0"/>
        <w:ind w:left="0"/>
        <w:jc w:val="both"/>
      </w:pPr>
      <w:r>
        <w:rPr>
          <w:rFonts w:ascii="Times New Roman"/>
          <w:b w:val="false"/>
          <w:i w:val="false"/>
          <w:color w:val="000000"/>
          <w:sz w:val="28"/>
        </w:rPr>
        <w:t xml:space="preserve">                   находится имущество, адрес, индивидуальный идентификационный</w:t>
      </w:r>
    </w:p>
    <w:p>
      <w:pPr>
        <w:spacing w:after="0"/>
        <w:ind w:left="0"/>
        <w:jc w:val="both"/>
      </w:pPr>
      <w:r>
        <w:rPr>
          <w:rFonts w:ascii="Times New Roman"/>
          <w:b w:val="false"/>
          <w:i w:val="false"/>
          <w:color w:val="000000"/>
          <w:sz w:val="28"/>
        </w:rPr>
        <w:t xml:space="preserve">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представителя 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принимающей имущество, адрес,</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оценщика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 индивидуальный идентификационный</w:t>
      </w:r>
    </w:p>
    <w:p>
      <w:pPr>
        <w:spacing w:after="0"/>
        <w:ind w:left="0"/>
        <w:jc w:val="both"/>
      </w:pPr>
      <w:r>
        <w:rPr>
          <w:rFonts w:ascii="Times New Roman"/>
          <w:b w:val="false"/>
          <w:i w:val="false"/>
          <w:color w:val="000000"/>
          <w:sz w:val="28"/>
        </w:rPr>
        <w:t xml:space="preserve">                   номер/бизнес- идентификационный номер, дата и номер лицензии)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 осуществляющего оценку имущества,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индивидуальный идентификационный номер/бизнес-идентификационный номер, дата</w:t>
      </w:r>
    </w:p>
    <w:p>
      <w:pPr>
        <w:spacing w:after="0"/>
        <w:ind w:left="0"/>
        <w:jc w:val="both"/>
      </w:pPr>
      <w:r>
        <w:rPr>
          <w:rFonts w:ascii="Times New Roman"/>
          <w:b w:val="false"/>
          <w:i w:val="false"/>
          <w:color w:val="000000"/>
          <w:sz w:val="28"/>
        </w:rPr>
        <w:t xml:space="preserve">                                     и номер лицензии)</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Правил</w:t>
      </w:r>
      <w:r>
        <w:rPr>
          <w:rFonts w:ascii="Times New Roman"/>
          <w:b w:val="false"/>
          <w:i w:val="false"/>
          <w:color w:val="000000"/>
          <w:sz w:val="28"/>
        </w:rPr>
        <w:t xml:space="preserve"> учета, хранения, оценки и дальнейшего использования имущества,</w:t>
      </w:r>
    </w:p>
    <w:p>
      <w:pPr>
        <w:spacing w:after="0"/>
        <w:ind w:left="0"/>
        <w:jc w:val="both"/>
      </w:pPr>
      <w:r>
        <w:rPr>
          <w:rFonts w:ascii="Times New Roman"/>
          <w:b w:val="false"/>
          <w:i w:val="false"/>
          <w:color w:val="000000"/>
          <w:sz w:val="28"/>
        </w:rPr>
        <w:t>обращенного (поступившего) в собственность государства по отдельным основаниям,</w:t>
      </w:r>
    </w:p>
    <w:p>
      <w:pPr>
        <w:spacing w:after="0"/>
        <w:ind w:left="0"/>
        <w:jc w:val="both"/>
      </w:pPr>
      <w:r>
        <w:rPr>
          <w:rFonts w:ascii="Times New Roman"/>
          <w:b w:val="false"/>
          <w:i w:val="false"/>
          <w:color w:val="000000"/>
          <w:sz w:val="28"/>
        </w:rPr>
        <w:t>утвержденных постановлением Правительства Республики Казахстан от 26 июля 2002 года</w:t>
      </w:r>
    </w:p>
    <w:p>
      <w:pPr>
        <w:spacing w:after="0"/>
        <w:ind w:left="0"/>
        <w:jc w:val="both"/>
      </w:pPr>
      <w:r>
        <w:rPr>
          <w:rFonts w:ascii="Times New Roman"/>
          <w:b w:val="false"/>
          <w:i w:val="false"/>
          <w:color w:val="000000"/>
          <w:sz w:val="28"/>
        </w:rPr>
        <w:t>№ 833, произвела опись и прием нижеследующего имущества, принадлежавшего владельцу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бывшего владельца имущества, конфискованного</w:t>
      </w:r>
    </w:p>
    <w:p>
      <w:pPr>
        <w:spacing w:after="0"/>
        <w:ind w:left="0"/>
        <w:jc w:val="both"/>
      </w:pPr>
      <w:r>
        <w:rPr>
          <w:rFonts w:ascii="Times New Roman"/>
          <w:b w:val="false"/>
          <w:i w:val="false"/>
          <w:color w:val="000000"/>
          <w:sz w:val="28"/>
        </w:rPr>
        <w:t>на основании судебных актов (в том числе вещественные доказательства) или признанного</w:t>
      </w:r>
    </w:p>
    <w:p>
      <w:pPr>
        <w:spacing w:after="0"/>
        <w:ind w:left="0"/>
        <w:jc w:val="both"/>
      </w:pPr>
      <w:r>
        <w:rPr>
          <w:rFonts w:ascii="Times New Roman"/>
          <w:b w:val="false"/>
          <w:i w:val="false"/>
          <w:color w:val="000000"/>
          <w:sz w:val="28"/>
        </w:rPr>
        <w:t xml:space="preserve">       бесхозяйным, адрес,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или наименование организации, адрес, индивидуальный</w:t>
      </w:r>
    </w:p>
    <w:p>
      <w:pPr>
        <w:spacing w:after="0"/>
        <w:ind w:left="0"/>
        <w:jc w:val="both"/>
      </w:pPr>
      <w:r>
        <w:rPr>
          <w:rFonts w:ascii="Times New Roman"/>
          <w:b w:val="false"/>
          <w:i w:val="false"/>
          <w:color w:val="000000"/>
          <w:sz w:val="28"/>
        </w:rPr>
        <w:t xml:space="preserve">             идентификационный номер/ бизнес-идентификационный номер)</w:t>
      </w:r>
    </w:p>
    <w:p>
      <w:pPr>
        <w:spacing w:after="0"/>
        <w:ind w:left="0"/>
        <w:jc w:val="both"/>
      </w:pPr>
      <w:bookmarkStart w:name="z30" w:id="19"/>
      <w:r>
        <w:rPr>
          <w:rFonts w:ascii="Times New Roman"/>
          <w:b w:val="false"/>
          <w:i w:val="false"/>
          <w:color w:val="000000"/>
          <w:sz w:val="28"/>
        </w:rPr>
        <w:t>
      ________________________________________________________________________________</w:t>
      </w:r>
    </w:p>
    <w:bookmarkEnd w:id="19"/>
    <w:p>
      <w:pPr>
        <w:spacing w:after="0"/>
        <w:ind w:left="0"/>
        <w:jc w:val="both"/>
      </w:pPr>
      <w:r>
        <w:rPr>
          <w:rFonts w:ascii="Times New Roman"/>
          <w:b w:val="false"/>
          <w:i w:val="false"/>
          <w:color w:val="000000"/>
          <w:sz w:val="28"/>
        </w:rPr>
        <w:t xml:space="preserve">       (наименование суда, адрес,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номер, дата судебного решения)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суда, адрес,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номер, дата судебного решения)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или фамилия, имя, отчество (при его наличии), адрес,</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лица,</w:t>
      </w:r>
    </w:p>
    <w:p>
      <w:pPr>
        <w:spacing w:after="0"/>
        <w:ind w:left="0"/>
        <w:jc w:val="both"/>
      </w:pPr>
      <w:r>
        <w:rPr>
          <w:rFonts w:ascii="Times New Roman"/>
          <w:b w:val="false"/>
          <w:i w:val="false"/>
          <w:color w:val="000000"/>
          <w:sz w:val="28"/>
        </w:rPr>
        <w:t xml:space="preserve">                               передавшего имущество), </w:t>
      </w:r>
    </w:p>
    <w:p>
      <w:pPr>
        <w:spacing w:after="0"/>
        <w:ind w:left="0"/>
        <w:jc w:val="both"/>
      </w:pPr>
      <w:bookmarkStart w:name="z31" w:id="20"/>
      <w:r>
        <w:rPr>
          <w:rFonts w:ascii="Times New Roman"/>
          <w:b w:val="false"/>
          <w:i w:val="false"/>
          <w:color w:val="000000"/>
          <w:sz w:val="28"/>
        </w:rPr>
        <w:t>
      или имущества, безвозмездно перешедшего в собственность государства</w:t>
      </w:r>
    </w:p>
    <w:bookmarkEnd w:id="2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 индивидуальный идентификационный</w:t>
      </w:r>
    </w:p>
    <w:p>
      <w:pPr>
        <w:spacing w:after="0"/>
        <w:ind w:left="0"/>
        <w:jc w:val="both"/>
      </w:pPr>
      <w:r>
        <w:rPr>
          <w:rFonts w:ascii="Times New Roman"/>
          <w:b w:val="false"/>
          <w:i w:val="false"/>
          <w:color w:val="000000"/>
          <w:sz w:val="28"/>
        </w:rPr>
        <w:t xml:space="preserve"> номер/бизнес- идентификационный номер или фамилия, имя, отчество (при его наличии),</w:t>
      </w:r>
    </w:p>
    <w:p>
      <w:pPr>
        <w:spacing w:after="0"/>
        <w:ind w:left="0"/>
        <w:jc w:val="both"/>
      </w:pPr>
      <w:r>
        <w:rPr>
          <w:rFonts w:ascii="Times New Roman"/>
          <w:b w:val="false"/>
          <w:i w:val="false"/>
          <w:color w:val="000000"/>
          <w:sz w:val="28"/>
        </w:rPr>
        <w:t xml:space="preserve">       адрес,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лица, передавшего имущество), </w:t>
      </w:r>
    </w:p>
    <w:p>
      <w:pPr>
        <w:spacing w:after="0"/>
        <w:ind w:left="0"/>
        <w:jc w:val="both"/>
      </w:pPr>
      <w:bookmarkStart w:name="z32" w:id="21"/>
      <w:r>
        <w:rPr>
          <w:rFonts w:ascii="Times New Roman"/>
          <w:b w:val="false"/>
          <w:i w:val="false"/>
          <w:color w:val="000000"/>
          <w:sz w:val="28"/>
        </w:rPr>
        <w:t>
      в том числе товаров и транспортных средств, помещенных под таможенную процедуру</w:t>
      </w:r>
    </w:p>
    <w:bookmarkEnd w:id="21"/>
    <w:p>
      <w:pPr>
        <w:spacing w:after="0"/>
        <w:ind w:left="0"/>
        <w:jc w:val="both"/>
      </w:pPr>
      <w:r>
        <w:rPr>
          <w:rFonts w:ascii="Times New Roman"/>
          <w:b w:val="false"/>
          <w:i w:val="false"/>
          <w:color w:val="000000"/>
          <w:sz w:val="28"/>
        </w:rPr>
        <w:t>"отказ в пользу государства" согласно таможенной декларации, подарки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 адрес, индивидуальный</w:t>
      </w:r>
    </w:p>
    <w:p>
      <w:pPr>
        <w:spacing w:after="0"/>
        <w:ind w:left="0"/>
        <w:jc w:val="both"/>
      </w:pPr>
      <w:r>
        <w:rPr>
          <w:rFonts w:ascii="Times New Roman"/>
          <w:b w:val="false"/>
          <w:i w:val="false"/>
          <w:color w:val="000000"/>
          <w:sz w:val="28"/>
        </w:rPr>
        <w:t>идентификационный номер/бизнес-идентификационный номер, дата и номер таможенной</w:t>
      </w:r>
    </w:p>
    <w:p>
      <w:pPr>
        <w:spacing w:after="0"/>
        <w:ind w:left="0"/>
        <w:jc w:val="both"/>
      </w:pPr>
      <w:r>
        <w:rPr>
          <w:rFonts w:ascii="Times New Roman"/>
          <w:b w:val="false"/>
          <w:i w:val="false"/>
          <w:color w:val="000000"/>
          <w:sz w:val="28"/>
        </w:rPr>
        <w:t xml:space="preserve">                               декларации на товары), </w:t>
      </w:r>
    </w:p>
    <w:p>
      <w:pPr>
        <w:spacing w:after="0"/>
        <w:ind w:left="0"/>
        <w:jc w:val="both"/>
      </w:pPr>
      <w:bookmarkStart w:name="z33" w:id="22"/>
      <w:r>
        <w:rPr>
          <w:rFonts w:ascii="Times New Roman"/>
          <w:b w:val="false"/>
          <w:i w:val="false"/>
          <w:color w:val="000000"/>
          <w:sz w:val="28"/>
        </w:rPr>
        <w:t>
      или признанного перешедшим по праву наследования к государству согласно свидетельству</w:t>
      </w:r>
    </w:p>
    <w:bookmarkEnd w:id="22"/>
    <w:p>
      <w:pPr>
        <w:spacing w:after="0"/>
        <w:ind w:left="0"/>
        <w:jc w:val="both"/>
      </w:pPr>
      <w:r>
        <w:rPr>
          <w:rFonts w:ascii="Times New Roman"/>
          <w:b w:val="false"/>
          <w:i w:val="false"/>
          <w:color w:val="000000"/>
          <w:sz w:val="28"/>
        </w:rPr>
        <w:t>нотариуса_______________________________________________________________________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нотариуса, адрес, индивидуальный</w:t>
      </w:r>
    </w:p>
    <w:p>
      <w:pPr>
        <w:spacing w:after="0"/>
        <w:ind w:left="0"/>
        <w:jc w:val="both"/>
      </w:pPr>
      <w:r>
        <w:rPr>
          <w:rFonts w:ascii="Times New Roman"/>
          <w:b w:val="false"/>
          <w:i w:val="false"/>
          <w:color w:val="000000"/>
          <w:sz w:val="28"/>
        </w:rPr>
        <w:t xml:space="preserve"> идентификационный номер/бизнес-идентификационный номер, номер, дата свидетельства),</w:t>
      </w:r>
    </w:p>
    <w:p>
      <w:pPr>
        <w:spacing w:after="0"/>
        <w:ind w:left="0"/>
        <w:jc w:val="both"/>
      </w:pPr>
      <w:bookmarkStart w:name="z34" w:id="23"/>
      <w:r>
        <w:rPr>
          <w:rFonts w:ascii="Times New Roman"/>
          <w:b w:val="false"/>
          <w:i w:val="false"/>
          <w:color w:val="000000"/>
          <w:sz w:val="28"/>
        </w:rPr>
        <w:t>
      а также иного имущества на основании иных документов, удостоверяющих возникновение</w:t>
      </w:r>
    </w:p>
    <w:bookmarkEnd w:id="23"/>
    <w:p>
      <w:pPr>
        <w:spacing w:after="0"/>
        <w:ind w:left="0"/>
        <w:jc w:val="both"/>
      </w:pPr>
      <w:r>
        <w:rPr>
          <w:rFonts w:ascii="Times New Roman"/>
          <w:b w:val="false"/>
          <w:i w:val="false"/>
          <w:color w:val="000000"/>
          <w:sz w:val="28"/>
        </w:rPr>
        <w:t>права собственности государства, стоимость которого поступает в доход государства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 или фамилия, имя, отчество (при его наличии),</w:t>
      </w:r>
    </w:p>
    <w:p>
      <w:pPr>
        <w:spacing w:after="0"/>
        <w:ind w:left="0"/>
        <w:jc w:val="both"/>
      </w:pPr>
      <w:r>
        <w:rPr>
          <w:rFonts w:ascii="Times New Roman"/>
          <w:b w:val="false"/>
          <w:i w:val="false"/>
          <w:color w:val="000000"/>
          <w:sz w:val="28"/>
        </w:rPr>
        <w:t>адрес,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xml:space="preserve">                         лица, передавшего имущество)</w:t>
      </w:r>
    </w:p>
    <w:bookmarkStart w:name="z35" w:id="24"/>
    <w:p>
      <w:pPr>
        <w:spacing w:after="0"/>
        <w:ind w:left="0"/>
        <w:jc w:val="both"/>
      </w:pPr>
      <w:r>
        <w:rPr>
          <w:rFonts w:ascii="Times New Roman"/>
          <w:b w:val="false"/>
          <w:i w:val="false"/>
          <w:color w:val="000000"/>
          <w:sz w:val="28"/>
        </w:rPr>
        <w:t>
      ________________________________________________________________________________</w:t>
      </w:r>
    </w:p>
    <w:bookmarkEnd w:id="24"/>
    <w:bookmarkStart w:name="z36" w:id="25"/>
    <w:p>
      <w:pPr>
        <w:spacing w:after="0"/>
        <w:ind w:left="0"/>
        <w:jc w:val="left"/>
      </w:pPr>
      <w:r>
        <w:rPr>
          <w:rFonts w:ascii="Times New Roman"/>
          <w:b/>
          <w:i w:val="false"/>
          <w:color w:val="000000"/>
        </w:rPr>
        <w:t xml:space="preserve">                                Опись и оценка имущества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с подробной характеристикой каждого предмета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оценка при приеме имущества за единицу,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в документе, являющемся основанием для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 итогам пересчета (перевеса)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7" w:id="26"/>
      <w:r>
        <w:rPr>
          <w:rFonts w:ascii="Times New Roman"/>
          <w:b w:val="false"/>
          <w:i w:val="false"/>
          <w:color w:val="000000"/>
          <w:sz w:val="28"/>
        </w:rPr>
        <w:t>
      Итого (прописью) __________________________________________________________</w:t>
      </w:r>
    </w:p>
    <w:bookmarkEnd w:id="2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8" w:id="27"/>
      <w:r>
        <w:rPr>
          <w:rFonts w:ascii="Times New Roman"/>
          <w:b w:val="false"/>
          <w:i w:val="false"/>
          <w:color w:val="000000"/>
          <w:sz w:val="28"/>
        </w:rPr>
        <w:t>
      Итого подлежит перечислению в бюджет или Фонд поддержки инфраструктуры</w:t>
      </w:r>
    </w:p>
    <w:bookmarkEnd w:id="27"/>
    <w:p>
      <w:pPr>
        <w:spacing w:after="0"/>
        <w:ind w:left="0"/>
        <w:jc w:val="both"/>
      </w:pPr>
      <w:r>
        <w:rPr>
          <w:rFonts w:ascii="Times New Roman"/>
          <w:b w:val="false"/>
          <w:i w:val="false"/>
          <w:color w:val="000000"/>
          <w:sz w:val="28"/>
        </w:rPr>
        <w:t>образования ____________________________________________________________</w:t>
      </w:r>
    </w:p>
    <w:bookmarkStart w:name="z39" w:id="28"/>
    <w:p>
      <w:pPr>
        <w:spacing w:after="0"/>
        <w:ind w:left="0"/>
        <w:jc w:val="both"/>
      </w:pPr>
      <w:r>
        <w:rPr>
          <w:rFonts w:ascii="Times New Roman"/>
          <w:b w:val="false"/>
          <w:i w:val="false"/>
          <w:color w:val="000000"/>
          <w:sz w:val="28"/>
        </w:rPr>
        <w:t>
      Настоящий акт составлен в _______ экземплярах.</w:t>
      </w:r>
    </w:p>
    <w:bookmarkEnd w:id="28"/>
    <w:p>
      <w:pPr>
        <w:spacing w:after="0"/>
        <w:ind w:left="0"/>
        <w:jc w:val="both"/>
      </w:pPr>
      <w:bookmarkStart w:name="z40" w:id="29"/>
      <w:r>
        <w:rPr>
          <w:rFonts w:ascii="Times New Roman"/>
          <w:b w:val="false"/>
          <w:i w:val="false"/>
          <w:color w:val="000000"/>
          <w:sz w:val="28"/>
        </w:rPr>
        <w:t>
      Члены комиссии:</w:t>
      </w:r>
    </w:p>
    <w:bookmarkEnd w:id="29"/>
    <w:p>
      <w:pPr>
        <w:spacing w:after="0"/>
        <w:ind w:left="0"/>
        <w:jc w:val="both"/>
      </w:pPr>
      <w:r>
        <w:rPr>
          <w:rFonts w:ascii="Times New Roman"/>
          <w:b w:val="false"/>
          <w:i w:val="false"/>
          <w:color w:val="000000"/>
          <w:sz w:val="28"/>
        </w:rPr>
        <w:t>_________________________________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 ______________________________________________</w:t>
      </w:r>
    </w:p>
    <w:p>
      <w:pPr>
        <w:spacing w:after="0"/>
        <w:ind w:left="0"/>
        <w:jc w:val="both"/>
      </w:pPr>
      <w:r>
        <w:rPr>
          <w:rFonts w:ascii="Times New Roman"/>
          <w:b w:val="false"/>
          <w:i w:val="false"/>
          <w:color w:val="000000"/>
          <w:sz w:val="28"/>
        </w:rPr>
        <w:t xml:space="preserve">       (подпись и печать (фамилия, имя, отчество (при его наличии) эксперта-оценщика)</w:t>
      </w:r>
    </w:p>
    <w:bookmarkStart w:name="z41" w:id="30"/>
    <w:p>
      <w:pPr>
        <w:spacing w:after="0"/>
        <w:ind w:left="0"/>
        <w:jc w:val="both"/>
      </w:pPr>
      <w:r>
        <w:rPr>
          <w:rFonts w:ascii="Times New Roman"/>
          <w:b w:val="false"/>
          <w:i w:val="false"/>
          <w:color w:val="000000"/>
          <w:sz w:val="28"/>
        </w:rPr>
        <w:t>
      "___" __________________ года подпись владельца ____________________</w:t>
      </w:r>
    </w:p>
    <w:bookmarkEnd w:id="30"/>
    <w:p>
      <w:pPr>
        <w:spacing w:after="0"/>
        <w:ind w:left="0"/>
        <w:jc w:val="both"/>
      </w:pPr>
      <w:bookmarkStart w:name="z42" w:id="31"/>
      <w:r>
        <w:rPr>
          <w:rFonts w:ascii="Times New Roman"/>
          <w:b w:val="false"/>
          <w:i w:val="false"/>
          <w:color w:val="000000"/>
          <w:sz w:val="28"/>
        </w:rPr>
        <w:t>
      Указанное в настоящем акте имущество принял на ответственное хранение. Об</w:t>
      </w:r>
    </w:p>
    <w:bookmarkEnd w:id="31"/>
    <w:p>
      <w:pPr>
        <w:spacing w:after="0"/>
        <w:ind w:left="0"/>
        <w:jc w:val="both"/>
      </w:pPr>
      <w:r>
        <w:rPr>
          <w:rFonts w:ascii="Times New Roman"/>
          <w:b w:val="false"/>
          <w:i w:val="false"/>
          <w:color w:val="000000"/>
          <w:sz w:val="28"/>
        </w:rPr>
        <w:t xml:space="preserve">уголовной и материальной ответственности по </w:t>
      </w:r>
      <w:r>
        <w:rPr>
          <w:rFonts w:ascii="Times New Roman"/>
          <w:b w:val="false"/>
          <w:i w:val="false"/>
          <w:color w:val="000000"/>
          <w:sz w:val="28"/>
        </w:rPr>
        <w:t>статье 425</w:t>
      </w:r>
      <w:r>
        <w:rPr>
          <w:rFonts w:ascii="Times New Roman"/>
          <w:b w:val="false"/>
          <w:i w:val="false"/>
          <w:color w:val="000000"/>
          <w:sz w:val="28"/>
        </w:rPr>
        <w:t xml:space="preserve"> Уголовного кодекса Республики</w:t>
      </w:r>
    </w:p>
    <w:p>
      <w:pPr>
        <w:spacing w:after="0"/>
        <w:ind w:left="0"/>
        <w:jc w:val="both"/>
      </w:pPr>
      <w:r>
        <w:rPr>
          <w:rFonts w:ascii="Times New Roman"/>
          <w:b w:val="false"/>
          <w:i w:val="false"/>
          <w:color w:val="000000"/>
          <w:sz w:val="28"/>
        </w:rPr>
        <w:t>Казахстан за утрату, сокрытие, пропажу, подмену или порчу принятого на хранение</w:t>
      </w:r>
    </w:p>
    <w:p>
      <w:pPr>
        <w:spacing w:after="0"/>
        <w:ind w:left="0"/>
        <w:jc w:val="both"/>
      </w:pPr>
      <w:r>
        <w:rPr>
          <w:rFonts w:ascii="Times New Roman"/>
          <w:b w:val="false"/>
          <w:i w:val="false"/>
          <w:color w:val="000000"/>
          <w:sz w:val="28"/>
        </w:rPr>
        <w:t xml:space="preserve">имущества предупрежден. </w:t>
      </w:r>
    </w:p>
    <w:p>
      <w:pPr>
        <w:spacing w:after="0"/>
        <w:ind w:left="0"/>
        <w:jc w:val="both"/>
      </w:pPr>
      <w:bookmarkStart w:name="z43" w:id="32"/>
      <w:r>
        <w:rPr>
          <w:rFonts w:ascii="Times New Roman"/>
          <w:b w:val="false"/>
          <w:i w:val="false"/>
          <w:color w:val="000000"/>
          <w:sz w:val="28"/>
        </w:rPr>
        <w:t>
      "___" __________________ года (подпись) _______________________</w:t>
      </w:r>
    </w:p>
    <w:bookmarkEnd w:id="3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индивидуальный идентификационный номер/ бизнес-</w:t>
      </w:r>
    </w:p>
    <w:p>
      <w:pPr>
        <w:spacing w:after="0"/>
        <w:ind w:left="0"/>
        <w:jc w:val="both"/>
      </w:pPr>
      <w:r>
        <w:rPr>
          <w:rFonts w:ascii="Times New Roman"/>
          <w:b w:val="false"/>
          <w:i w:val="false"/>
          <w:color w:val="000000"/>
          <w:sz w:val="28"/>
        </w:rPr>
        <w:t xml:space="preserve">       идентификационный номер, адрес или фамилия, имя, отчество (при его наличии)</w:t>
      </w:r>
    </w:p>
    <w:p>
      <w:pPr>
        <w:spacing w:after="0"/>
        <w:ind w:left="0"/>
        <w:jc w:val="both"/>
      </w:pPr>
      <w:r>
        <w:rPr>
          <w:rFonts w:ascii="Times New Roman"/>
          <w:b w:val="false"/>
          <w:i w:val="false"/>
          <w:color w:val="000000"/>
          <w:sz w:val="28"/>
        </w:rPr>
        <w:t xml:space="preserve">                         лица, принявшего имущество)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44" w:id="33"/>
    <w:p>
      <w:pPr>
        <w:spacing w:after="0"/>
        <w:ind w:left="0"/>
        <w:jc w:val="both"/>
      </w:pPr>
      <w:r>
        <w:rPr>
          <w:rFonts w:ascii="Times New Roman"/>
          <w:b w:val="false"/>
          <w:i w:val="false"/>
          <w:color w:val="000000"/>
          <w:sz w:val="28"/>
        </w:rPr>
        <w:t>
      Примечание</w:t>
      </w:r>
    </w:p>
    <w:bookmarkEnd w:id="33"/>
    <w:p>
      <w:pPr>
        <w:spacing w:after="0"/>
        <w:ind w:left="0"/>
        <w:jc w:val="both"/>
      </w:pPr>
      <w:bookmarkStart w:name="z45" w:id="34"/>
      <w:r>
        <w:rPr>
          <w:rFonts w:ascii="Times New Roman"/>
          <w:b w:val="false"/>
          <w:i w:val="false"/>
          <w:color w:val="000000"/>
          <w:sz w:val="28"/>
        </w:rPr>
        <w:t>
      * Данная графа заполняется в случае, если организация, передающая имущество</w:t>
      </w:r>
    </w:p>
    <w:bookmarkEnd w:id="34"/>
    <w:p>
      <w:pPr>
        <w:spacing w:after="0"/>
        <w:ind w:left="0"/>
        <w:jc w:val="both"/>
      </w:pPr>
      <w:r>
        <w:rPr>
          <w:rFonts w:ascii="Times New Roman"/>
          <w:b w:val="false"/>
          <w:i w:val="false"/>
          <w:color w:val="000000"/>
          <w:sz w:val="28"/>
        </w:rPr>
        <w:t>уполномоченному органу (местному исполнительному органу), производила</w:t>
      </w:r>
    </w:p>
    <w:p>
      <w:pPr>
        <w:spacing w:after="0"/>
        <w:ind w:left="0"/>
        <w:jc w:val="both"/>
      </w:pPr>
      <w:r>
        <w:rPr>
          <w:rFonts w:ascii="Times New Roman"/>
          <w:b w:val="false"/>
          <w:i w:val="false"/>
          <w:color w:val="000000"/>
          <w:sz w:val="28"/>
        </w:rPr>
        <w:t>предварительную оценку.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2023 года №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хранения,</w:t>
            </w:r>
            <w:r>
              <w:br/>
            </w:r>
            <w:r>
              <w:rPr>
                <w:rFonts w:ascii="Times New Roman"/>
                <w:b w:val="false"/>
                <w:i w:val="false"/>
                <w:color w:val="000000"/>
                <w:sz w:val="20"/>
              </w:rPr>
              <w:t>оценки и дальнейшего</w:t>
            </w:r>
            <w:r>
              <w:br/>
            </w:r>
            <w:r>
              <w:rPr>
                <w:rFonts w:ascii="Times New Roman"/>
                <w:b w:val="false"/>
                <w:i w:val="false"/>
                <w:color w:val="000000"/>
                <w:sz w:val="20"/>
              </w:rPr>
              <w:t>использования имущества,</w:t>
            </w:r>
            <w:r>
              <w:br/>
            </w:r>
            <w:r>
              <w:rPr>
                <w:rFonts w:ascii="Times New Roman"/>
                <w:b w:val="false"/>
                <w:i w:val="false"/>
                <w:color w:val="000000"/>
                <w:sz w:val="20"/>
              </w:rPr>
              <w:t>обращенного (поступившего) в</w:t>
            </w:r>
            <w:r>
              <w:br/>
            </w:r>
            <w:r>
              <w:rPr>
                <w:rFonts w:ascii="Times New Roman"/>
                <w:b w:val="false"/>
                <w:i w:val="false"/>
                <w:color w:val="000000"/>
                <w:sz w:val="20"/>
              </w:rPr>
              <w:t>собственность государства по</w:t>
            </w:r>
            <w:r>
              <w:br/>
            </w:r>
            <w:r>
              <w:rPr>
                <w:rFonts w:ascii="Times New Roman"/>
                <w:b w:val="false"/>
                <w:i w:val="false"/>
                <w:color w:val="000000"/>
                <w:sz w:val="20"/>
              </w:rPr>
              <w:t>отдельным 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49" w:id="35"/>
    <w:p>
      <w:pPr>
        <w:spacing w:after="0"/>
        <w:ind w:left="0"/>
        <w:jc w:val="left"/>
      </w:pPr>
      <w:r>
        <w:rPr>
          <w:rFonts w:ascii="Times New Roman"/>
          <w:b/>
          <w:i w:val="false"/>
          <w:color w:val="000000"/>
        </w:rPr>
        <w:t xml:space="preserve"> Книга учета актов описи, оценки и (или) приема-передачи имущества на 20__ год</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описи, оценки и приема-передачи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записи (наименование, номер и дата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бывших владельцев или фамилия, имя, отчество (при его наличии) заявителя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(категория)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по акту описи, оценки и приема-передачи имущества, тенге (при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имущества,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направлен акт описи, оценки и приема-передачи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или реализовано имущество (№ и дата решения, договора, акта приема-передачи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окончательного расчета за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поступившая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Фонд поддержки инфраструктуры образования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