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b6f38" w14:textId="f7b6f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20 февраля 2019 года № 74 "Об утверждении ставок консульского сбора, взимаемого на территории Республики Казахстан, и базовых минимальных и максимальных размеров ставок консульского сбора, взимаемого за пределами территории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апреля 2023 года № 327. Утратило силу постановлением Правительства Республики Казахстан от 19 марта 2024 года № 206.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19.03.2024 </w:t>
      </w:r>
      <w:r>
        <w:rPr>
          <w:rFonts w:ascii="Times New Roman"/>
          <w:b w:val="false"/>
          <w:i w:val="false"/>
          <w:color w:val="ff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февраля 2019 года № 74 "Об утверждении ставок консульского сбора, взимаемого на территории Республики Казахстан, и базовых минимальных и максимальных размеров ставок консульского сбора, взимаемого за пределами территории Республики Казахстан"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627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базовые минимальные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максимальные размеры ставок консульского сбора, взимаемого за пределами территории Республики Казахстан,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2023 года № 327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2019 года № 74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минимальные и максимальные размеры ставок консульского сбора, взимаемого за пределами территории Республики Казахстан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долларах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английских фунтах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швейцарских франках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российских рублях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китайских юанях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20 - 100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15 - 75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10 - 65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20 - 110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1170 - 5850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132 - 660 китайских юаней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Выдача виз Республики Казахстан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 иностранное дипломатическое представительство или консульское учреждение о выдаче визы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5 - 100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3 - 75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3 - 65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5 - 110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290 - 5850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33 - 660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(кроме туристской и транзитной виз)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1 - 400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1 - 310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1 - 300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1 - 400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58 - 23400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6 - 2640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(кроме туристской и транзитной виз)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1 - 1000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1 - 950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1 -810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1 - 1020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58 - 58515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6 - 6605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 однократная; многократная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1 - 60 долларов США; 1 - 150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1 - 60 евро; 1 - 115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1 - 60 английских фунтов стерлингов; 1 - 100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1 - 65 швейцарских франков; 1 - 160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58 - 3510 российских рублей; 58-8780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6 - 395 китайских юаней; 6- 990 китайских юане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виза: однократная; многократная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1 - 40 долларов США; 1 - 90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1 - 40 евро; 1 - 110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1 - 40 английских фунтов стерлингов; 1 - 90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1 - 45 швейцарских франков; 1 - 95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58 - 2340 российских рублей; 58-5265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6 - 265 китайских юаней; 6- 595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иностранцев и лиц без гражданства о въезде в Республику Казахстан на постоянное жительство и воссоединение семьи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10 - 100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7 - 75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6 - 65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10 - 110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585 -5850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65- 660 китайских юаней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Выдача свидетельства на возвращение в Республику Казахстан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 в Республику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1 - 30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1 - 25 eвро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1 - 20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1 - 35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58 - 1755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6- 195 китайских юаней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Оформление ходатайств граждан Республики Казахстан по вопросам пребывания за границей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 Республики Казахстан, выехавших за границу по частным делам, об оставлении на постоянное жительство за границей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30 - 300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20 - 220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15 - 190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30 - 325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1755- 17555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195-1980 китайских юаней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Оформление документов по вопросам гражданства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в гражданство Республики Казахстан и восстановлении в гражданстве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15 - 200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10 - 145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10 - 125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15 - 215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870- 11700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100-1320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 гражданства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30 - 300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20 - 220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15 - 190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30 - 320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1755-17555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195- 1980 китайских юаней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Регистрация актов гражданского состояния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рождения ребенка и выдача соответствующего свидетельства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10 - 50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7 - 40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6 - 35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10 - 55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585 -2925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65 - 330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брака (супружества) и выдача свидетельства о браке (супружестве)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15 - 60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10 - 50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10 - 40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15 - 65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870 - 3511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100 - 395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(супружества) и выдача свидетельства о расторжении брака (супружества)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30 - 80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20 - 60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15 - 50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30 - 90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1755 -4680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195 - 525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(супружества) с лицами, признанными в установленном законодательными актами Республики Казахстан порядке безвестно отсутствующими или недееспособными, либо с лицами, осужденными за совершение преступления к лишению свободы на срок не менее трех лет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5 - 60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3 - 45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3 - 40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5 - 65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290 -3511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35 - 395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в связи с изменением, дополнением, исправлением и восстановлением записей актов гражданского состояния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10 - 50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7 - 40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6 - 35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10 - 55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585 - 2925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65 - 330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повторных свидетельств о регистрации актов гражданского состояния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10 - 50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7 - 40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6 - 35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10 - 55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585 - 2925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65 - 330 китайских юаней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Истребование документов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 (за каждый документ)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10 - 50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7 - 40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6 - 35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10 - 55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585 - 2925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65 - 330 китайских юаней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Легализация документов, а также прием и препровождение документов для апостилирования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Легализация документов (за каждый документ)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5 - 100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3 - 70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3 - 65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5 - 110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290 - 5850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35 - 660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 для апостилирования (за каждый документ)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5 - 60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3 - 45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3 - 40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5 - 65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290 - 3510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35 - 395 китайских юаней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Совершение нотариальных действий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сделки, кроме договоров об отчуждении недвижимого имущества, находящегося на территории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10 - 200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7 - 145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6 - 130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10 - 215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585 - 11700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65 - 1320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на наследство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30 - 200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10 - 145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15 - 125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30 - 214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1755 - 12230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200 - 1320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собственности на долю в общем имуществе супругов и иных лиц, имеющих имущество на праве общей совместной собственности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1 - 200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1 - 200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1 - 200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1 - 215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58 - 11700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6 - 1320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копий документов и выписок из них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10 - 50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7 - 70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6 - 65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10 - 110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585 - 2925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66 - 330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подлинности подписи на документах (за каждый документ)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10 - 50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7 - 70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6 - 65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10 - 110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585 - 2925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66 - 330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перевода документов с одного языка на другой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10 - 100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7 - 75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6 - 65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10 - 110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585 - 5850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66 - 660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живых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1 - 100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1 - 100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1 - 65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1 - 110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58 - 5850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6 - 660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определенном месте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1 - 100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1 - 75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1 - 65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1 - 110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58 - 5850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6 - 660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времени предъявления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1 - 50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1 - 50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1 - 65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1 - 110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58 - 2925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6 - 330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заявления физических и юридических лиц другим физическим и юридическим лицам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1 - 50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1 - 70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1 - 65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1 - 110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58 - 2925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6 - 330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доказательства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1 - 100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1 - 75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1 - 65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1 - 110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58 - 5850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6 - 660 китайских юаней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Хранение завещания, пакета с документами (кроме завещания), денег, ценных бумаг и других ценностей (за исключением наследственных) в консульском учреждении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 учреждении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30 - 200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20 - 145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15 - 125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30 - 214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1755 - 11700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200 - 1320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 пакета с документами, кроме завещания (в месяц)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10 - 50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7 - 40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6 - 35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10 - 55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585 - 2925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66 - 330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бумаг, кроме наследственных (ежемесячно)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Продажа товаров или иного имущества с публичного торга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 имущества с публичного торга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 суммы, но не менее 60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 суммы, но не менее 45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 суммы, но не менее 40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 суммы, но не менее 65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 суммы, но не менее 3510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 суммы, но не менее 395 китайских юаней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Принятие в депозит на срок до шести месяцев имущества или денежных сумм для передачи по принадлежности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 шести месяцев имущества или денежных сумм для передачи по принадлежности (ежемесячно)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Направление документов дипломатической почтой в адрес юридических лиц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 дипломатической почтой в адрес юридических лиц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30 - 200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20 - 145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15 - 125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30 - 214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1755 - 11703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200 - 1320 китайских юаней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30 - 120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20 - 90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15 - 75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30 - 130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1755 - 7545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200 - 790 китайских юаней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участницей которых является Республика Казахстан, в отношении судов Республики Казахстан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или заверение любой декларации (или) другого документа, предусмотренных законодательством Республики Казахстан или международными договорами, участницей которых является Республика Казахстан, в отношении судов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30 - 120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20 - 90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15 - 75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30 - 130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1755 - 7545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200 - 790 китайских юаней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Составление акта о морском протесте в случаях гибели или повреждения судна или груза (кораблекрушения судов) Республики Казахстан, находящихся за границей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морском протесте в случаях гибели или повреждения судна или груза (кораблекрушения судов) Республики Казахстан, находящихся за границей, и иных происшествий, имевших место в период плавания или стоянки судна, которое может явиться основанием для предъявления к судовладельцу имущественных требований в целях обеспечения доказательств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30 - 120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20 - 90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15 - 75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30 - 130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1755 - 7545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200 - 790 китайских юаней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Выдача иных документов (справок), имеющих юридическое значение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иных документов (справок), имеющих юридическое значение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5 - 60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3 - 45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3 - 40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5 - 65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290 - 3510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35 - 395 китайских юаней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