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e6ca" w14:textId="7ace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органа, уполномоченного на выдачу разрешений второй категории на выпуск и обращение обеспеченных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2023 года № 325.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Комитет искусственного интеллекта и управления данными Министерства искусственного интеллекта и цифрового развития Республики Казахстан органом, уполномоченным на выдачу разрешений второй категории на выпуск и обращение обеспеченных цифровых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25.12.2025 </w:t>
      </w:r>
      <w:r>
        <w:rPr>
          <w:rFonts w:ascii="Times New Roman"/>
          <w:b w:val="false"/>
          <w:i w:val="false"/>
          <w:color w:val="000000"/>
          <w:sz w:val="28"/>
        </w:rPr>
        <w:t>№ 1143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