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bcf9" w14:textId="5c4b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октября 2021 года № 703 "Об утверждении Правил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2023 года № 322.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2021 года № 703 "Об утверждении Правил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информация, подлежащая передаче в Комиссию, относится к служебной информации ограниченного распространения, ее передача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