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952b" w14:textId="8a2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2023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наркотических средств для юридических лиц на 2023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психотропных веществ для юридических лиц на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прекурсоров для юридических лиц на 2023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310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39290,782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48084,112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238605,06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256648,3829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310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Альфа-пирролидиновалерофенон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 (ГОМК)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227735,51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341726,596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(BZP)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310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181870409,4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181870831,84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1490419,62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2030139,49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