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15ab" w14:textId="4e61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мест осуществления контроля за перемещением специфических товаров через Государственную границу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2023 года № 299.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контроле специфических товаров"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 осуществления контроля за перемещением специфических товаров через Государственную границу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2023 года № 299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осуществления контроля за перемещением специфических товаров через Государственную границу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автомобильных пунктах пропуска через Государственную границу Республики Казахстан: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международные пункты пропуска через границу с Китайской Народной Республикой: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Кольжат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Майкапчагай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международные пункты пропуска через границу с Кыргызской Республикой: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международные пункты пропуска через границу с Республикой Узбекистан: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Конысбаева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международные пункты пропуска через границу с Российской Федерацией: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Акбалшык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Желкуар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Кондыбай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Урлютобе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международный пункт пропуска через границу с Туркменистаном: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пунктах пропуска, открытых для международных авиаперевозок в аэропортах городов Республики Казахстан: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Орал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Оскемен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железнодорожных пунктах пропуска через Государственную границу Республики Казахстан: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железнодорожные грузопассажирские пункты пропуска через границу с Китайской Народной Республикой: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железнодорожный грузопассажирский пункт пропуска через границу с Кыргызской Республикой: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Чальдовар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железнодорожные грузопассажирские пункты пропуска через границу с Республикой Узбекистан: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Оазис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железнодорожные грузопассажирские пункты пропуска через границу с Российской Федерацией: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Киргильда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Сайхин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Бускуль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Мынкуль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железнодорожный грузопассажирский пункт пропуска через границу с Туркменистаном: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морских и речных пунктах пропуска через Государственную границу Республики Казахстан: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международные морские пункты пропуска: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речной пункт пропуска через границу с Российской Федерацией: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Урлютобе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