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c5e67" w14:textId="36c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цифровому майнингу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2023 года № 293.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Комитет цифровых активов и прорывных технологий Министерства искусственного интеллекта и цифрового развития Республики Казахстан лицензиаром по осуществлению лицензирования деятельности по цифровому майнингу.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25.12.2025 </w:t>
      </w:r>
      <w:r>
        <w:rPr>
          <w:rFonts w:ascii="Times New Roman"/>
          <w:b w:val="false"/>
          <w:i w:val="false"/>
          <w:color w:val="000000"/>
          <w:sz w:val="28"/>
        </w:rPr>
        <w:t>№ 1143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