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6f5f" w14:textId="f726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сферы энергосбережения и повышения энергоэффективности Республики Казахстан на 2023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2023 года № 264.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сферы энергосбережения и повышения энергоэффективности Республики Казахстан на 2023 – 2029 годы (далее – Концепция).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согласованию), ответственным за реализацию Концепции: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Концепции;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реализации Концепции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264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сферы энергосбережения и повышения энергоэффективности Республики Казахстан на 2023 – 2029 годы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сферы энергосбережения и повышения энергоэффективности Республики Казахстан на 2023–2029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 Президента Республики Казахстан К. Токаева, данное по итогам совещания по вопросам энергетики и инженерной инфраструктуры от 2 марта 2022 года № 22-01-7.4, пункт 2.6 "касательно формирования предложений по изменению политики энергосбережения и повышения энергоэффективности отраслей экономики с учетом передового мирового опыта"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Казахстан, Министерство энергетики Республики Казахстан, Министерство национальной экономики Республики Казахстан, Министерство финансов Республики Казахстан, Министерство юстиции Республики Казахстан, Министерство просвещения Республики Казахстан, Министерство науки и высшего образования Республики Казахстан, Министерство цифрового развития, инноваций и аэрокосмической промышленности Республики Казахстан, Министерство информации и общественного развития Республики Казахстан, Министерство экологии и природных Республики Казахстан, местные исполнительные органы, Агентство по стратегическому планированию и реформам Республики Казахстан, 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годы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современной системы энергосбережения заложено в 2012 году с принятием отраслевого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энергосбережении и повышении энергоэффективности" (далее – Закон), предусматривающего основные направления политики энергосбережения и повышения энергоэффективности.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создания политики энергосбережения стала цель по снижению энергоемкости ВВП как показатель уровня эффективного использования топливно-энергетических ресурсов государства на 25 % к 2025 году от уровня 2008 года.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ключевой акцент был сделан на промышленный и энергетический сектора, на долю которых в структуре первичного потребления приходилась наибольшая часть потребляемых ресурсов страны (36,9 %).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Было утверждено более 30 нормативных правовых актов, регулирующих деятельность в сфере энергоэффективности и стимулирующих энергосбережение. Действенными инструментами стали Государственный энергетический реестр, в рамках которого проведен мониторинг энергопотребления более 81 тысячи промышленных и энергетических предприятий, предприятий агропромышленного комплекса, организаций транспортного и бюджетного секторов.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крупными промышленными предприятиями была внедрена система энергоменеджмента. Более 2 000 организациями проведен энегоаудит, по итогам которого реализовано 8 500 энергоэффективных мероприятий на сумму 354 млрд тенге. Реализация мероприятий позволила снизить энергопотребление на данных предприятиях на 2,6 млн тонн условного топлива в год, что соразмерно годовому энергопотреблению 17 тысяч школ.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Следующим этапом развития сферы энергосбережения стал механизм энергосервисных контрактов. За 2015-2020 годы реализовано 92 контракта по принципу энергосервисных договоров на сумму 71 млрд тенге. Основная часть договоров заключена по модернизации уличного освещения и системы отопления (котельные, тепловые пункты и тд.) бюджетных организаций.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в развитие сферы энергосбережения и повышения энергоэффективности внедрен принципиально новый механизм финансовой поддержки проектов по энергосбережению, направленный на создание условий гарантирования кредитов (до 90 % от суммы займа), предоставляемых банками второго уровня.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активной приверженности политике энергоэффективности в 2021 году достигнуто снижение энергоемкости ВВП на 38,5% от уровня 2008 года (0,32 т.н.э./тыс. долларов в ценах 2015 года против 0,52 т.н.э./тыс. долларов в ценах 2015 года).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согласно обзору Международного энергетического агентства по итогам 2020 года энергоемкость ВВП Казахстана в сравнении со среднемировым показателем выше в 2 раза (среднемировой – 0,17 т.н.э. на 1 000$ в ценах 2015 года), со странами ОЭСР в 3,2 раза (0,11). При этом по данному показателю мы опережаем Россию (0,53) и Узбекистан (0,42).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дальнейшего снижения энергоемкости ВВП в 2022 году приняты поправки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энергосбережении и повышении энергоэффективности", направленные на усиление политики энергосбережения и повышения энергоэффективности в бюджетном секторе ("энергоэффективные" государственные закупки, полный охват мониторингом энергопотребления, выдача рекомендаций бюджетным организациям), расширение роли местных исполнительных органов в вопросах энергосбережения, реформирование системы энергоаудита с целью повышения качества услуг и обеспечения их доступности, повышение уровня ответственности субъектов контроля вне зависимости от категорий за счет внедрения профилактического контроля без посещения, внедрение индивидуального подхода по снижению энергоемкости производимой продукции.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Промышленность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крупными потребителями промышленного сектора дала положительные результаты в период становления политики энергосбережения.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топливно-энергетическому балансу в формате международного энергетического агентства в 2021 году потребление энергоресурсов промышленным сектором (включая, в том числе добычу и переработку угля, нефти и газа) составило 38,5% энергии (26,4 млн т.н.э. от 68,7 млн т.н.э.) от общего первичного энергопотребления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2019-2021 годы рост потребления энергоресурсов промышленным сектором составил 4,4% (2019 год – 25,3 млн т.н.э., 2020 год – 25,4 млн т.н.э., 2021 год – 26,4 млн т.н.э.).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энергоемкость промышленного сектора снизилась на 2,2% в сравнении с 2019 годом (2019 год – 0,4 т.н.э./тыс. долларов США, 2020 год – 0,391 т.н.э./тыс. долларов США, 2021 год – 0,391 т.н.э./тыс. долларов США).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успешную реализацию политики энергосбережения, промышленный сектор по-прежнему остается одним из основных потребителей энергоресурсов. В структуре общее конечное потребление энергии (далее – ОКПЭ) на промышленный сектор приходится 30,3% энергоресурсов (по доле потребления на 2 месте после жилищного сектора).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энергоҰмкой отраслью является обрабатывающая и добывающая промышленность, на которую приходится более 90% ОКПЭ промышленного сектора. Среди отраслей обрабатывающей промышленности наибольшее энергопотребление приходится на черную и цветную металлургию.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результатам проведенных энергетических аудитов потенциал энергосбережения обрабатывающей промышленности составляет 7%, добывающей промышленности от 5 до 20%.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Одними из причин значительного потенциала промышленных предприятий Республики Казахстан являются устаревание технологического процесса и физический износ оборудования, который достигает 45–60%, что приводит к неполному использованию производственной мощности и высокому удельному потреблению энергии производственными линиями.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промышленного сектора: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устаревшего оборудования, не соответствующего требованиям по эффективности;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финансовой возможности внедрения энергосберегающих мер, а также стимулирующих мер и льготных условий для финансирования проектов по энергосбережению;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нехватка узкопрофильных квалифицированных специалистов, а также низкий уровень сознательности в вопросах энергоэффективности на местах.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Энергетика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ТЭБ в формате МЭА в 2021 году чистое потребление энергоресурсов сектора энергетики (за исключением добычи и переработки угля, нефти и газа) составило 21,7% энергии (14,97 млн т.н.э. от 68,7 млн т.н.э.) от общего первичного энергопотребления Республики Казахстан.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2019–2021 годы рост чистого потребления энергетических ресурсов сектора энергетики составил 19,2% (в 2019 году – 12,56 млн т.н.э., в 2020 году – 11,05 млн т.н.э, в 2021 году – 14,97 млн т.н.э.).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энергоемкость энергетики выросла на 12,8% в сравнении с 2019 годом (2019 год – 3,68 т.н.э./тыс. долларов США, 2020 год – 3,24 т.н.э./тыс. долларов США, 2021 год – 4,15 т.н.э./тыс. долларов США).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энергетики включает деятельность по производству, передаче, снабжению тепловой и электроэнергией.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энергетического реестра осуществляется мониторинг 192 энергетических предприятий. Анализ заключений энергоаудитов энергетических предприятий выявил средний потенциал энергосбережения, равный 8%.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энергоемкости сектора энергетики (производство, передача, снабжение) связан с высоким уровнем износа основного и вспомогательного оборудования энергетических предприятий, увеличением спроса на вторичные энергоресурсы, сдерживанием низких цен на тарифы, отсутствием инвестиционной привлекательности, а также низким уровнем оплаты труда специалистов в секторе энергетики.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Электроэнергетика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электрической энергии в Республике Казахстан в настоящее время осуществляется 204 электрическими станциями с общей установленной мощностью 24 523,7 Мегаватт и располагаемой мощностью 19 024,3 Мегаватт. Выработка электроэнергии в 2022 году по Казахстану составила 112,8 млрд киловатт в час при потреблении 112,9 млрд киловатт в час.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55,5% генерирующего оборудования электростанций имеет возраст более 30 лет, 5,8% – 21–30 лет, 13,1% – 11–20 лет, 18,2% – 5–10 лет, 7,4% – до 5 лет. Общий физический износ оборудования составил 59%, что более чем в 2 раза снижает коэффициент полезного действия (далее – КПД) станций.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износа электрических сетей в Республике Казахстан составляет в среднем 66%, что приводит к потерям электрической энергии при транспортировке в 5% при нормативах в 6-7%. Уровень потерь региональных электросетей составляет в среднем порядка 14%. Потери связаны с эксплуатацией большинства линий электропередачи более 40 лет и значительной протяженностью. Большая часть электрических сетей создана в 1970-х годах.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неэффективного использования топливно-энергетических ресурсов сектором энергетики вышеназванные проблемы также снижают надежность функционирования энергосистемы Казахстана и, в первую очередь, влияют на энергобезопасность страны и устойчивость экономики.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прогнозному балансу электрической энергии и мощности Казахстана на 2023–2029 годы ожидается существенный дефицит электрической энергии и мощности в связи с ускоренным ростом экономики и растущим спросом на электрическую энергию.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Теплоэнергетика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теплоснабжения характеризуется от производства до потребления тепловой энергией низким КПД в среднем 75% для котлов и 58% для всей системы, высокими потерями тепла от 18 до 42% на этапе транспортировки и распределения тепла. Только 35–50% энергии топлива преобразуется в электрическую и тепловую энергию, отпускаемую в сеть, оставшаяся часть расходуется на производственные процессы.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функционирует 37 тепловых источников с общей установленной мощностью 43 231 гигакалорий в час, располагаемая мощность составляет 37 566,7 гигакалорий в час. В государственной собственности находится 15 ТЭЦ (города Семей, Костанай, Кентау, Уральск, Аркалык, Шахтинск, Астана, Кызылорда, Тараз, Актау, Алматы).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выработка теплоэнергии составила 95,6 млн гигакалорий, из них 55,9 млн гигакалорий приходится на тепловые электростанции и 32,6 млн гигакалорий – на котельные.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аварийных остановок за 2022 год увеличилось на 23 % (1789) по сравнению с 2021 годом (1456). Такой прирост вызван высоким уровнем износа оборудования, который составляет 66%. Средний возраст теплоэлектроцентралей составляет 61 год.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теплоэнергетики охватывает системы централизованного теплоснабжения общего пользования, локального, центрального и индивидуального теплоснабжения. Во всех стадиях процесса (производство, передача, распределение и потребление тепловой энергии) имеются существенные технические и экономические проблемы.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тепловых сетей в двухтрубном исчислении по республике составляет порядка 13,9 тыс. километров. При этом, 49,2 % или 6,246 тыс. километров сетей требует замены. Средний износ тепловых сетей составляет 57 %.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энергетики: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основного и вспомогательного оборудования;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нехватка узкопрофильных квалифицированных специалистов, а также низкий уровень оплаты труда.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Бюджетный сектор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энергоресурсов за 2021 год бюджетного и коммерческого сектора выросло на 20% по сравнению с 2019 годом (2019 г. – 4,6 млн т.н.э., 2020 г. – 3,9 млн т.н.э. и 2021 г. – 5,5 млн т.н.э.).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предприятий и учреждений, юридических лиц с государственным участием в уставном капитале Республики Казахстан включает 27 378 организаций, финансируемых из местного или республиканского бюджета.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Государственного энергетического реестра (мониторинг осуществлялся в отношении бюджетных организаций, имеющих здания и сооружения), на государственные учреждения и предприятия приходится 4,76% ОКПЭ.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государственных учреждений имеет низкие классы энергоэффективности (79% зданий соответствует классам энергоэффективности F и G, классам C и D – 11%, и классам В и А – всего 6 и 4% соответственно),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доля зданий государственного сектора не подключена к централизованному теплоснабжению и обеспечивается газовыми, угольными, дизельными и электрическими котлами с 60–80% КПД.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энергосбережения по всем видам энергоресурсов в данном секторе составляет порядка 40%.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бюджетного сектора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условий для заключения энергосервисных договоров в бюджетном секторе;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возможности заключения договоров государственных закупок товаров, работ и услуг по критерию наибольшей экономии потребления.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Жилищный сектор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Жилищно-коммунальный сектор относится к числу наиболее энергоемких отраслей экономики Республики Казахстан и является первым по величине потребителем в ОКПЭ, на долю которого приходится 34%.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энергоресурсов в жилищном секторе в 2021 году увеличилось на 28,3% по сравнению с 2019 годом (2019 г. – 11,8 млн т.н.э., 2020 г. – 13,5 млн т.н.э. и 2021 г. – 14,7 млн т.н.э.).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Бюро национальной статистики Агентства по стратегическому планированию и реформам Республики Казахстан общая площадь жилищного фонда Республики Казахстан составляет 405,2 млн кв. метров, из них около 65 % приходится на городские населенные пункты и 35 % — на сельские.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республике насчитывается 54 731 МЖД, треть из них старше 1970 года (50 лет и более) и около 65 % жилищного фонда, введенного в эксплуатацию, более 25 лет назад.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конец 2022 года жилищный фонд оборудован центральным отоплением на – 44 %, центральным горячим водоснабжением – 38, а также обеспечен приборами учета тепла и воды на 76 %.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Жилищно-коммунальный сектор является одним из крупнейших потребителей тепло- и электроэнергии (17% выработанной электрической и до 44 % тепловой). По состоянию на 2022 год к централизованному отоплению подключено 82,1 % городских многоквартирных домов и 6,8 % многоквартирных домов в сельской местности.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высокого энергопотребления жилищного сектора в Республике Казахстан являются техническое состояние существующего жилого фонда, низкий уровень строительных норм и правил при проектировке и вводе в эксплуатацию жилых зданий, а также система управления и обслуживания жилыми многоквартирными зданиями, низкая осведомленность населения.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Казахстане отсутствуют меры, направленные на повышение осведомлҰнности населения по бережному потреблению энергетических ресурсов. Так, согласно проведенному Программой развития ООН в Казахстане опросу, выявлено, что только треть респондентов (35% из 2500 опрошенных) осведомлены о преимуществах энергосберегающего образа жизни.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жилищного сектора: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соответствия требований по энергосбережению и повышению энергоэффективности при проектировке и вводе в эксплуатацию вновь построенных зданий и низкая осведомленность населения в вопросах энергосбережения и повышения энергоэффективности;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организационно-финансовых инструментов для содействия энергоэффективному строительству и модернизации зданий.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 Транспортный сектор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сектор относится к числу наиболее энергоемких отраслей экономики Республики Казахстан и является третьим по величине потребителем в ОКПЭ (после жилищного сектора и промышленности)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долю которого приходится 18,6% общего конечного потребления энергии.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топливно-энергетических ресурсов транспортным сектором в 2021 году увеличилось на 36% по сравнению с 2019 годом и составило 8 млн т.н.э. Причинами такого роста служат естественный прирост населения с относительно невысоким ценами на бензин, а также низкая плотность населения и урбанизация с большими расстояниями между городами и населҰнными пунктами.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потребления энергетических ресурсов в разрезе видов транспорта выглядит следующим образом: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89,9 % - автомобильный транспорт;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6,7 % - железнодорожный транспорт;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2,1 % - внутренние авиаперевозки.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Автомобильный транспорт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конец 2022 года, количество зарегистрированных автотранспортных средств в Казахстане составило 4 403, 6 тыс. единиц (87,9 % – легковые автомобили, 10 % – грузовые и 2,1 % – автобусы), 94,5% автомобильного транспорта приходится на личный транспорт населения.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аналогичным периодом 2021 года количество автомобилей в целом выросло на 3,7%, (легковые увеличились на 2,9%, грузовые – на 7,1%, автобусы – 24,7%).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типу потребления топлива легковым автотранспортом 88 % от всего количества приходится на бензин, 1,9 % на дизельное топливо и 10,1 % на смешанное (газ-бензин, гибридные и различные виды топлива).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зарегистрированных легковых автомобилей преобладает транспорт годом выпуска свыше 20 лет - 49,6%, с годом выпуска от 10 до 20 лет – 21,1%, от 7 до 10 лет - 14,8%, с годом выпуска, не превышающим 3 года, –8% с годом выпуска от 3 до 7 лет - 6,4%.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электромобилей, за неполные три года их количество выросло в 16 раз.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Железнодорожный транспорт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является одной из важных базовых отраслей экономики Казахстана, обеспечивает его внутренние и внешние транспортно-экономические связи, потребности населения в перевозках.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Крупнейшим оператором магистральной железнодорожной сети Казахстана является АО "НК "Қазақстан темір жолы" (далее – АО "НК "ҚТЖ").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Государственного энергетического реестра в 2022 году общий объем энергопотребления АО "НК "ҚТЖ" составил 1 235 028,2 тонн условного топлива.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Бюро национальной статистики Агентства по стратегическому планированию и реформам Республики Казахстан на конец 2022 года парк локомотивов в республике составляет 1 730 единиц, из них 583 электровозов и 1147 тепловозов. Электрифицированная доля путей составляет 26,4%, не электрифицированная – 73,6%.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предприятии внедрены система энергоменеджмента и автоматизированная система управления "Энергодиспетчерская тяга", за счет которых снижение удельного расхода электроэнергии на тягу поездов составило 10% (121 киловатт в час/10000 тонн километров брутто в 2021 году).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транспортного сектора: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технически изношенного автотранспорта;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мониторинга потребления топлива транспортного сектора;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городских микрорайонов не оптимизировано в отношении доступа к городскому общественному транспорту.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 Промышленность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энергетики США создана информационная платформа "Better Plants" по добровольному партнерству и обмену опытом, включающая множество компонентов, которыми партнеры могут воспользоваться на пути к экономии энергетических ресурсов, с целью повышения энергоэффективности в энергоемких промышленных предприятиях.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 "Better Plants" присоединилось более 270 промышленных предприятий, которые сэкономили более 9 млрд долларов США и 47,9 млн т.н.э.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2019 году стартовала программа международного партнҰрства "ENERGY STAR", предусматривающая консультацию по вопросам энергосбережения, которая позволила промышленным предприятиям сэкономить 35 млрд киловатт в час электроэнергии и 2 млрд долларов США.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"ENERGY STAR" для промышленных предприятий действует глобальный призыв "Energy star Challenge for Industry" по снижению энергоемкости на 10% в течение 5 лет.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2019-2022 годы 60 предприятий, принявших глобальный призыв, подтвердили снижение энергоемкости и получили сертификат ENERGY STAR, а также были включены в реестр предприятий, достигших установленных целей.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инвестировал в виде государственных субсидий более 300 млрд долларов США в энергосбережение промышленных предприятий, которые получают 95 долларов США в виде субсидий на каждую сэкономленную тонну угольного эквивалента в год.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приведенный международный опыт, полагаем отметить возможность его применения в Республике Казахстан в части финансирования мероприятий по замене физически изношенного и технически устаревшего оборудования для снижения удельного расхода.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 Энергетика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Европейский банк Реконструкции и Развития (далее – ЕБРР) реализует проекты, направленные на экономическую стабильность и инклюзивный рост сектора энергетики. Одним из таких проектов является повышение безопасности крупного энергопроизводящего объекта Республики Таджикистан стоимостью 88 млн долл. США, позволившее сократить потери энергии с 27 % до 10 %.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ЕБРР для финансирования проектов систем энергосетевого учета и модернизации распределительной электросети Таджикской Республики открыл кредитную линию на сумму 49,4 млн долл. США.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продвигает технологию когенерации для повышения энергоэффективности в Европе установки, которая может достичь уровня энергоэффективности до 90%.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ЕС для обновления электросетей применили механизм стимулирующего тарифообразования (RAB-тарифов) внедрение которого за 7 лет в Румынии позволило обновить треть электросетей.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ЕС запустила программу финансирования Connecting Europe Facility (CEF) на период с 2021-2027 годы для реализации политики, направленной на поддержку инвестиций в строительство новой энергетической инфраструктуры, а также восстановление и модернизацию существующих сетей с бюджетом в размере 5,84 млрд евро.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Корея использует меры поддержки, включающие механизмы ценообразования на основе потребления электроэнергии конечными потребителями, способствующие рациональному потреблению энергии.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потерь и повышения эффективности энергетического сектора Республике Казахстан наиболее интересен опыт стран ЕС и Республики Корея.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 Бюджетный сектор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Страны-члены ЕС открыто заявили о приоритете политики повышения энергетической эффективности в секторе зданий, учитывая приходящуюся на него долю энергопотребления. РаспространҰнной мерой является термомодернизация зданий. Так, в Швеции и Германии широко используются технологии по установке энергоэффективных окон, утеплению стен и крыш, установке тепловых насосов и вентиляционных систем с рекуперацией тепла, которые снижают потребление энергии на отопление до 30%.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Франции в качестве критериев для предоставления финансовой поддержки выступают как уровень энергоэффективности, так и уровень доходов (энергетическая бедность).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опыту Японии программа "Top Runner" стимулирует владельцев зданий к повышению критерия эффективности, установлению стандартов и нормативов. Кроме того, к компаниям, не достигающим целевых показателей стандарта, могут применяться меры в виде рекомендаций и штрафов.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наиболее применим опыт стран ЕС по термомодернизации зданий бюджетного сектора в связи с суровыми климатическими условиями, а также Японии в части применения ответственности рекомендаций и штрафов, что стимулирует к более эффективному потреблению энергоресурсов бюджетным сектором. 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Жилищный сектор и население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проблемы энергоэффективности зданий в более чем 30 странах активно разрабатываются новые строительные нормы и минимальные энергетические стандарты для новых и существующих зданий.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Украине инвестиции в энергомодернизацию многоквартирных домов получили новые стимулы для развития от Фонда энергоэффективности (далее - Фонд), основанного в 2018 году. За период реализации Фонда было одобрено 818 заявок. Общая стоимость проектов составляет около 8,2 млрд гривен, сумма грантов -5,1млрд гривен, ожидаемая экономия энергии после их внедрения - более 437 млн киловатт час в год.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Примечателен также опыт Литвы, где модернизация многоквартирных домов началась еще в 2004 году, после того как правительство страны приняло Программу модернизации многоквартирных домов, в которой были закреплены условия для механизмов модернизации и поддержки. Проект, получивший содействие из программы модернизации литовского правительства, должен обеспечить достижение зданиями класса энергоэффективности не ниже "С". С начала действия программы была проведена модернизация 1 800 многоквартирных жилых домов, которые достигли 50% экономии затрат на отопление.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Румынии осуществляется национальная программа повышения энергоэффективности жилых панельных домов, основными целями которой являются сокращение объемов ежегодного потребления тепловой энергии до уровня ниже 100 киловатт в час/м² в год и улучшение качества внутренних помещений. Программа направлена на многоэтажные многоквартирные дома, построенные в период 1950-1990 гг. За период действия программы проведена модернизация 1 518 жилых домов, которая охватила 55 293 квартир, что позволило сократить ежегодные объемы потребления энергии до уровня ниже 225 киловатт час на квадратный метр.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организационно-финансовых основ для энергосбережения в жилых зданиях заслуживают внимания также револьверные фонды и аукционы, распространҰнные в странах ЕС.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Описанный выше международный опыт может быть применен в Казахстане через заимствование и соответствующую адаптацию отдельных его элементов.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осведомленности является очень важной составляющей в продвижении энергоэффективности и распространении технологий, которые широко используются почти во всех странах.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Корея для продвижения энергосбережения и энергоэффективности по всей стране были реализованы информационные кампании для населения, которые позволили достигнуть экономии для корейской экономики около 70 Гигаватт в час электроэнергии в год.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 частные институты Соединенных Штатов Америки совместно с альянсом "За сохранение энергии" (ASE) запустили кампанию "Energy Hog", нацеленную на распространение энергосбережения и энергоэффективности, в том числе с помощью общественных информационных кампаний.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Австрийская образовательная энергетическая инициатива ETSIT была создана в ответ на директиву ЕС по энергоэффективности и Закон Австрии об энергоэффективности с целью повышения энергетической грамотности молодого поколения. Результаты показывают, что ETSIT повышает энергетическую грамотность студентов на когнитивном, эмоциональном и поведенческом уровне.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Стоит отметить, что во всем мире недостаточная осведомленность об энергоэффективности организаций и индивидуальных потребителей является крупнейшим препятствием к реализации энергосберегающих проектов.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приведенный международный опыт, полагаем отметить возможность его применения в Республике Казахстан в части образовательной, технической, организационной, экономической и других сфер, касающихся энергосбережения и повышения энергоэффективности. 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 Транспорт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 программа "Eco driving" включена в национальную энергетическую и климатическую стратегию в качестве меры, подлежащей реализации в долгосрочной перспективе. Данная программа активно продвигает экологическое вождение, в рамках которого достигается сокращение расхода топлива на 20%.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Япония устанавливает и периодически обновляет стандарты экономии топлива для легковых автомобилей, фургонов и грузовиков в рамках своей программы "Top Runner". За последние два десятилетия топливная эффективность легковых автомобилей увеличилась на 96%.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Япония обновила стандарты в рамках программы "Top Runner", которые будут направлены на повышение эффективности использования топлива на 32% к 2030 году по сравнению с уровнем 2016 года.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150 странах используется оперативная система со спутниковым мониторингом транспорта, которая позволяет получать в режиме реального времени сводку данных по уровню и расходу топлива и местоположению автомобиля. В результате внедрения данной системы было достигнуто снижение эксплуатационных расходов на 20%, потребления энергоресурсов порядка 30%.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Великобритании поставило целевую установку по переводу 25% парка правительственных транспортных средств на электромобили к 2025 году.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Испании внедрена программа по замене старых транспортных средств, потребляющих большое количество топлива, на высокоэкономичные модели с более низким уровнем потребления.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Министерства энергетики США функционирует интернет-ресурс "Energy Saver", который предоставляет информацию автовладельцам по сокращению потребления энергетических ресурсов.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Финляндия ввела в действие всеобъемлющий пакет стратегических мер по повышению энергоэффективности в транспортном секторе, цель которого заключается в повышении привлекательности общественного транспорта, передвижения пешком и езды на велосипеде взамен автомобиля.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наиболее применим опыт стран ЕС по эковождению и оперативной системе мониторинга транспорта, которая позволит проводить мониторинг расхода топлива.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сферы энергосбережения и повышения энергоэффективности на 2023 - 2029 годы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области энергосбережения и повышения энергоэффективности будет направлена на реализацию потенциала энергосбережения наиболее энергоемких секторов экономики страны, что позволит создать добавленную стоимость и сократить издержки в экономике страны.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Энергоемкость промышленного сектора снизится на 10 %. Это станет возможно благодаря экономическому стимулированию предприятий по проектам энергосбережения и повышению энергоэффективности с учетом новых решений и технологической модернизации промышленности, назначению энергоменеджеров на 800 промышленных предприятий и проведению третьего этапа энергоаудита.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система тарифообразования, что придаст импульс для обновления технического состояния активов энергетических объектов на 10%, повышения оплаты труда работников сферы энергетики и снижения оттока квалифицированных специалистов в смежные отрасли экономики.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рынка энергосервисных контрактов и заключения энергосервисных договоров будут усовершенствованы механизмы финансирования проектов по энергосбережению.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введен балансирующий рынок электрической энергии в режиме реального времени.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ответственности за нарушение требований по энергоэффективности в государственных закупках и превышение нормативов энергопотребления позволят сэкономить бюджетные средства, предусмотренные на оплату коммунальных услуг, а также эффективно и бережливо использовать энергетические ресурсы, заключать энергоэффективные государственные закупки товаров работ и услуг, окажут действенный эффект на преобразование рынка оборудования, в том числе повысив долю местного содержания.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мероприятия по энергосбережению и повышению энергоэффективности, в том числе капитальный ремонт многоквартирных жилых домов, обучение руководителей управления объектами кондоминиума, приведут к увеличению количества зданий, соответствующих классу энергоэффективности не ниже "С".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 механизм постпроектного мониторинга вновь вводимых и строящихся зданий на предмет соответствия заявленному классу энергоэффективности. Для зданий, строящихся за счет государственного бюджета всех уровней, будут закреплены обязательные требования по классу энергоэффективности.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мониторинга потребления топливно-энергетических ресурсов в транспортном секторе с учетом естественного прироста населения и развития транспортно-логистического потенциала Республики Казахстан позволит обеспечить полный охват потребления энергоресурсов транспортного сектора.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системы планирования городов и транспортной инфраструктуры путем развития устойчивой городской мобильности, обновления общественного автопарка и модернизации транспортных средств, оптимизации пассажирских и грузовых перевозок, перехода на отечественные транспортные средства, использующие альтернативные и возобновляемые источники энергии, создание соответствующей инфраструктуры будут способствовать выполнению обязательств Парижского соглашения по снижению выбросов парниковых газов.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сферы энергосбережения и повышения энергоэффективности будет осуществляться в соответствии со следующими принципами: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с фокусом на энергобезопасность – обеспечение безопасного, надежного и стабильного функционирования промышленного и энергетического комплексов Республики Казахстан;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интересов государства и частного бизнеса при тарифообразовании – соблюдение баланса в реализации политики энергосбережения и повышения энергоэффективности, а также тарифообразование через постоянную обратную связь государства с бизнесом;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с приоритетом на энергоэффективность – все сектора экономики должны отдавать приоритет энергоэффективным технологиям и решениям;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повсеместной "энергоэффективной" культуры – привлечение внимания всех возрастных категорий населения к энергосбережению;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выбросов парниковых газов и достижение углеродной нейтральности – выполнение обязательств Парижского соглашения по сокращению выбросов парниковых газов.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анализа текущей ситуации, международного опыта, видения развития и основных принципов для достижения поставленной цели предполагается реализация следующих подходов.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1. Промышленность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конкурентоспособности производства выпускаемой продукции, развития энергосбережения и повышения энергоэффективности данного сектора по опыту зарубежных стран будут пересмотрены нормативы энергопотребления с учетом результатов анализа удельных расходов энергоресурсов на производство единицы продукции.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энергосбережения и повышения энергоэффективности в промышленности будут созданы условия, в том числе финансовые, для проведения модернизации технологических процессов и оборудования и внедрения энергосберегающих мероприятий во всех отраслях промышленности, что позволит снизить физический износ не менее чем на 10%, повысить КПД существующего оборудования, а также снизить себестоимость выпускаемой продукции.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сферы узкопрофильными специалистами предполагается внедрение в высших учебных заведениях дисциплины по энергосбережению и повышению энергоэффективности.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компетенции и сознательности в вопросах энергосбережения и повышения энергоэффективности будет пересмотрена ответственность за нарушение действующего законодательства Республики Казахстан, в том числе в части назначения ответственных лиц за энергосбережение на предприятии.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подходы обеспечат экономию энергетических ресурсов и реализацию потенциала энергосбережения в обрабатывающей (7%) и добывающей отраслях промышленности (12%), что в конечном итоге даст ежегодное снижение энергоемкости промышленного сектора на 1,5%. 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2. Энергетика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стабильного функционирования энергетической системы, снижения отклонений производства-потребления энергии субъектов, усовершенствования рынка системных и вспомогательных услуг, развития экспортного потенциала будут пересмотрены подходы к предельному тарифу энергопроизводящих организаций. Это позволит снизить износ генерирующих мощностей на 10% и повысить КПД энергоисточников, а также решить вопрос повышения оплаты труда работников сектора тепло- и электроэнергетики.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ввести балансирующий рынок электрической энергии в режиме реального времени (с финансовыми взаиморасчетами). </w:t>
      </w:r>
    </w:p>
    <w:bookmarkEnd w:id="170"/>
    <w:p>
      <w:pPr>
        <w:spacing w:after="0"/>
        <w:ind w:left="0"/>
        <w:jc w:val="both"/>
      </w:pPr>
      <w:bookmarkStart w:name="z180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по отбору инвестиционных программ по модернизации энергопроизводящих организаций будут внесены изменения и дополнения, которые позволят скоординировать и обеспечить реализацию планов мероприятий по энергосбережению и повышению энергоэффективности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сроком на пять лет, привести фактические показатели энергетических предприятий к нормативным, снизить удельные расходы энергетических предприятий на выпуск продукции предприятия, повысить конкурентоспособность и инвестиционную привлекательность предприятия. Это также будет способствовать соблюдению ими требований законодательства в области энергосбережения и повышения энергоэффективности. </w:t>
      </w:r>
    </w:p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целях снижения износа и потерь при передаче тепловой энергии будут рассмотрены законодательные возможности ужесточения контроля над коммунальными системами теплоснабжения в процессе их эксплуатации и ремонта. </w:t>
      </w:r>
    </w:p>
    <w:bookmarkEnd w:id="172"/>
    <w:bookmarkStart w:name="z1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3. Бюджетный сектор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освоения значительного потенциала энергосбережения бюджетного сектора увеличение доли закупаемого энергоэффективного оборудования будет обеспечено путем проведения мониторинга государственных закупок товаров работ и услуг на предмет соответствия требованиям по энергоффективности, а также установления административной ответственности за их нарушение.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на ежегодной основе будут реализовываться мероприятия по энергосбережению и повышению энергоэффективности не менее 20 зданий через механизм энергосервисных договоров.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по энергосбережению и повышению энергоэффективности бюджетного сектора будут приняты меры по устранению законодательных барьеров в части заключения и финансирования механизма энергосервисных договоров из экономии бюджетных средств, предусмотренных на оплату коммунальных услуг.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масштабирован практический опыт проекта по модернизации объектов социального сектора, реализованного Всемирным банком. </w:t>
      </w:r>
    </w:p>
    <w:bookmarkEnd w:id="177"/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4. Жилищный сектор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высокие темпы роста энергетического потребления жилищного сектора, развитие сферы энергосбережения и повышения энергоэффективности будет основываться на международном опыте по энергоҰмкости строительства с целью дальнейшей имплементации в Казахстане.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необходимости проведения капитального ремонта жилого фонда будет осуществляться путем выявления наиболее энергоемких многоквартирных жилых домов.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энергоҰмкости жилищного сектора будет обеспечено посредством развития энергоэффективного строительства, для чего будут пересмотрены требования по энергоэффективности строительных материалов, изделий и конструкций и разработаны меры по стимулированию строительства объектов высокого класса энергоэффективности.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новые и усовершенствованы существующие схемы механизмов финансирования, а также разработаны дополнительные стимулы для застройщиков, применяющих в проектах добровольные зеленые стандарты, для достижения многоквартирных жилых домов класса энергоэффективности не ниже "С".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"энергоэффективного" общества будет осуществлено посредством реализации кампании по повышению осведомленности в вопросах бережного отношения к энергетическим ресурсам. Будет привлечено внимание педагогов и детей к привитию энергосберегающих привычек, а через детей влияние оказывается на членов их семей.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энергопотреблении бытовых приборов будет широкодоступной. При выборе жилого имущества граждане будут стараться делать выбор в пользу жилья с наименьшим энергопотреблением. Для органов управления объектов кондоминиумов будут проводиться обучающие семинары с распространением соответствующих методических рекомендаций, что будет способствовать повышению эффективности реализации энергосберегающих мероприятий жилого сектора.</w:t>
      </w:r>
    </w:p>
    <w:bookmarkEnd w:id="184"/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5. Транспорт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ежегодный рост населения, а также рост числа автотранспортных средств, повышение энергоэффективности в данном секторе будет осуществлено путем обновления общественного автопарка и увеличения его количества в наиболее густонаселҰнных городах Казахстана, что приведет к повышению привлекательности использования общественного транспорта.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потребления топливно-энергетических ресурсов будет осуществлен посредством проведения масштабного анализа потребления энергетических ресурсов транспортным сектором, что станет основой для актуализации существующих требований по энергоэффективности транспорта.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энергосбережения в транспортном секторе также будет осуществляться путем пересмотра технических требований и генеральных планов городских микрорайонов с доступом к общественному транспорту, а также организации и совершенствования существующей инфраструктуры велосипедной дороги.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6. Общие (межсекторальные) подходы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достоверности данных по энергопотреблению будет проведена интеграция АИС ГЭР с информационными системами Казахстана, а также для стратегического планирования развития энергосистемы дополнительно будет проработана интеграция основных характеристик, релевантных для инфраструктуры элементов сети и оборудования, специализированной информации для выравнивания нагрузки на сеть, данных по потреблению и сырью, динамике спроса и расходов.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Самым важным аспектом внедрения энергоэффективных технологий и мероприятий является финансовая обеспеченность, которая будет достигнута путем создания Фонда энергоэффективности, капитализация которого может осуществляться через специальные системы отчислений со стороны всех предприятий либо в качестве кредитных линий международных финансовых организаций. Средства Фонда будут направлены на программы поддержки проектов по энергоэффективности (субсидии, гранты, либо кредиты). При этом будут учтены те возможности, которые на средне- и долгосрочную перспективу предоставляют "зелҰные" облигации и "зелҰную" таксономию в отношении долгосрочных и масштабных инвестиционных мероприятий.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соблюдения требований в сфере энергосбережения и повышения энергоэффективности будет проработан вопрос по внесению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по установлению административной ответственности в части превышения нормативов энергопотребления государственными учреждениями нарушения требований по энергосбережению и повышению энергоэффективности в государственных закупках, а также ввода в эксплуатацию зданий, строений и сооружений, не соответствующих требованиям энергоэффективности.</w:t>
      </w:r>
    </w:p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наращивания кадрового потенциала в области энергосбережения и повышения энергоэффективности для студентов, обучающихся по техническим специальностям, в образовательные программы высших учебных заведений и учреждений технического и профессионального образования будут внедрены дисциплины по энергосбережению и повышению энергоэффективности.</w:t>
      </w:r>
    </w:p>
    <w:bookmarkEnd w:id="192"/>
    <w:bookmarkStart w:name="z2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промышленности на 10% к 2029 году от уровня 2021 года;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сектора энергетики на 5% к 2029 году от уровня 2021 года;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энергопотребления энергии на единицу площади помещений на 10% к 2029 году от уровня 2021 года;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энергии на душу населения на 5% к 2029 году от уровня 2021 года.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ВВП на 10% к 2029 году от уровня 2021 года;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износа электрических и тепловых сетей на 5%;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износа основного и вспомогательного оборудования энергопроизводящих организаций на 5%;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в сферу энергосбережения на сумму 20 млн долл. США;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осведомленности населения в вопросах энергосбережения с охватом более 50%.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2023 - 2029 годы</w:t>
            </w:r>
          </w:p>
        </w:tc>
      </w:tr>
    </w:tbl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сферы энергосбережения и повышения энергоэффективности Республики Казахстан на 2023 - 2029 годы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1.Промышленность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Снижение энергоемкости промышленности на 10% к 2029 году от уровня 2021 года (2023 – 1,43%, 2024 – 2,86%, 2025 – 4,29%, 2026 – 5,71%, 2027 – 7,14%, 2028 – 8,57%, 2029 – 10%)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МЭ, МНЭ, Минюст, Минфин, МИО, АО "ИРЭЭК"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удельных расходов энергоресурсов на производство единицы продукции в сферах нефте- и газодобычи, добычи и обогащения минерального сырья, производства стали и цветных металлов зарубежных стран и Республики Казахстан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394 "Об утверждении нормативов энергопотребления" на основании результатов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Минюст,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средств международных финансовых организаций на реализацию мер финансовой поддержки проектов по энергосбережению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Минфин, 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реконструкция основного и вспомогательного оборудования промышленных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административной ответственности за неисполнение обязанности по назначению ответственных лиц по энергосбережению и повышению энергоэффективности субъектами Государственного энергетического реестра, потребляющими энергетические ресурсы в объеме, эквивалентном тысяче пятистам и более тонн условного топлива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Минфин, Минюст, МИО, 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Снижение энергоемкости на 5% к 2029 году от уровня 2021 года (2023 – 0,714%, 2024 – 1,428%, 2025 – 2,143%, 2026 – 2,857%, 2027 – 3,571 %, 2028 – 4,285%, 2029 – 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МЭ, МНЭ, Минюст, МЭПР, МИО,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подходов к формированию предельного тарифа энергопроизводящих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 Минюст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балансирующего рынка электроэнергии в режиме реального времени (с финансовыми взаиморасчетами)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по отбору инвестиционных программ по модернизации энергопроизводящих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МЭПР, Минюст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контроля при эксплуатации и проведении ремонтных работ коммунальных систем теплоснабжения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МИО,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3.Бюджетный сектор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Снижение потребления энергии на площадь помещений на 10% к 2029 году от уровня 2021 года (2023 – 1,4%, 2024 – 2,86%, 2025 – 4,29%, 2026 – 5,71%, 2027 – 7,14%, 2028 – 8,57%, 2029 – 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Минфин, МИО,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закупаемого энергоэффективного оборудования организациями бюджетного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Минфин,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сборника рекомендаций по модернизации социально значимых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внутреннего освещения зданий, строений и сооружений бюджетного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термомодернизации зданий, строений и сооружений бюджетного сектора с установкой автоматизированных тепловых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предложений по устранению законодательных барьеров по заключению энергосервисных контрактов бюджетными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"ИРЭЭК"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энергосервисных договоров по критерию наибольшей экономии потребления энергоресурсов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энергосервисные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Минфин,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Жилищный сектор и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Снижение энергопотребления энергии на душу населения на 5% от уровня 2021 года (2023 – 0,714%, 2024 – 1,428%, 2025 – 2,143%, 2026- 2, 857%, 2027 – 3,571%, 2028 – 4,285%, 2029 – 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МП,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"Казцентр ЖКХ"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"КазНИИСА"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международных строительных норм, правил и стандартов по энергоемкости строительства с целью дальнейшей имплементации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"КазНИИСА"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"Казцентр ЖКХ"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401 "Об установлении требований по энергоэффективности строительных материалов, изделий и конструкции"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Минюст,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жилого фонда с диагностикой энергетических показателей существующих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"Казцентр ЖКХ"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для руководителей и специалистов органов управления объектами кондоминиума по энергоэффективному содержанию и эксплуатации общего имущества МЖД, распространение соответствующих методических рекомендаций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АО "ИРЭЭК"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"Казцентр ЖКХ",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по капитальному ремонту многоквартирных жилых домов с обязательными мероприятиями по энергосбережению (термомодернизация), обеспечивающими достижение класса энергоэффективности не ниже "С"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пилотных энергосервисных проектов МЖД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регионах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повышению осведомленности населения в вопросах бережного отношения к энергетическим ресурсам (информационно-разъяснительные материалы, круглые столы, семинары)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МИОР,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классных часов по вопросам бережливого использования энергоресурсов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опроса среди населения об осведомлҰнности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вопросах энергосбережения и повышения энергоэффективности с определением динамики повышения информированности общественности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информации по классу энергоэффективности зданий на крупные порталы по поиску жилья и в онлайн сервисы объявлений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пилотных проектов "Технология предпускового электроподогрева блока двигателя автомобиля в зимнее время"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проекты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года–март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МИО,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аналитического исследования потребления энергетических ресурсов транспортным сектором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389 "Об установлении требований по энергоэффективности транспорта"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МНЭ, Минюст,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местного общественного транспорта на более чистое топливо (газ, электричество, биотопливо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велосипедного транспорта (создание велодорожек, увеличение числа велопарковок)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стимулированию использования энергоэффективного общественного транспорта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снижению удельного расхода на электротягу поездов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ҚТЖ"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информации по показателю энергоэффективности автомобильного транспорта на порталы по поиску транспорта а также в онлайн сервисы объявлений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МЦРИАП,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Межсекторальные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ведение "Государственного энергетического реестра" с получением данных по энергопотреблению от субъектов естественных монополий города Астаны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энергетический реестр"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данными по энергопотреблению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г. 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автоматизированной информационной системы "Государственный энергетический реестр" с информационными системами Казахстана, как ГБД ЮЛ, "Е-Статистика", ГБД "Регистр недвижимости",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"Е-Шанырак", "Е-Кадастр" и ИС КГД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автоматизированной информационной системы "Государственный энергетический реестр"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МЦРИАП, Минюст, Минфин, АСПИР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"ИРЭЭК"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образовательные программы в высших учебных заведениях и техническо-профессиональных учреждениях дисциплин по энергосбережению и повышению энергоэффективности в технических специальностях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Фонда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года,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Минфин, МНЭ, АЗРК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по установлению административной ответственности в части превышения нормативов энергопотребления государственными учреждениями, нарушения требований по энергосбережению и повышению энергоэффективности в государственных закупках, назначению ответственных лиц, ввода в эксплуатацию зданий, строений и сооружений не соответствующих требованиям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МНЭ, Минфин, Минюст,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"ИРЭЭК"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</w:tbl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МИОР – Министерство информации и общественного развития Республики Казахстан; 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РЭК – региональная электросетевая компания;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Минюст – Министерство юстиции Республики Казахстан;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ПРООН – Программа развития организаций ОбъединҰнных Наций в Казахстане;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ЕБРР – Европейский банк Реконструкции и Развития; 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Европейский союз;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ОКПЭ – общее конечное потребление энергии;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"Регистр недвижимости" – государственная база данных "Регистр недвижимости";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внутренний валовый продукт;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лица";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"ҚТЖ" – АО "Национальная компания "Қазақстан темір жолы";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МЖД – многоквартирные жилые дома;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"КазЦентрЖКХ" – акционерное общество "Казахстанский центр модернизации и развития жилищно-коммунального хозяйства";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Минфин – Министерство финансов Республики Казахстан;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т.н.э. – тонн нефтяного эквивалента;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КГД – информационная система "Комитет государственных доходов";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ГЭР – автоматизированная-информационная система "Государственный энергетический реестр";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ТЭБ – топливно-энергетический баланс;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– коэффициент полезного действия;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Казахстан;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КазНИИСА – Казахстанский научно-исследовательский и проектный институт строительства и архитектуры;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МЭА – международное энергетическое агентство;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развития.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"ИРЭЭК" – акционерное общество "Институт развития электроэнергетики и энергосбережения".</w:t>
      </w:r>
    </w:p>
    <w:bookmarkEnd w:id="3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