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9167" w14:textId="b749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2019 года № 113 "О создании Государственного центра поддержки национального кино":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кинематографии"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государственной поддержки в виде финансирования кинопроектов, претендующих на признание их национальными фильмами, и национальных фильмов,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выплату субсидий в сфере кинематографии;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дубляжа на казахский язык детских анимационных фильмов и фильмов для семейного просмотра, ввозимых на территорию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Настоящее постановление вводится в действие со дня его подписания.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 действует до 31 декабря 2025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кинематографии".";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11.11.2024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2019 года № 551 "О некоторых вопросах Государственного фонда фильмов":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кинематографии"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11.11.2024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219</w:t>
            </w:r>
          </w:p>
        </w:tc>
      </w:tr>
    </w:tbl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