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2229" w14:textId="ba82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"Alatau"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2023 года № 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26.12.2023 </w:t>
      </w:r>
      <w:r>
        <w:rPr>
          <w:rFonts w:ascii="Times New Roman"/>
          <w:b w:val="false"/>
          <w:i w:val="false"/>
          <w:color w:val="ff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экономических и индустриальных зонах"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"Alatau" (далее – СЭЗ "Alatau") на период до 2048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26.12.2023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СЭЗ "Alatau";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СЭЗ "Alatau".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26.12.2023 </w:t>
      </w:r>
      <w:r>
        <w:rPr>
          <w:rFonts w:ascii="Times New Roman"/>
          <w:b w:val="false"/>
          <w:i w:val="false"/>
          <w:color w:val="00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марта 2023 года № 211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экономической зоне "Alatau"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Правительства РК от 26.12.2023 </w:t>
      </w:r>
      <w:r>
        <w:rPr>
          <w:rFonts w:ascii="Times New Roman"/>
          <w:b w:val="false"/>
          <w:i w:val="false"/>
          <w:color w:val="ff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"Alatau" (далее – СЭЗ) расположена на территории городов Қонаев, Алатау и Талгарского района Алматинской области в границах согласно прилагаемому плану.</w:t>
      </w:r>
    </w:p>
    <w:bookmarkEnd w:id="8"/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9"/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СЭЗ составляет 97930,98 гектара, включая территорию для развития транспортно-логистического потенциала региона, в том числе деятельности аэропортов, и является неотъемлемой частью территории Республики Казахстан.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14.05.2025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благоприятного инвестиционного климата для привлечения отечественных и зарубежных инвестиций, развития мультимодальных хабов, транспорта и логистики в рамках реализации проекта, который придаст новый импульс развитию региона;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ускоренного развития современной высокоэффективной, конкурентоспособной туристской, медицинской, образовательной, культурно-досуговой инфраструктуры, способной обеспечить и удовлетворить потребности прибывающих казахстанских и зарубежных граждан, формирования качественно нового уровня предоставления услуг в Алматинской области.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14.03.2025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(далее – Закон) и иным законодательством Республики Казахстан.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о специальных экономических зонах, применяются правила международного договора.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территории СЭЗ устанавливается специальный правовой режим.</w:t>
      </w:r>
    </w:p>
    <w:bookmarkEnd w:id="16"/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Для строительства объектов, установки линий электропередачи и размещения других сооружений, которые являются препятствиями на приаэродромной территории и местности в пределах воздушных трасс; для проведения работ, вследствие которых в воздушном пространстве производятся радиоволновое, видимое, акустическое и иные виды излучения; для размещения объектов, создающих условия для массового скопления птиц или ухудшающих полетную видимость, а также любой другой деятельности, не связанной непосредственно с использованием воздушного пространства, но влияющей на безопасность полетов, оборудования воздушных судов и находящихся на них людей, на территории СЭЗ необходимо получение соответствующего разрешения,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4-1, в соответствии с постановлением Правительства РК от 14.03.2025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специальной экономической зоной "Alatau"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СЭЗ осуществляется в соответствии с Законом.</w:t>
      </w:r>
    </w:p>
    <w:bookmarkEnd w:id="19"/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специальной экономической зоны "Alatau"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Налогообложение на территории СЭЗ регулируется налоговым законодательством Республики Казахстан.</w:t>
      </w:r>
    </w:p>
    <w:bookmarkEnd w:id="21"/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СЭЗ или ее части действует таможенная процедура свободной таможенной зоны.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</w:t>
      </w:r>
    </w:p>
    <w:bookmarkEnd w:id="24"/>
    <w:bookmarkStart w:name="z6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пребывания иностранных граждан на территории специальной экономической зоны "Alatau"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26"/>
    <w:bookmarkStart w:name="z6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Условия, установленные в настоящем Положении, могут изменяться постановлением Правительства Республики Казахстан.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СЭЗ упраздняется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СЭЗ осуществляется в соответствии с Законом.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упразднении СЭЗ "Alatau" в связи с истечением срока, на который она создавалась, акимат Алматинской области: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чем за три месяца до истечения указанного срока публикует в средствах массовой информации объявление о предстоящем упразднении СЭЗ, порядке и сроках приема заявлений и претензий, связанных с ее упразднением;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разъяснение юридическим и физическим лицам, осуществляющим деятельность на территории СЭЗ, порядка переоформления находящихся на ее территории товаров под иную таможенную процедуру;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после упразднения СЭЗ представляет Президенту и Правительству Республики Казахстан отчет о результатах деятельности СЭЗ.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досрочном упразднении СЭЗ постановлением Правительства Республики Казахстан процедура должна быть завершена не позднее чем в шестимесячный срок с соблюдением процедур, предусмотренных пунктом 13 настоящего Положения.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Положению 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"Alatau"</w:t>
            </w:r>
          </w:p>
        </w:tc>
      </w:tr>
    </w:tbl>
    <w:bookmarkStart w:name="z7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"Alatau"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Правительства РК от 14.03.2025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997700" cy="965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96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территория специальной экономической зоны "Alatau" S= 97930,98 га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211</w:t>
            </w:r>
          </w:p>
        </w:tc>
      </w:tr>
    </w:tbl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специальной экономической зоны "Alatau"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целевых индикаторов - в редакции постановления Правительства РК от 26.12.2023 </w:t>
      </w:r>
      <w:r>
        <w:rPr>
          <w:rFonts w:ascii="Times New Roman"/>
          <w:b w:val="false"/>
          <w:i w:val="false"/>
          <w:color w:val="ff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Цели, задачи и показатели (наименования)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изм.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Базовый период (2022)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Достижение к 2047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привлеченных инвестиций, в том числе (с нарастающим)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 (с нарастающим)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Цели, задачи и показатели (наименования)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Базовый период (2022)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Достижение к 2047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привлеченных инвестиций, в том числе (с нарастающим)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 (с нарастающим)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