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4cc1" w14:textId="a02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дополнить строкой, порядковый номер 100,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Филиал "Гете-Институт в Казахстане".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