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8c4" w14:textId="e88b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2023 года № 189.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утвержденном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35 и 36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День учителя – 5 октября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 работников оборонной промышленности – 6 октября".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