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e021" w14:textId="065e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21 ноября 2022 года № 932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2023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2022 года № 932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промышленности" следующие изменения и дополнение: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единого оператора по продвижению несырьевого экспорта, уполномоченного на реализацию мер государственного стимулирования промышленности";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единого оператора по продвижению несырьевого экспорта, уполномоченного на реализацию мер государственного стимулирования промышленности.";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промышленности, утвержденном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единого оператора по продвижению несырьевого экспорта, уполномоченного на реализацию мер государственного стимулирования промышленности";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"акционерное общество "Экспортная страховая компания "KazakhExport", акционерное общество "Центр развития торговой политики "QazTrade" исключить;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Единый оператор по продвижению несырьевого экспорта: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"Экспортная страховая компания "KazakhExport";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"Центр развития торговой политики "QazTrade".".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