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5ecc" w14:textId="b545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29 декабря 2017 года № 933 "О перечне водохозяйственных сооружений, имеющих особое стратегическое значение, в том числе которые могут быть переданы в аренду и доверительное управление"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февраля 2023 года № 100. Утратило силу постановлением Правительства Республики Казахстан от 23 августа 2025 года № 671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23.08.2025 </w:t>
      </w:r>
      <w:r>
        <w:rPr>
          <w:rFonts w:ascii="Times New Roman"/>
          <w:b w:val="false"/>
          <w:i w:val="false"/>
          <w:color w:val="ff0000"/>
          <w:sz w:val="28"/>
        </w:rPr>
        <w:t>№ 671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2017 года № 933 "О перечне водохозяйственных сооружений, имеющих особое стратегическое значение, в том числе которые могут быть переданы в аренду и доверительное управление"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водохозяйственных сооружений, имеющих особое стратегическое значение, в том числе которые могут быть переданы в аренду и доверительное управление,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59)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"59) Тургусунское водохранилище – 1 на реке Тургусун.";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Водохозяйственные сооружения, планируемые к строительству или находящиеся в процессе строительства*: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водовод с каскадом гидроэлектростанций на реке Угам в Туркестанской области;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селезадерживающая плотина в бассейне реки Аксай;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Тургусунское водохранилище – 2 на реке Тургусун;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Тургусунское водохранилище – 3 на реке Тургусун.".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