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9add" w14:textId="08f9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декабря 2015 года № 1165 "Об утверждении перечня товаров, работ, услуг, приобретаемых в соответствии с международными договорами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2023 года № 77. Утратило силу постановлением Правительства Республики Казахстан от 31 декабря 2024 года № 1146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Республики Казахстан от 31.12.2024 </w:t>
      </w:r>
      <w:r>
        <w:rPr>
          <w:rFonts w:ascii="Times New Roman"/>
          <w:b w:val="false"/>
          <w:i w:val="false"/>
          <w:color w:val="ff0000"/>
          <w:sz w:val="28"/>
        </w:rPr>
        <w:t>№ 1146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опубликования, но не ранее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Соглашения между Правительством Республики Казахстан и Правительством Российской Федерации о сотрудничестве по осуществлению пусков с космодрома "Байконур" ракет-носителей типа "Союз-2" для запусков космических аппаратов в северном направлении на приполярные орбиты от 20 июня 2019 года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1165 "Об утверждении перечня товаров, работ, услуг, приобретаемых в соответствии с международными договорами Республики Казахстан"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услуг, приобретаемых в соответствии с международными договорами Республики Казахстан, утвержденный указанным постановлением, дополнить пунктом 11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К работам и услугам, приобретаемым в соответствии с Соглашением между Правительством Республики Казахстан и Правительством Российской Федерации о сотрудничестве по осуществлению пусков с космодрома "Байконур" ракет-носителей типа "Союз-2" для запусков космических аппаратов в северном направлении на приполярные орбиты от 20 июня 2019 года, относятся: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оповещение местных исполнительных органов и руководителей хозяйств о предстоящем пуске ракеты-носителя;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рекогносцировка района падения перед пуском ракеты-носителя и временное закрытие района падения в период проведения пуска ракеты-носителя;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эвакуация населения из района падения (в случае его наличия) и его возвращение после осуществления пуска ракеты-носителя;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 фрагментов отделяющихся частей ракеты-носителя;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организации, производящей пуски, обнаруженных жидкостных ракетных двигателей (или их фрагментов) и содержащих драгоценные металлы изделий (или их фрагментов) с отделяющихся частей ракеты-носителя;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требований и нормативов пожарной безопасности с целью снижения воздействия на животный мир и растительный покров;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быстрая ликвидация степных пожаров, в случае их возникновения при приземлении отделяющихся частей ракеты-носителя;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своевременная очистка района падения от фрагментов отделяющихся частей ракеты-носителя (при падении отделяющихся частей в солончаки допускается их эвакуация из района падения в зимний период);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детоксикация загрязненных участков (при необходимости) и техническая рекультивация (выравнивание) нарушенного почвенного покрова на местах падения отделяющихся частей ракеты-носителя;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воздействия подготовки и пуска ракеты-носителя на состояние окружающей среды позиционного района космодрома "Байконур";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воздействия падения отделяющихся частей ракеты-носителя на состояние окружающей среды в районе падения и населенных пунктах, расположенных на сопредельной территории;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ежегодный мониторинг состояния флоры и фауны в районе падения и на сопредельной территории;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оценка воздействия пусков ракет-носителей на состояние окружающей среды в районе падения и на сопредельной территории один раз в пять лет или по завершении эксплуатации района падения.".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