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7d42" w14:textId="2d17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области Абай на 2023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2023 года № 63.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социально-экономического развития области Абай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области Абай на 2023 – 2027 годы (далее – Комплексный план).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акимату области Абай и заинтересованным организациям (по согласованию) обеспечить своевременное выполнение мероприятий, предусмотренных Комплексным планом, и по итогам года, не позднее 25 января, представлять информацию о ходе их реализации в Министерство национальной экономики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15 февраля, представлять в Правительство Республики Казахстан сводную информацию о ходе реализации Комплексного плана.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2019 года № 742 "Об утверждении Комплексного плана социально-экономического развития города Семей Восточно-Казахстанской области на 2020 – 2025 годы".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января 2023 года № 63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области Абай на 2023 – 2027 годы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Абай является промышленным регионом, основу экономики региона составляет горнодобывающая отрасль. В объеме промышленной продукции области ее доля составляет 58,1%.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Крупными предприятиями отрасли являются: АО "Каражыра" по добыче угля, добычей драгоценных металлов и медной руды занимаются 6 предприятий с общим объемом 570 млрд тенге, в том числе: АО ФИК "Алел" (объем производства за 2021 год – 2 203 кг), ТОО "KAZ Minerals Aktogay" (56 644,1 тыс. тонн), ТОО "Gold Minerals" (696,3 тонн руды), ТОО "Бакырчикское горнодобывающее предприятие" (11,2 тонн золота, 2 177,0 тыс. тонн добыча руды), ТОО "Востокцветмет" (2 397,6 тыс. тонн медно-цинковой руды), ТОО "Горняк" (добыча золота).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Энергетический комплекс представлен Шульбинской гидроэлектростанцией, 2 ветровыми электростанциями и ТЭЦ.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область обладает потенциалом для развития металлургической, легкой, пищевой промышленности и машиностроения. Используя имеющуюся минеральную базу и кадровый потенциал, можно развивать высокотехнологичные производства.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Область богата природными полезными ископаемыми и привлекательна инвесторам для развития производства в промышленности.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области Абай имеются 7 резервных месторождений твердых полезных ископаемых: 6 месторождений золота и 1 месторождение урана. Наибольшая доля месторождений находится в Жарминском районе (4 месторождения).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77 месторождений полезных ископаемых, свободных от недропользования: карбонатное сырье для выжига извести, гончарные глины, минеральные краски, стекольное кварцсодержащее сырье, минеральное сырье для заполнения выработанных пространств, керамзитовое и аглопоритовое сырье, глины огнеупорные, перлитовое сырье, камни строительные, песчано-гравийный материал, цементное сырье, природные и облицовочные камни, кирпичное сырье, пески строительные, графит.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Наибольший удельный вес запасов обогащения полезных ископаемых по области Абай составляют запасы кирпичного сырья – 177,5 тыс. тонн, цементного сырья – 124,1 тыс. тонн, песчано-гравийного материала – 67,2 тыс. тонн и песка строительного – 51,6 тыс. тонн.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ВРП за 1 полугодие 2022 года составил 871,1 млрд тенге с ростом на 3 % к аналогичному периоду прошлого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промышленности в ВРП составляет 37,5%, оптовая и розничная торговля – 9,2 %, сельское хозяйство – 7,7 %.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населения области в 2022 году достигла 610,4 тыс. человек. Уровень урбанизации – 60,5 %.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3 года численность экономически активного населения уменьшилась на 1,5 тыс. человек с 330,7 тыс. человек до 329,2 тыс. человек.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9 месяцев 2022 года объем инвестиций составил порядка 257 млрд тенге с темпом роста 107,5 % к соответствующему периоду прошлого года или на 17,9 млрд тенге больше (9 месяцев 2021 года – 239,1 млрд тенге).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инвестиций отмечается за счет бюджетных инвестиций и реализации следующих частных проектов: "Восстановление и модернизация цементного завода в Жарминском районе с годовой производительностью 1,2 млн. тонн" ТОО "SHARCEM", "Строительство оросительных систем на площади на 1543 га (установка 17 дождевальных машин) в Кокпектинском районе, ТОО "Елімай Көкпекты", "Модернизация оборудования по изготовлению лицевого силикатного кирпича ТОО "Силикат", "Запуск линии по производству гофроизделий сложной конфигурации ТОО "Казполиграф" и другие.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регион имеет потенциал, чтобы стать логистическим центром Казахстана, так как он связывает север и юг, запад и восток. Однако сдерживающим фактором является неудовлетворительное состояние инфраструктуры и дорог.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туризм способен стать одним из драйверов экономического роста области, который имеет мультипликативный эффект.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потенциала данной отрасли необходимо принять меры по совершенствованию дорожной инфраструктуры по туристическим маршрутам и развитию придорожного сервиса.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 располагает богатым историко-культурным наследием, которое можно рассматривать как основу для познавательного, научного и этнического, делового, спортивного, культурно-событийного туризма.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имеется один из крупнейших музеев Казахстана – музей Абая "Жидебай-Борили". В городе Семей располагаются историко-культурные объекты, демонстрирующие его как исторический центр Казахстана, в том числе дом-музей "Алаш Арыстары", областной музей изобразительных искусств имени семьи Невзоровых, литературно-мемориальный дом-музей Ф.М. Достоевского, государственный историко-культурный музей Абая и другие.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карту туристификации вошло озеро Алаколь, как один из приоритетных туристских объектов республиканского масштаба.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северо-западной части Бескарагайского района области Абай расположено озеро Шошкалы, благодаря концентрации соли в нем его сравнивают с Мертвым морем в Израиле.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правом берегу реки Аягоз величественно возвышается мазар "Козы-Корпеш и Баян-Сулу", воздвигнутый в честь одного из самых знаменитых и любимых героев казахских преданий.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Привлекательным местом для пляжного отдыха является побережье Шульбинского водохранилища.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Популярным местом туризма и паломничества является пещера Коныр-Аулие в Абайском районе, которая привлекает людей своими целебными свойствами.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Мавзолей Ыргызбай-ата постройки XIX века в 63 км к северо-западу от района Аксуат вошел в список 100 сакральных объектов Казахстана.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трассе "Семей-Караул" расположен мавзолей "Енлик-Кебек", сооруженный как дань уважения легендарной паре влюбленных.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области находится государственный лесной природный резерват "Семей орманы", который можно рассматривать как познавательный туризм.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деловых, культурных, спортивных и других широкомасштабных мероприятий республиканского и международного уровней повысит спрос на гостиничные услуги, следовательно, придаст импульс строительству современных элитных гостиничных комплексов.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розничного товарооборота за 9 месяцев 2022 года составил 284,2 млрд тенге с темпом роста 118 % к соответствующему периоду прошлого года или на 43,2 млрд тенге (9 месяцев 2021 года – 241 млрд тенге). ИФО составил 103,4 %.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увеличения товарооборота к 2027 году запланированы запуск торгового дома "Арман" с размещением супермаркета "Магнум" и завершение строительства многофункционального торгово-развлекательного центра "Semey mall".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образования имеется 307 общеобразовательных школ с контингентом учащихся 100,5 тыс. учеников. Отсутствуют трехсменные школы, количество аварийных школ – 2.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по области имеется дефицит 8,7 тыс. ученических мест, в том числе в городе Семей – 4856 мест в 21 школе, в городе Аягоз – 1770 мест в 9 школах.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в строительстве малокомплектных 6 школ на 510 мест и пристройки в 6 школах на 2100 мест.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по области функционируют 157 дошкольных учреждений и 193 мини-центров с общим охватом 25611 детей. В очереди в дошкольные организации области состоят 6012 детей в возрасте от 0 до 6 лет, от 2 до 6 лет – 4796 детей.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Профессионально-техническое и высшее образование области представлено 37 колледжами и 3 высшими учебными заведениями с общим контингентом 36,9 тыс. студентов.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здравоохранения динамика последних трех лет показывает рост уровня общей смертности населения, младенческой, материнской и от онкозаболевания.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сохраняется высокий уровень материнской смертности – 30 на 100 тыс. живорожденных, младенческой – 6,2 на 1000 родившихся живыми, зарегистрировано 334 смерти от злокачественных новообразований.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проблемы – неудовлетворительная экология, отсутствие современных медицинских учреждений в районных центрах, дефицит врачебных кадров (150 специалистов), низкий уровень оснащенности медицинских организаций.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Ключевыми вопросами экологии являются отсутствие технологий вторичной переработки и утилизации твердых бытовых отходов, увеличение количества незаконных свалок в городах и населенных пунктах, высокий уровень загрязнения атмосферного воздуха из-за роста количества автотранспортных средств.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неудовлетворительном состоянии находятся 18 % (813 км) автомобильных дорог областного и районного значения (общая протяженность 4527 км).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актуальным вопросом является комплексное решение жилищных вопросов различных слоев населения, так как по состоянию на 1 октября 2022 года в очереди на получение жилья по области состоит 18,7 тыс. человек. За последние 3 года получили жилье порядка 1,7 тыс. семей.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мероприятия, направленные на социально-экономическое развитие областей, также предусмотрены в рамках национальных проектов до 2025 года. Так, по области Абай в национальных проектах предусмотрена реализация 36 мероприятий на сумму 136,7 млрд тенге из республиканского и местного бюджетов, в том числе: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проект "Качественное образование "Образованная нация" 2 мероприятия на сумму 10,2 млрд тенге (в 2023 году –1,9 млрд тенге, в 2024 году – 3,7 млрд тенге, в 2025 году - 4,6 млрд тенге);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пилотный национальный проект в области образования "Комфортная школа" 2 мероприятия на сумму 45,7 млрд тенге (в 2023 году – 8,0 млрд тенге, в 2024 году – 16,8 млрд тенге, в 2025 году – 20,9 млрд тенге);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проект по развитию предпринимательства 13 мероприятий на сумму 30 млрд тенге (в 2023 году – 13,1 млрд тенге, в 2024 году – 7,8 млрд тенге, в 2025 году – 9,1 млрд тенге);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проект "Устойчивый экономический рост, направленный на повышение благосостояния казахстанцев" 6 мероприятий на сумму 1,5 млрд тенге (в 2023 году – 1,1 млрд тенге, в 2024 году – 0,4 млрд тенге);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проект "Сильные регионы – драйвер развития страны" 11 мероприятий на сумму 38,1 млрд тенге (в 2023 году – 20,4 млрд тенге, в 2024 году – 10,5 млрд тенге, в 2025 году – 7,2 млрд тенге);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проект "Качественное и доступное здравоохранение для каждого гражданина "Здоровая нация" 1 мероприятие на сумму 400 млн. тенге (в 2023 году – 400 млн. тенге);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пилотный национальный проект "Модернизация сельского здравоохранения" 1 мероприятие на сумму 10,8 млрд тенге (в 2023 году – 9,7 млрд тенге, в 2024 году – 1,1 млрд тенге).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вышеизложенного, а также принимая во внимание демографический сдвиг региона в положительную сторону и развития области в целом, в первую очередь требуются улучшение качества жизни населения, принятие соответствующих мер по развитию социальной сферы, жилых массивов, инфраструктуры и дорожной отрасли, а также улучшению экологии региона.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области Абай на 2023 – 2027 годы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к 2028 году: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ВРП в номинальном выражении возрастет с 1,9 трлн тенге (2021 год) до 3,2 трлн тенге (2027 год);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промышленности увеличится в 1,5 раза и составит 1,4 трлн тенге (в 2021 году – 898,4 млрд тенге), в том числе объем обрабатывающей промышленности в 1,7 раза и составит 594,4 млрд тенге (в 2021 году – 339,8 млрд тенге);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валовой продукции сельского хозяйства увеличится в 1,5 раза и составит 725,9 млрд тенге (в 2021 году – 474,7 млрд тенге);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основной капитал увеличатся в 3,5 раза и составят 1 287,9 млрд тенге (в 2021 году – 365,6 млрд тенге);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занятых в МСБ увеличится на 34 % и составит 118,7 тыс. человек (в 2021 году – 88,5 тыс. человек);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реализации Комплексного плана ориентировочно будет создано 14 тыс. рабочих мест;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безработицы снизится до 4,8 %;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защиты населения удалҰнных населенных пунктов пожарными постами увеличится с 78,1 % до 93,8 %;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в возрасте с 3 до 6 лет будут охвачены 100 % дошкольным воспитанием и обучением за счет ввода в эксплуатацию 9 дошкольных учреждений на 2 100 мест;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построены 11 средних школ на 5700 мест, 6 малокомплектных школ на 510 мест, 1 интернат на 200 мест, 9 детских садов на 2 100 мест, 2 спортивных зала, а также проведен капитальный ремонт 27 объектов образования;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учащихся дополнительным образованием возрастет до 92 % (в 2021 году – 75,1 %) за счет введения в эксплуатацию многофункционального центра (дворца школьников);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снижена младенческая смертность на 0,3 % (с 6,2 до 5,9 %);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снижена материнская смертность в 2 раза к 2025 году (с 30 до 14 на 100 тыс. живорожденных);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удовлетворенности населения качеством и доступностью медицинских услуг, предоставляемых медицинскими учреждениями, увеличится на 5,8 % (с 60,5 до 64 %);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медицинской помощи на амбулаторном уровне в общем объеме медицинской помощи в рамках ГОБМП и системе ОСМС расширится с 59 % до 59,7 %;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ожидаемая продолжительность жизни при рождении увеличится на 1 % (с 72,6 до 73,9 лет);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построено 65 объектов первичной медико-санитарной помощи;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граждан, систематически занимающихся физической культурой и спортом, достигнет 50 % (2021 год – 30 %);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модернизировано 16,4 км тепловых сетей, 271,9 км водопроводных сетей, 288,2 км канализационных сетей;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увеличатся тепловая мощность на 164 Гкал/час путем реконструкции существующих 4 котельных, а также производительность забора воды с 32,4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/сут. до 63,0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снизится износ водопроводных сетей с 51 % (2021 год) до 29,3 % (2027 год);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сельское население будет обеспечено 100 % доступом к питьевой воде;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повысится уровень очистки сточных вод с 67,7 % (2021 год) до 100 % (2027 год);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отремонтированы 1 465 км автомобильных дорог областного и районного значения и 530 км дорог городов Семей и Курчатов;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дорог в хорошем и удовлетворительном состоянии увеличится с 82 % (2021 год) до 97 % (2027 год).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финансирования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(млн тенге)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Промышленность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разработка месторождения меди "Айдарлы" и месторождения подземных вод "Жанарское" с дальнейшим строительством горно-обогатительного комбината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цеха угольной десорбции и электролиза для участка CIL металлургического завода в Кокентауском сельском округе на Суздальском месторождении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добыче руды и переработки в катодную медь на базе Беркаринского месторождения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опытного металлургического завода с технологией электрохлоринации золотосодержащего сырья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обогащению хромитов и производству высокоуглеродистого феррохрома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предизолированных труб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рафинации с линией розлива и фасовки подсолнечного масла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широкомасштабной разведки и геологических изысканий на территории области для выявления полезных ископаемых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 (по согласованию), МЭ, МЦРИАП,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Агропромышленный комплекс и продовольственная безопасность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оросительных систем и строительство инфраструктуры к участкам орошения в городе Семей, Кокпектинском, Аксуатском, Урджарском, Жарминском районах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 производству и переработке гранулированных кормов мощностью 200 тонн в год в Жарминском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мясокомбината по переработке мяса и мясопродуктов мощностью 35 тонн в смену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цеха мясных и рыбных консервированных изделий мощностью 600 тонн в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молочно-товарной фермы на 1200 мест в Бескарагайском районе мощностью 3,6 тыс. тонн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молочно-товарной фермы на 600 голов в Жарминском районе мощностью 1,8 тыс. тонн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генофонда сельскохозяйственных животных в Бородулихинском, Аксуатском, Жарминском районах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(реконструкция) сельскохозяйственных производств в городе Семей, Бородулихинском, Жарминском районах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откормочной площадки на 1000 голов в Бескарагайском районе мощностью 162 тонны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откормочной площадки на 1000 голов в Жарминском районе мощностью 162 тонны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Пополнение уставного капитала АО "Социально-предпринимательская корпорация "Семей"" для финансирования проектов по производству и переработке сельскохозяйственной продукции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Абай, МСХ, МФ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скотомогильников в районах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Развитие предпринимательства и туризма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 торгово-развлекательных центров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торгового дома в городе Семей площадью 3200 кв.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пятизвездочной гостиницы в городе Семей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гостиничного комплекса на побережье озера Алаколь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базы отдыха "Alakol Aqua Resort" на побережье озера Алаколь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расширения концертной площадки "Alazone Arena" строительство трех гостиниц и ресторана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Транспорт и логистика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мостов области Абай местного значения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мостов области Абай областного и районного значения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железной дороги на участке "Аягоз-Бахты – граница Китая"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КТЖ" (по согласованию), АО "ФНБ "Самрук - Қазына" (по согласованию), МИИР, акимат области Абай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уточнена в рамках ТЭО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"Сухой порт", "Логистический парк" на территории области Абай для обеспечения развития транспортных коридоров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(свод), АО "ФНБ "Самрук-Қазына" (по согласованию), АО "НК "КТЖ" (по согласованию), акимат области Абай, АО "НК "KAZAKH INVEST"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транспортно-логистических мощностей на базе грузового участка АО "Кедентранссервис"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согласованию), МИИР,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терминала аэропорта в селе Урджар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автодорог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авиамаршрутов "Семей-Актау – Семей", "Семей - Атырау – Семей", "Семей – Шымкент – Семей", "Павлодар – Урджар – Павлодар"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бюджетного субсидирования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Жилищно-коммунальное хозяйство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ТЭЦ-3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 (по согласованию),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теплового источника в селе Кокпекты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теплового источника в городе Курчатов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теплового источника в городе Аягоз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источников (котельных)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центральных тепловых пунктов и замена тепловых сетей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Электроснабжение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электроснабжения в городе Семей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Урджарском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строительство водозаборов, водопроводных сетей в городах Семей и Аягоз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сельских населенных пунктах области Абай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канализационно-очистных сооружений в городах Семей, Курчатов и Аягоз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Городское развитие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планирования территорий и проекта детальных планировок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Социальная сфера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6.1. Образование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многофункционального центра (дворец школьников) в городе Семей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3 детских лагерей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пристроек к действующим школам за счет средств фонда поддержки инфраструктуры образования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ФПИО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 малокомплектных школ за счет средств фонда поддержки инфраструктуры образования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ФПИО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интерната на 200 мест для КГУ "Специализированная школа-гимназия интернат имени Абая" села Караул Абайского района за счет средств фонда поддержки инфраструктуры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ФПИО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9 детских садов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мест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концертного зала на 300 мест на территории КГКП "Педагогический колледж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Ауэзова"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школ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образования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интернатов при общеобразовательных школах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интерната под мини-центр в КГУ "Средняя школа имени М. Ауэзова" Кокпектинского района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открытия филиала одного из лучших западных университетов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 области Абай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заказа в открываемых школах IT – направления и углубленного изучения языков при вузах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МП, акимат области Абай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подушевого финансирования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образовательного государственного заказа на 500 грантов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 области Абай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6.2. Здравоохранение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Университетской больницы в городе 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уточнена в рамках ТЭО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областной многопрофильной больницы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койко-мест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 детской больницы на 300 мест с поликлиникой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 центра крови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перинатального центра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правобережной части города Семей на 300 посещений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левобережной части города Семей на 300 посещении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6.3. Культура и спорт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культуры в селах в рамках программы "Ауыл – Ел бесігі"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МКС,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плавательного бассейна и 5 спортивных модулей в рамках программы "Ауыл – Ел бесігі"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МКС,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ледового дворца в городе Семей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спортивного комплекса с гостиницей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человек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6.4 Социальная защита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2-х этажной пристройки к существующему зданию КГУ "Урджарский детский центр оказания специальных социальных услуг" в селе Акжар Урджарского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психоневрологического медико-социального учреждения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койко-мест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Абай,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центра реабилитации и адаптации для детей с инвалидностью с нарушениями опорно-двигательного аппарата на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койко-мест в городе Аягоз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Абай,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объектов социальной защиты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социальной защиты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Обеспечение гражданской защиты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пожарного депо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автомобиля в селе Кабанбай Урджарского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пожарного депо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автомобиля в городе Семей жилого массива Карагайлы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пожарного депо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автомобиля в районе Красного Кардона города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пожарного депо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автомобиля в поселке Восход города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автомобиля в городе Аягоз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9 комплектов районных пультов управления с системой оповещения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160 комплектов сиренно-речевых устройств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для оперативно-спасательного отряда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ангара для воздушных судов и технического обслуживания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городского запасного пункта управления акима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загородного запасного пункта управления акима области Абай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подвижного пункта управления акима области Абай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берегоукрепительных работ на побережье озера Алаколь, включая побережье новой зоны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Берегоукрепление левой береговой линии реки Иртыш в районе дачного массива "Бобровка"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Берегоукрепление левой береговой линии реки Иртыш в районе кафе "Орлиное гнездо" 1000 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Общественная безопасность и правопорядок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автотранспорта, специальной техники и технических средств для Департамента полиции области Абай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здания Линейного отдела полиции на станции Семей Департамента полиции на транспорте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казармы на 300 мест для Национальной гвардии Республики Казахстан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зданий Департамента уголовно-исполнительной системы по области Абай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комплекса зданий следственного изолятора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мест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учреждения минимальной безопасности (колония-поселение) на 100 мест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Экология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ТБО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сооружения (ангар) на полигоне ТБО в городе Семей для размещения мусоросортировочной линии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предоставлении акиматом необходимой документации в соответствии с бюджетным законодательством.</w:t>
      </w:r>
    </w:p>
    <w:bookmarkEnd w:id="95"/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 (частные инвестиции)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1 240 369,3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817 782,8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1 897 177,6</w:t>
            </w:r>
          </w:p>
        </w:tc>
      </w:tr>
    </w:tbl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"ФИК "Алел"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"Финансово-инвестиционная корпорация "Алел"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поддержки и инфраструктуры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электростанция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INVEST"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"KAZAKH INVEST"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мегаватт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"Фонд национального благосостояния "Самрук-Қазына"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объем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триллион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 средний бизнес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