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6755" w14:textId="b496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2023 года № 51.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общей площадью 0,8704 гектара из категории земель лесного фонда коммунального государственного учреждения "Коктерекское учреждение по охране лесов и животного мира управления природных ресурсов и регулирования природопользования акимата Жамбылской области" (далее –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Жамбылской области в установленном законодательством Республики Казахстан порядке обеспечить предоставление акционерному обществу "АК "Алтыналмас" (далее – акционерное общество) земельного участка,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строительства линии электропередачи.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(по согласованию)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51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"Коктерекское учреждение по охране лесов и животного мира управления природных ресурсов и регулирования природопользования акимата Жамбылской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