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5cf6" w14:textId="bae5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7 декабря 2023 года № 4</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1. "О применении судами законодательства при рассмотрении дел о расторжении брака (супружества)" от 28 апреля 2000 года </w:t>
      </w:r>
      <w:r>
        <w:rPr>
          <w:rFonts w:ascii="Times New Roman"/>
          <w:b w:val="false"/>
          <w:i w:val="false"/>
          <w:color w:val="000000"/>
          <w:sz w:val="28"/>
        </w:rPr>
        <w:t>№ 5</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13; от 31 мая 2012 года № 2; от 31 марта 2017 года № 2; от 15 апреля 2021 года № 1; от 30 сентября 2021 года № 2):</w:t>
      </w:r>
    </w:p>
    <w:bookmarkEnd w:id="1"/>
    <w:bookmarkStart w:name="z6" w:id="2"/>
    <w:p>
      <w:pPr>
        <w:spacing w:after="0"/>
        <w:ind w:left="0"/>
        <w:jc w:val="both"/>
      </w:pPr>
      <w:r>
        <w:rPr>
          <w:rFonts w:ascii="Times New Roman"/>
          <w:b w:val="false"/>
          <w:i w:val="false"/>
          <w:color w:val="000000"/>
          <w:sz w:val="28"/>
        </w:rPr>
        <w:t>
      1) по всему тексту:</w:t>
      </w:r>
    </w:p>
    <w:bookmarkEnd w:id="2"/>
    <w:bookmarkStart w:name="z7" w:id="3"/>
    <w:p>
      <w:pPr>
        <w:spacing w:after="0"/>
        <w:ind w:left="0"/>
        <w:jc w:val="both"/>
      </w:pPr>
      <w:r>
        <w:rPr>
          <w:rFonts w:ascii="Times New Roman"/>
          <w:b w:val="false"/>
          <w:i w:val="false"/>
          <w:color w:val="000000"/>
          <w:sz w:val="28"/>
        </w:rPr>
        <w:t>
      слова "исковому заявлению", "Исковое заявление", "исковое заявление", "искового заявления", "исковом заявлении" заменить соответственно словами "иску", "Иск", "иск", "иска", "иске";</w:t>
      </w:r>
    </w:p>
    <w:bookmarkEnd w:id="3"/>
    <w:bookmarkStart w:name="z8" w:id="4"/>
    <w:p>
      <w:pPr>
        <w:spacing w:after="0"/>
        <w:ind w:left="0"/>
        <w:jc w:val="both"/>
      </w:pPr>
      <w:r>
        <w:rPr>
          <w:rFonts w:ascii="Times New Roman"/>
          <w:b w:val="false"/>
          <w:i w:val="false"/>
          <w:color w:val="000000"/>
          <w:sz w:val="28"/>
        </w:rPr>
        <w:t>
      после слов "в регистрирующих органах", "в регистрирующем органе", "в регистрирующий орган", "регистрирующего органа", "в регистрирующие органы" дополнить соответственно словами ", загранучреждениях Республики Казахстан", ", загранучреждении Республики Казахстан", ", загранучреждение Республики Казахстан", ", загранучреждения Республики Казахстан";</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в абзаце первом:</w:t>
      </w:r>
    </w:p>
    <w:bookmarkEnd w:id="6"/>
    <w:bookmarkStart w:name="z11" w:id="7"/>
    <w:p>
      <w:pPr>
        <w:spacing w:after="0"/>
        <w:ind w:left="0"/>
        <w:jc w:val="both"/>
      </w:pPr>
      <w:r>
        <w:rPr>
          <w:rFonts w:ascii="Times New Roman"/>
          <w:b w:val="false"/>
          <w:i w:val="false"/>
          <w:color w:val="000000"/>
          <w:sz w:val="28"/>
        </w:rPr>
        <w:t>
      слова "должно", "заявлению", "подлинник свидетельства о заключении брака (супружества)" заменить соответственно словами "должен", "иску", "свидетельство о заключении брака (супружества), если оно было выдано на бумажном носителе";</w:t>
      </w:r>
    </w:p>
    <w:bookmarkEnd w:id="7"/>
    <w:bookmarkStart w:name="z12" w:id="8"/>
    <w:p>
      <w:pPr>
        <w:spacing w:after="0"/>
        <w:ind w:left="0"/>
        <w:jc w:val="both"/>
      </w:pPr>
      <w:r>
        <w:rPr>
          <w:rFonts w:ascii="Times New Roman"/>
          <w:b w:val="false"/>
          <w:i w:val="false"/>
          <w:color w:val="000000"/>
          <w:sz w:val="28"/>
        </w:rPr>
        <w:t>
      четвертое и пятое предложения исключить;</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во втором предложении слова "заявление", "заявлению" заменить соответственно словами "иск", "иску";</w:t>
      </w:r>
    </w:p>
    <w:bookmarkEnd w:id="10"/>
    <w:bookmarkStart w:name="z15"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 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1"/>
    <w:bookmarkStart w:name="z16"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12"/>
    <w:bookmarkStart w:name="z17" w:id="13"/>
    <w:p>
      <w:pPr>
        <w:spacing w:after="0"/>
        <w:ind w:left="0"/>
        <w:jc w:val="both"/>
      </w:pPr>
      <w:r>
        <w:rPr>
          <w:rFonts w:ascii="Times New Roman"/>
          <w:b w:val="false"/>
          <w:i w:val="false"/>
          <w:color w:val="000000"/>
          <w:sz w:val="28"/>
        </w:rPr>
        <w:t>
      "5. Одним из случаев расторжения брака (супружества) в судебном порядке Кодекс предусмотрел наличие имущественных претензий супругов друг к другу. Под имущественными претензиями понимаются споры относительно раздела общего имущества, выплаты средств на содержание нетрудоспособного супруга, а также несовершеннолетних детей.";</w:t>
      </w:r>
    </w:p>
    <w:bookmarkEnd w:id="13"/>
    <w:bookmarkStart w:name="z18"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6</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в абзаце восьмом слова "и письменное заявление ответчика об отсутствии согласия на расторжение брака (супружества)" исключить;</w:t>
      </w:r>
    </w:p>
    <w:bookmarkEnd w:id="15"/>
    <w:bookmarkStart w:name="z20" w:id="16"/>
    <w:p>
      <w:pPr>
        <w:spacing w:after="0"/>
        <w:ind w:left="0"/>
        <w:jc w:val="both"/>
      </w:pPr>
      <w:r>
        <w:rPr>
          <w:rFonts w:ascii="Times New Roman"/>
          <w:b w:val="false"/>
          <w:i w:val="false"/>
          <w:color w:val="000000"/>
          <w:sz w:val="28"/>
        </w:rPr>
        <w:t>
      в абзацах девятом и десятом соответственно слова "повторно" и "повторной" исключить;</w:t>
      </w:r>
    </w:p>
    <w:bookmarkEnd w:id="16"/>
    <w:bookmarkStart w:name="z21" w:id="17"/>
    <w:p>
      <w:pPr>
        <w:spacing w:after="0"/>
        <w:ind w:left="0"/>
        <w:jc w:val="both"/>
      </w:pPr>
      <w:r>
        <w:rPr>
          <w:rFonts w:ascii="Times New Roman"/>
          <w:b w:val="false"/>
          <w:i w:val="false"/>
          <w:color w:val="000000"/>
          <w:sz w:val="28"/>
        </w:rPr>
        <w:t>
      абзац одиннадцатый исключить;</w:t>
      </w:r>
    </w:p>
    <w:bookmarkEnd w:id="17"/>
    <w:bookmarkStart w:name="z22"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End w:id="18"/>
    <w:bookmarkStart w:name="z23" w:id="19"/>
    <w:p>
      <w:pPr>
        <w:spacing w:after="0"/>
        <w:ind w:left="0"/>
        <w:jc w:val="both"/>
      </w:pPr>
      <w:r>
        <w:rPr>
          <w:rFonts w:ascii="Times New Roman"/>
          <w:b w:val="false"/>
          <w:i w:val="false"/>
          <w:color w:val="000000"/>
          <w:sz w:val="28"/>
        </w:rPr>
        <w:t>
      "9. Гражданские дела по спорам о расторжении брака (супружества) между супругами, имеющими общих несовершеннолетних детей, разделе имущества (при наличии несовершеннолетних детей) рассматриваются и разрешаются специализированными межрайонными судами по делам несовершеннолетних по месту жительства ответчика.</w:t>
      </w:r>
    </w:p>
    <w:bookmarkEnd w:id="19"/>
    <w:bookmarkStart w:name="z24" w:id="20"/>
    <w:p>
      <w:pPr>
        <w:spacing w:after="0"/>
        <w:ind w:left="0"/>
        <w:jc w:val="both"/>
      </w:pPr>
      <w:r>
        <w:rPr>
          <w:rFonts w:ascii="Times New Roman"/>
          <w:b w:val="false"/>
          <w:i w:val="false"/>
          <w:color w:val="000000"/>
          <w:sz w:val="28"/>
        </w:rPr>
        <w:t xml:space="preserve">
      Иски о расторжении брака (супружества) могут предъявляться по месту жительства истца при проживании с ним совместно несовершеннолетних детей (часть седьмая </w:t>
      </w:r>
      <w:r>
        <w:rPr>
          <w:rFonts w:ascii="Times New Roman"/>
          <w:b w:val="false"/>
          <w:i w:val="false"/>
          <w:color w:val="000000"/>
          <w:sz w:val="28"/>
        </w:rPr>
        <w:t>статьи 30</w:t>
      </w:r>
      <w:r>
        <w:rPr>
          <w:rFonts w:ascii="Times New Roman"/>
          <w:b w:val="false"/>
          <w:i w:val="false"/>
          <w:color w:val="000000"/>
          <w:sz w:val="28"/>
        </w:rPr>
        <w:t xml:space="preserve"> ГПК),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20"/>
    <w:bookmarkStart w:name="z25" w:id="21"/>
    <w:p>
      <w:pPr>
        <w:spacing w:after="0"/>
        <w:ind w:left="0"/>
        <w:jc w:val="both"/>
      </w:pPr>
      <w:r>
        <w:rPr>
          <w:rFonts w:ascii="Times New Roman"/>
          <w:b w:val="false"/>
          <w:i w:val="false"/>
          <w:color w:val="000000"/>
          <w:sz w:val="28"/>
        </w:rPr>
        <w:t xml:space="preserve">
      Иск о расторжении брака (супружества) с лицом, не имеющим места жительства в Республике Казахстан, может быть предъявлен и рассмотрен по существу по месту нахождения его недвижимого имущества или по последнему известному месту его жительства (часть первая </w:t>
      </w:r>
      <w:r>
        <w:rPr>
          <w:rFonts w:ascii="Times New Roman"/>
          <w:b w:val="false"/>
          <w:i w:val="false"/>
          <w:color w:val="000000"/>
          <w:sz w:val="28"/>
        </w:rPr>
        <w:t>статьи 30</w:t>
      </w:r>
      <w:r>
        <w:rPr>
          <w:rFonts w:ascii="Times New Roman"/>
          <w:b w:val="false"/>
          <w:i w:val="false"/>
          <w:color w:val="000000"/>
          <w:sz w:val="28"/>
        </w:rPr>
        <w:t xml:space="preserve"> ГПК).</w:t>
      </w:r>
    </w:p>
    <w:bookmarkEnd w:id="21"/>
    <w:bookmarkStart w:name="z26" w:id="22"/>
    <w:p>
      <w:pPr>
        <w:spacing w:after="0"/>
        <w:ind w:left="0"/>
        <w:jc w:val="both"/>
      </w:pPr>
      <w:r>
        <w:rPr>
          <w:rFonts w:ascii="Times New Roman"/>
          <w:b w:val="false"/>
          <w:i w:val="false"/>
          <w:color w:val="000000"/>
          <w:sz w:val="28"/>
        </w:rPr>
        <w:t xml:space="preserve">
      Иск о расторжении брака (супружества) с лицом, осужденным к лишению свободы, независимо от определенного ему срока наказания, рассматривается судом при наличии имущественных претензий, расторжение брака между супругами, имеющими общих несовершеннолетних детей, осуществляется судом в соответствии с требованиями части третьей статьи 27 ГПК. Если иск о расторжении брака (супружества) с лицом, осужденным к лишению свободы, принимается судом к производству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ГПК, то надлежит исходить из последнего места жительства указанного лица до его осуждения.";</w:t>
      </w:r>
    </w:p>
    <w:bookmarkEnd w:id="22"/>
    <w:bookmarkStart w:name="z27" w:id="2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12</w:t>
      </w:r>
      <w:r>
        <w:rPr>
          <w:rFonts w:ascii="Times New Roman"/>
          <w:b w:val="false"/>
          <w:i w:val="false"/>
          <w:color w:val="000000"/>
          <w:sz w:val="28"/>
        </w:rPr>
        <w:t xml:space="preserve"> второе и третье предложения исключить;</w:t>
      </w:r>
    </w:p>
    <w:bookmarkEnd w:id="23"/>
    <w:bookmarkStart w:name="z28"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End w:id="24"/>
    <w:bookmarkStart w:name="z29" w:id="25"/>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Кодекса судам необходимо принимать меры к защите прав и интересов несовершеннолетних детей супругов, расторгающих брак (супружество). Суд в ходе рассмотрения дела должен выяснять, достигли ли супруги соглашение о том, с кем из них будут проживать несовершеннолетние дети после расторжения брака (супружества), определен ли порядок общения родителя с ребенком и порядок выплаты и размер средств на содержание детей. При этом соглашение об уплате алиментов должно быть совершено с соблюдением требований </w:t>
      </w:r>
      <w:r>
        <w:rPr>
          <w:rFonts w:ascii="Times New Roman"/>
          <w:b w:val="false"/>
          <w:i w:val="false"/>
          <w:color w:val="000000"/>
          <w:sz w:val="28"/>
        </w:rPr>
        <w:t>главы 22</w:t>
      </w:r>
      <w:r>
        <w:rPr>
          <w:rFonts w:ascii="Times New Roman"/>
          <w:b w:val="false"/>
          <w:i w:val="false"/>
          <w:color w:val="000000"/>
          <w:sz w:val="28"/>
        </w:rPr>
        <w:t xml:space="preserve"> Кодекса. </w:t>
      </w:r>
    </w:p>
    <w:bookmarkEnd w:id="25"/>
    <w:bookmarkStart w:name="z30" w:id="26"/>
    <w:p>
      <w:pPr>
        <w:spacing w:after="0"/>
        <w:ind w:left="0"/>
        <w:jc w:val="both"/>
      </w:pPr>
      <w:r>
        <w:rPr>
          <w:rFonts w:ascii="Times New Roman"/>
          <w:b w:val="false"/>
          <w:i w:val="false"/>
          <w:color w:val="000000"/>
          <w:sz w:val="28"/>
        </w:rPr>
        <w:t xml:space="preserve">
      В случае, если соглашение между супругами по вышеуказанным вопросам отсутствует, а также в случае, если представленное суду соглашение нарушает интересы детей, суд обязан определить, с кем из родителей будут проживать несовершеннолетние дети после расторжения брака (супружества), порядок общения родителя с ребенком, с кого из родителей и в каких размерах взыскиваются алименты на содержание детей. </w:t>
      </w:r>
    </w:p>
    <w:bookmarkEnd w:id="26"/>
    <w:bookmarkStart w:name="z31" w:id="27"/>
    <w:p>
      <w:pPr>
        <w:spacing w:after="0"/>
        <w:ind w:left="0"/>
        <w:jc w:val="both"/>
      </w:pPr>
      <w:r>
        <w:rPr>
          <w:rFonts w:ascii="Times New Roman"/>
          <w:b w:val="false"/>
          <w:i w:val="false"/>
          <w:color w:val="000000"/>
          <w:sz w:val="28"/>
        </w:rPr>
        <w:t xml:space="preserve">
      Судам при рассмотрении дел о расторжении брака для разрешения вопросов об определении, с кем из родителей будут проживать несовершеннолетние дети после расторжения брака (супружества) и порядка общения родителя с ребенком, следует руководствоваться разъяснениями, изложенными в нормативном постановлении Верховного Суда Республики Казахстан от 29 ноября 2018 года </w:t>
      </w:r>
      <w:r>
        <w:rPr>
          <w:rFonts w:ascii="Times New Roman"/>
          <w:b w:val="false"/>
          <w:i w:val="false"/>
          <w:color w:val="000000"/>
          <w:sz w:val="28"/>
        </w:rPr>
        <w:t>№ 15</w:t>
      </w:r>
      <w:r>
        <w:rPr>
          <w:rFonts w:ascii="Times New Roman"/>
          <w:b w:val="false"/>
          <w:i w:val="false"/>
          <w:color w:val="000000"/>
          <w:sz w:val="28"/>
        </w:rPr>
        <w:t xml:space="preserve"> "О применении судами законодательства при разрешении споров, связанных с воспитанием детей".</w:t>
      </w:r>
    </w:p>
    <w:bookmarkEnd w:id="27"/>
    <w:bookmarkStart w:name="z32" w:id="28"/>
    <w:p>
      <w:pPr>
        <w:spacing w:after="0"/>
        <w:ind w:left="0"/>
        <w:jc w:val="both"/>
      </w:pPr>
      <w:r>
        <w:rPr>
          <w:rFonts w:ascii="Times New Roman"/>
          <w:b w:val="false"/>
          <w:i w:val="false"/>
          <w:color w:val="000000"/>
          <w:sz w:val="28"/>
        </w:rPr>
        <w:t xml:space="preserve">
      При разрешении требования о взыскании алиментов судам следует иметь в виду, что согласно </w:t>
      </w:r>
      <w:r>
        <w:rPr>
          <w:rFonts w:ascii="Times New Roman"/>
          <w:b w:val="false"/>
          <w:i w:val="false"/>
          <w:color w:val="000000"/>
          <w:sz w:val="28"/>
        </w:rPr>
        <w:t>пункту 2</w:t>
      </w:r>
      <w:r>
        <w:rPr>
          <w:rFonts w:ascii="Times New Roman"/>
          <w:b w:val="false"/>
          <w:i w:val="false"/>
          <w:color w:val="000000"/>
          <w:sz w:val="28"/>
        </w:rPr>
        <w:t xml:space="preserve"> статьи 164 Кодекса 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 если судом будет установлено, что истцом до подачи иска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28"/>
    <w:bookmarkStart w:name="z33" w:id="29"/>
    <w:p>
      <w:pPr>
        <w:spacing w:after="0"/>
        <w:ind w:left="0"/>
        <w:jc w:val="both"/>
      </w:pPr>
      <w:r>
        <w:rPr>
          <w:rFonts w:ascii="Times New Roman"/>
          <w:b w:val="false"/>
          <w:i w:val="false"/>
          <w:color w:val="000000"/>
          <w:sz w:val="28"/>
        </w:rPr>
        <w:t>
      О таких мерах могут свидетельствовать обращение к ответчику с требованием об уплате алиментов либо с предложением заключить соглашение об уплате алиментов, подача заявления о выдаче судебного приказа о взыскании алиментов на несовершеннолетнего ребенка (если впоследствии судебный приказ был отменен). Ответчик, в свою очередь, обязан представить доказательства, опровергающие доводы истца об уклонении от уплаты алиментов и подтверждающие уплату им алиментов в указанный период.</w:t>
      </w:r>
    </w:p>
    <w:bookmarkEnd w:id="29"/>
    <w:bookmarkStart w:name="z34" w:id="30"/>
    <w:p>
      <w:pPr>
        <w:spacing w:after="0"/>
        <w:ind w:left="0"/>
        <w:jc w:val="both"/>
      </w:pPr>
      <w:r>
        <w:rPr>
          <w:rFonts w:ascii="Times New Roman"/>
          <w:b w:val="false"/>
          <w:i w:val="false"/>
          <w:color w:val="000000"/>
          <w:sz w:val="28"/>
        </w:rPr>
        <w:t>
      Суд также должен разъяснить, что проживающий отдельно от детей родитель обязан принимать участие в воспитании детей и имеет право общаться с ними, а другой родитель не вправе ему в этом препятствовать, о чем производится запись в протоколе судебного заседания.</w:t>
      </w:r>
    </w:p>
    <w:bookmarkEnd w:id="30"/>
    <w:bookmarkStart w:name="z35" w:id="31"/>
    <w:p>
      <w:pPr>
        <w:spacing w:after="0"/>
        <w:ind w:left="0"/>
        <w:jc w:val="both"/>
      </w:pPr>
      <w:r>
        <w:rPr>
          <w:rFonts w:ascii="Times New Roman"/>
          <w:b w:val="false"/>
          <w:i w:val="false"/>
          <w:color w:val="000000"/>
          <w:sz w:val="28"/>
        </w:rPr>
        <w:t>
      В случае отказа в иске о расторжении брака (супружества) требование о взыскании алиментов, если истец настаивает на его рассмотрении, суд выделяет в отдельное производство, о чем указывает в резолютивной части решения.";</w:t>
      </w:r>
    </w:p>
    <w:bookmarkEnd w:id="31"/>
    <w:bookmarkStart w:name="z36" w:id="3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17</w:t>
      </w:r>
      <w:r>
        <w:rPr>
          <w:rFonts w:ascii="Times New Roman"/>
          <w:b w:val="false"/>
          <w:i w:val="false"/>
          <w:color w:val="000000"/>
          <w:sz w:val="28"/>
        </w:rPr>
        <w:t xml:space="preserve"> слова "эксперта, в том числе заключения государственного органа по оценке имущества" заменить словами "судебного эксперта";</w:t>
      </w:r>
    </w:p>
    <w:bookmarkEnd w:id="32"/>
    <w:bookmarkStart w:name="z37" w:id="3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21</w:t>
      </w:r>
      <w:r>
        <w:rPr>
          <w:rFonts w:ascii="Times New Roman"/>
          <w:b w:val="false"/>
          <w:i w:val="false"/>
          <w:color w:val="000000"/>
          <w:sz w:val="28"/>
        </w:rPr>
        <w:t xml:space="preserve"> слово "статьи" заменить словом "статье";</w:t>
      </w:r>
    </w:p>
    <w:bookmarkEnd w:id="33"/>
    <w:bookmarkStart w:name="z38" w:id="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22</w:t>
      </w:r>
      <w:r>
        <w:rPr>
          <w:rFonts w:ascii="Times New Roman"/>
          <w:b w:val="false"/>
          <w:i w:val="false"/>
          <w:color w:val="000000"/>
          <w:sz w:val="28"/>
        </w:rPr>
        <w:t xml:space="preserve"> абзац четвертый изложить в следующей редакции:</w:t>
      </w:r>
    </w:p>
    <w:bookmarkEnd w:id="34"/>
    <w:bookmarkStart w:name="z39" w:id="35"/>
    <w:p>
      <w:pPr>
        <w:spacing w:after="0"/>
        <w:ind w:left="0"/>
        <w:jc w:val="both"/>
      </w:pPr>
      <w:r>
        <w:rPr>
          <w:rFonts w:ascii="Times New Roman"/>
          <w:b w:val="false"/>
          <w:i w:val="false"/>
          <w:color w:val="000000"/>
          <w:sz w:val="28"/>
        </w:rPr>
        <w:t>
      "В решении отражается момент прекращения брака (супружества) - со дня вступления решения в законную силу.";</w:t>
      </w:r>
    </w:p>
    <w:bookmarkEnd w:id="35"/>
    <w:bookmarkStart w:name="z40" w:id="3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24</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в абзаце первом исключить слово "лишь";</w:t>
      </w:r>
    </w:p>
    <w:bookmarkEnd w:id="37"/>
    <w:bookmarkStart w:name="z42" w:id="38"/>
    <w:p>
      <w:pPr>
        <w:spacing w:after="0"/>
        <w:ind w:left="0"/>
        <w:jc w:val="both"/>
      </w:pPr>
      <w:r>
        <w:rPr>
          <w:rFonts w:ascii="Times New Roman"/>
          <w:b w:val="false"/>
          <w:i w:val="false"/>
          <w:color w:val="000000"/>
          <w:sz w:val="28"/>
        </w:rPr>
        <w:t>
      в абзаце втором слова "Вынося новое решение" заменить словами "При вынесении нового решения";</w:t>
      </w:r>
    </w:p>
    <w:bookmarkEnd w:id="38"/>
    <w:bookmarkStart w:name="z43" w:id="39"/>
    <w:p>
      <w:pPr>
        <w:spacing w:after="0"/>
        <w:ind w:left="0"/>
        <w:jc w:val="both"/>
      </w:pPr>
      <w:r>
        <w:rPr>
          <w:rFonts w:ascii="Times New Roman"/>
          <w:b w:val="false"/>
          <w:i w:val="false"/>
          <w:color w:val="000000"/>
          <w:sz w:val="28"/>
        </w:rPr>
        <w:t>
      в абзаце третьем слова "первого брака (супружества)" заменить словами "предыдущего брака (супружества)";</w:t>
      </w:r>
    </w:p>
    <w:bookmarkEnd w:id="39"/>
    <w:bookmarkStart w:name="z44" w:id="40"/>
    <w:p>
      <w:pPr>
        <w:spacing w:after="0"/>
        <w:ind w:left="0"/>
        <w:jc w:val="both"/>
      </w:pPr>
      <w:r>
        <w:rPr>
          <w:rFonts w:ascii="Times New Roman"/>
          <w:b w:val="false"/>
          <w:i w:val="false"/>
          <w:color w:val="000000"/>
          <w:sz w:val="28"/>
        </w:rPr>
        <w:t xml:space="preserve">
      2. "О подготовке гражданских дел к судебному разбирательству" от 13 декабря 2001 года </w:t>
      </w:r>
      <w:r>
        <w:rPr>
          <w:rFonts w:ascii="Times New Roman"/>
          <w:b w:val="false"/>
          <w:i w:val="false"/>
          <w:color w:val="000000"/>
          <w:sz w:val="28"/>
        </w:rPr>
        <w:t>№ 21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12 января 2009 года № 2; от 30 декабря 2011 года № 5; от 29 декабря 2012 года № 6; от 25 ноября 2016 года № 9; от 20 апреля 2018 года № 7; от 15 апреля 2021 года № 1):</w:t>
      </w:r>
    </w:p>
    <w:bookmarkEnd w:id="40"/>
    <w:bookmarkStart w:name="z45" w:id="41"/>
    <w:p>
      <w:pPr>
        <w:spacing w:after="0"/>
        <w:ind w:left="0"/>
        <w:jc w:val="both"/>
      </w:pPr>
      <w:r>
        <w:rPr>
          <w:rFonts w:ascii="Times New Roman"/>
          <w:b w:val="false"/>
          <w:i w:val="false"/>
          <w:color w:val="000000"/>
          <w:sz w:val="28"/>
        </w:rPr>
        <w:t>
      1) в преамбулу и по всему тексту внесены изменения на казахском языке, текст на русском языке не меняется;</w:t>
      </w:r>
    </w:p>
    <w:bookmarkEnd w:id="41"/>
    <w:bookmarkStart w:name="z46"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слова "заявлений" заменить словами "исков";</w:t>
      </w:r>
    </w:p>
    <w:bookmarkEnd w:id="42"/>
    <w:bookmarkStart w:name="z47" w:id="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xml:space="preserve">
      в абзаце первом слова "частью второй статьи 147" заменить словами "частью второй </w:t>
      </w:r>
      <w:r>
        <w:rPr>
          <w:rFonts w:ascii="Times New Roman"/>
          <w:b w:val="false"/>
          <w:i w:val="false"/>
          <w:color w:val="000000"/>
          <w:sz w:val="28"/>
        </w:rPr>
        <w:t>статьи 267-4</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в абзаце четвертом:</w:t>
      </w:r>
    </w:p>
    <w:bookmarkEnd w:id="45"/>
    <w:bookmarkStart w:name="z50" w:id="46"/>
    <w:p>
      <w:pPr>
        <w:spacing w:after="0"/>
        <w:ind w:left="0"/>
        <w:jc w:val="both"/>
      </w:pPr>
      <w:r>
        <w:rPr>
          <w:rFonts w:ascii="Times New Roman"/>
          <w:b w:val="false"/>
          <w:i w:val="false"/>
          <w:color w:val="000000"/>
          <w:sz w:val="28"/>
        </w:rPr>
        <w:t xml:space="preserve">
      слова "в подлиннике и копиях по числу лиц, участвующих в деле," исключить; </w:t>
      </w:r>
    </w:p>
    <w:bookmarkEnd w:id="46"/>
    <w:bookmarkStart w:name="z51" w:id="47"/>
    <w:p>
      <w:pPr>
        <w:spacing w:after="0"/>
        <w:ind w:left="0"/>
        <w:jc w:val="both"/>
      </w:pPr>
      <w:r>
        <w:rPr>
          <w:rFonts w:ascii="Times New Roman"/>
          <w:b w:val="false"/>
          <w:i w:val="false"/>
          <w:color w:val="000000"/>
          <w:sz w:val="28"/>
        </w:rPr>
        <w:t>
      слова "искового заявления" заменить словом "иска";</w:t>
      </w:r>
    </w:p>
    <w:bookmarkEnd w:id="47"/>
    <w:bookmarkStart w:name="z52" w:id="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слова "подано заявление" заменить словами "подан иск";</w:t>
      </w:r>
    </w:p>
    <w:bookmarkEnd w:id="48"/>
    <w:bookmarkStart w:name="z53" w:id="4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 xml:space="preserve">: </w:t>
      </w:r>
    </w:p>
    <w:bookmarkEnd w:id="49"/>
    <w:bookmarkStart w:name="z54" w:id="50"/>
    <w:p>
      <w:pPr>
        <w:spacing w:after="0"/>
        <w:ind w:left="0"/>
        <w:jc w:val="both"/>
      </w:pPr>
      <w:r>
        <w:rPr>
          <w:rFonts w:ascii="Times New Roman"/>
          <w:b w:val="false"/>
          <w:i w:val="false"/>
          <w:color w:val="000000"/>
          <w:sz w:val="28"/>
        </w:rPr>
        <w:t xml:space="preserve">
      в абзаце первом слово "заявления" заменить словом "иска"; </w:t>
      </w:r>
    </w:p>
    <w:bookmarkEnd w:id="50"/>
    <w:bookmarkStart w:name="z55" w:id="51"/>
    <w:p>
      <w:pPr>
        <w:spacing w:after="0"/>
        <w:ind w:left="0"/>
        <w:jc w:val="both"/>
      </w:pPr>
      <w:r>
        <w:rPr>
          <w:rFonts w:ascii="Times New Roman"/>
          <w:b w:val="false"/>
          <w:i w:val="false"/>
          <w:color w:val="000000"/>
          <w:sz w:val="28"/>
        </w:rPr>
        <w:t>
      в абзаце втором слова "встречное исковое заявление", "заявлением", "это заявление", "встречного заявления" заменить соответственно словами "встречный иск", "иском", "иск", "встречного иска";</w:t>
      </w:r>
    </w:p>
    <w:bookmarkEnd w:id="51"/>
    <w:bookmarkStart w:name="z56" w:id="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 xml:space="preserve"> слово "заявлении" заменить словом "иске";</w:t>
      </w:r>
    </w:p>
    <w:bookmarkEnd w:id="52"/>
    <w:bookmarkStart w:name="z57" w:id="5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10</w:t>
      </w:r>
      <w:r>
        <w:rPr>
          <w:rFonts w:ascii="Times New Roman"/>
          <w:b w:val="false"/>
          <w:i w:val="false"/>
          <w:color w:val="000000"/>
          <w:sz w:val="28"/>
        </w:rPr>
        <w:t xml:space="preserve"> слова "исковое заявление" заменить словами "иск"; </w:t>
      </w:r>
    </w:p>
    <w:bookmarkEnd w:id="53"/>
    <w:bookmarkStart w:name="z58" w:id="5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14</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в абзаце шестом слово "заявлениям" заменить словом "искам";</w:t>
      </w:r>
    </w:p>
    <w:bookmarkEnd w:id="55"/>
    <w:bookmarkStart w:name="z60" w:id="56"/>
    <w:p>
      <w:pPr>
        <w:spacing w:after="0"/>
        <w:ind w:left="0"/>
        <w:jc w:val="both"/>
      </w:pPr>
      <w:r>
        <w:rPr>
          <w:rFonts w:ascii="Times New Roman"/>
          <w:b w:val="false"/>
          <w:i w:val="false"/>
          <w:color w:val="000000"/>
          <w:sz w:val="28"/>
        </w:rPr>
        <w:t>
      в абзаце седьмом слово "инвалиды" заменить словами "лица с инвалидностью";</w:t>
      </w:r>
    </w:p>
    <w:bookmarkEnd w:id="56"/>
    <w:bookmarkStart w:name="z61" w:id="57"/>
    <w:p>
      <w:pPr>
        <w:spacing w:after="0"/>
        <w:ind w:left="0"/>
        <w:jc w:val="both"/>
      </w:pPr>
      <w:r>
        <w:rPr>
          <w:rFonts w:ascii="Times New Roman"/>
          <w:b w:val="false"/>
          <w:i w:val="false"/>
          <w:color w:val="000000"/>
          <w:sz w:val="28"/>
        </w:rPr>
        <w:t>
      абзац девятый исключить;</w:t>
      </w:r>
    </w:p>
    <w:bookmarkEnd w:id="57"/>
    <w:bookmarkStart w:name="z62" w:id="5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16</w:t>
      </w:r>
      <w:r>
        <w:rPr>
          <w:rFonts w:ascii="Times New Roman"/>
          <w:b w:val="false"/>
          <w:i w:val="false"/>
          <w:color w:val="000000"/>
          <w:sz w:val="28"/>
        </w:rPr>
        <w:t xml:space="preserve"> в абзаце втором предложение второе исключить;</w:t>
      </w:r>
    </w:p>
    <w:bookmarkEnd w:id="58"/>
    <w:bookmarkStart w:name="z63" w:id="5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17</w:t>
      </w:r>
      <w:r>
        <w:rPr>
          <w:rFonts w:ascii="Times New Roman"/>
          <w:b w:val="false"/>
          <w:i w:val="false"/>
          <w:color w:val="000000"/>
          <w:sz w:val="28"/>
        </w:rPr>
        <w:t>:</w:t>
      </w:r>
    </w:p>
    <w:bookmarkEnd w:id="59"/>
    <w:bookmarkStart w:name="z64" w:id="60"/>
    <w:p>
      <w:pPr>
        <w:spacing w:after="0"/>
        <w:ind w:left="0"/>
        <w:jc w:val="both"/>
      </w:pPr>
      <w:r>
        <w:rPr>
          <w:rFonts w:ascii="Times New Roman"/>
          <w:b w:val="false"/>
          <w:i w:val="false"/>
          <w:color w:val="000000"/>
          <w:sz w:val="28"/>
        </w:rPr>
        <w:t>
      в абзаце первом слово "сторон" заменить словами "лиц, участвующих в деле,";</w:t>
      </w:r>
    </w:p>
    <w:bookmarkEnd w:id="60"/>
    <w:bookmarkStart w:name="z65" w:id="61"/>
    <w:p>
      <w:pPr>
        <w:spacing w:after="0"/>
        <w:ind w:left="0"/>
        <w:jc w:val="both"/>
      </w:pPr>
      <w:r>
        <w:rPr>
          <w:rFonts w:ascii="Times New Roman"/>
          <w:b w:val="false"/>
          <w:i w:val="false"/>
          <w:color w:val="000000"/>
          <w:sz w:val="28"/>
        </w:rPr>
        <w:t>
      в абзаце третьем:</w:t>
      </w:r>
    </w:p>
    <w:bookmarkEnd w:id="61"/>
    <w:bookmarkStart w:name="z66" w:id="62"/>
    <w:p>
      <w:pPr>
        <w:spacing w:after="0"/>
        <w:ind w:left="0"/>
        <w:jc w:val="both"/>
      </w:pPr>
      <w:r>
        <w:rPr>
          <w:rFonts w:ascii="Times New Roman"/>
          <w:b w:val="false"/>
          <w:i w:val="false"/>
          <w:color w:val="000000"/>
          <w:sz w:val="28"/>
        </w:rPr>
        <w:t xml:space="preserve">
      слово "иска" заменить словом "доказательств"; </w:t>
      </w:r>
    </w:p>
    <w:bookmarkEnd w:id="62"/>
    <w:bookmarkStart w:name="z67" w:id="63"/>
    <w:p>
      <w:pPr>
        <w:spacing w:after="0"/>
        <w:ind w:left="0"/>
        <w:jc w:val="both"/>
      </w:pPr>
      <w:r>
        <w:rPr>
          <w:rFonts w:ascii="Times New Roman"/>
          <w:b w:val="false"/>
          <w:i w:val="false"/>
          <w:color w:val="000000"/>
          <w:sz w:val="28"/>
        </w:rPr>
        <w:t xml:space="preserve">
      второе предложение изложить в следующей редакции: </w:t>
      </w:r>
    </w:p>
    <w:bookmarkEnd w:id="63"/>
    <w:bookmarkStart w:name="z68" w:id="64"/>
    <w:p>
      <w:pPr>
        <w:spacing w:after="0"/>
        <w:ind w:left="0"/>
        <w:jc w:val="both"/>
      </w:pPr>
      <w:r>
        <w:rPr>
          <w:rFonts w:ascii="Times New Roman"/>
          <w:b w:val="false"/>
          <w:i w:val="false"/>
          <w:color w:val="000000"/>
          <w:sz w:val="28"/>
        </w:rPr>
        <w:t>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w:t>
      </w:r>
    </w:p>
    <w:bookmarkEnd w:id="64"/>
    <w:bookmarkStart w:name="z69" w:id="6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19</w:t>
      </w:r>
      <w:r>
        <w:rPr>
          <w:rFonts w:ascii="Times New Roman"/>
          <w:b w:val="false"/>
          <w:i w:val="false"/>
          <w:color w:val="000000"/>
          <w:sz w:val="28"/>
        </w:rPr>
        <w:t>:</w:t>
      </w:r>
    </w:p>
    <w:bookmarkEnd w:id="65"/>
    <w:bookmarkStart w:name="z70" w:id="66"/>
    <w:p>
      <w:pPr>
        <w:spacing w:after="0"/>
        <w:ind w:left="0"/>
        <w:jc w:val="both"/>
      </w:pPr>
      <w:r>
        <w:rPr>
          <w:rFonts w:ascii="Times New Roman"/>
          <w:b w:val="false"/>
          <w:i w:val="false"/>
          <w:color w:val="000000"/>
          <w:sz w:val="28"/>
        </w:rPr>
        <w:t>
      в абзаце первом слова "искового заявления" заменить словом "иска";</w:t>
      </w:r>
    </w:p>
    <w:bookmarkEnd w:id="66"/>
    <w:bookmarkStart w:name="z71" w:id="67"/>
    <w:p>
      <w:pPr>
        <w:spacing w:after="0"/>
        <w:ind w:left="0"/>
        <w:jc w:val="both"/>
      </w:pPr>
      <w:r>
        <w:rPr>
          <w:rFonts w:ascii="Times New Roman"/>
          <w:b w:val="false"/>
          <w:i w:val="false"/>
          <w:color w:val="000000"/>
          <w:sz w:val="28"/>
        </w:rPr>
        <w:t>
      абзац третий исключить;</w:t>
      </w:r>
    </w:p>
    <w:bookmarkEnd w:id="67"/>
    <w:bookmarkStart w:name="z72" w:id="68"/>
    <w:p>
      <w:pPr>
        <w:spacing w:after="0"/>
        <w:ind w:left="0"/>
        <w:jc w:val="both"/>
      </w:pPr>
      <w:r>
        <w:rPr>
          <w:rFonts w:ascii="Times New Roman"/>
          <w:b w:val="false"/>
          <w:i w:val="false"/>
          <w:color w:val="000000"/>
          <w:sz w:val="28"/>
        </w:rPr>
        <w:t>
      12) в пункте 21 в абзаце третьем слово "заявления" заменить словом "иска";</w:t>
      </w:r>
    </w:p>
    <w:bookmarkEnd w:id="68"/>
    <w:bookmarkStart w:name="z73" w:id="69"/>
    <w:p>
      <w:pPr>
        <w:spacing w:after="0"/>
        <w:ind w:left="0"/>
        <w:jc w:val="both"/>
      </w:pPr>
      <w:r>
        <w:rPr>
          <w:rFonts w:ascii="Times New Roman"/>
          <w:b w:val="false"/>
          <w:i w:val="false"/>
          <w:color w:val="000000"/>
          <w:sz w:val="28"/>
        </w:rPr>
        <w:t xml:space="preserve">
      3. "О судебном решении по гражданским делам" от 11 июля 2003 года </w:t>
      </w:r>
      <w:r>
        <w:rPr>
          <w:rFonts w:ascii="Times New Roman"/>
          <w:b w:val="false"/>
          <w:i w:val="false"/>
          <w:color w:val="000000"/>
          <w:sz w:val="28"/>
        </w:rPr>
        <w:t>№ 5</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12 января 2009 года № 2; от 29 июня 2009 года № 6; от 29 декабря 2012 года № 6; от 31 марта 2017 года № 2; от 16 марта 2018 года № 3; от 10 сентября 2018 года № 14; от 31 мая 2019 года № 5; от 21 апреля 2022 года № 5):</w:t>
      </w:r>
    </w:p>
    <w:bookmarkEnd w:id="69"/>
    <w:bookmarkStart w:name="z74" w:id="70"/>
    <w:p>
      <w:pPr>
        <w:spacing w:after="0"/>
        <w:ind w:left="0"/>
        <w:jc w:val="both"/>
      </w:pPr>
      <w:r>
        <w:rPr>
          <w:rFonts w:ascii="Times New Roman"/>
          <w:b w:val="false"/>
          <w:i w:val="false"/>
          <w:color w:val="000000"/>
          <w:sz w:val="28"/>
        </w:rPr>
        <w:t>
      1) по всему тексту внесены изменения на казахском языке, текст на русском языке не меняется;</w:t>
      </w:r>
    </w:p>
    <w:bookmarkEnd w:id="70"/>
    <w:bookmarkStart w:name="z75" w:id="7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1-2</w:t>
      </w:r>
      <w:r>
        <w:rPr>
          <w:rFonts w:ascii="Times New Roman"/>
          <w:b w:val="false"/>
          <w:i w:val="false"/>
          <w:color w:val="000000"/>
          <w:sz w:val="28"/>
        </w:rPr>
        <w:t xml:space="preserve"> в абзаце третьем после слов "Конституции Республики Казахстан" дополнить словами "(далее – Конституция)";</w:t>
      </w:r>
    </w:p>
    <w:bookmarkEnd w:id="71"/>
    <w:bookmarkStart w:name="z76" w:id="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абзац третий исключить;</w:t>
      </w:r>
    </w:p>
    <w:bookmarkEnd w:id="72"/>
    <w:bookmarkStart w:name="z77" w:id="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в абзаце втором после слов "Гражданского кодекса Республики Казахстан" дополнить словами "(далее – ГК)";</w:t>
      </w:r>
    </w:p>
    <w:bookmarkEnd w:id="73"/>
    <w:bookmarkStart w:name="z78" w:id="7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 xml:space="preserve"> слово "заявления" заменить словом "иска";</w:t>
      </w:r>
    </w:p>
    <w:bookmarkEnd w:id="74"/>
    <w:bookmarkStart w:name="z79" w:id="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w:t>
      </w:r>
    </w:p>
    <w:bookmarkEnd w:id="75"/>
    <w:bookmarkStart w:name="z80" w:id="76"/>
    <w:p>
      <w:pPr>
        <w:spacing w:after="0"/>
        <w:ind w:left="0"/>
        <w:jc w:val="both"/>
      </w:pPr>
      <w:r>
        <w:rPr>
          <w:rFonts w:ascii="Times New Roman"/>
          <w:b w:val="false"/>
          <w:i w:val="false"/>
          <w:color w:val="000000"/>
          <w:sz w:val="28"/>
        </w:rPr>
        <w:t>
      в абзаце четвертом слова "апелляционной или" исключить;</w:t>
      </w:r>
    </w:p>
    <w:bookmarkEnd w:id="76"/>
    <w:bookmarkStart w:name="z81" w:id="77"/>
    <w:p>
      <w:pPr>
        <w:spacing w:after="0"/>
        <w:ind w:left="0"/>
        <w:jc w:val="both"/>
      </w:pPr>
      <w:r>
        <w:rPr>
          <w:rFonts w:ascii="Times New Roman"/>
          <w:b w:val="false"/>
          <w:i w:val="false"/>
          <w:color w:val="000000"/>
          <w:sz w:val="28"/>
        </w:rPr>
        <w:t xml:space="preserve">
      в абзаце седьмом предложение второе изложить в следующей редакции: </w:t>
      </w:r>
    </w:p>
    <w:bookmarkEnd w:id="77"/>
    <w:bookmarkStart w:name="z82" w:id="78"/>
    <w:p>
      <w:pPr>
        <w:spacing w:after="0"/>
        <w:ind w:left="0"/>
        <w:jc w:val="both"/>
      </w:pPr>
      <w:r>
        <w:rPr>
          <w:rFonts w:ascii="Times New Roman"/>
          <w:b w:val="false"/>
          <w:i w:val="false"/>
          <w:color w:val="000000"/>
          <w:sz w:val="28"/>
        </w:rPr>
        <w:t>
      "Собранные в этом случае доказательства (протоколы и другие материалы) подлежат исследованию в судебном заседании и оценке судом при вынесении решения.";</w:t>
      </w:r>
    </w:p>
    <w:bookmarkEnd w:id="78"/>
    <w:bookmarkStart w:name="z83" w:id="7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12</w:t>
      </w:r>
      <w:r>
        <w:rPr>
          <w:rFonts w:ascii="Times New Roman"/>
          <w:b w:val="false"/>
          <w:i w:val="false"/>
          <w:color w:val="000000"/>
          <w:sz w:val="28"/>
        </w:rPr>
        <w:t xml:space="preserve"> абзац третий изложить в следующей редакции:</w:t>
      </w:r>
    </w:p>
    <w:bookmarkEnd w:id="79"/>
    <w:bookmarkStart w:name="z84" w:id="80"/>
    <w:p>
      <w:pPr>
        <w:spacing w:after="0"/>
        <w:ind w:left="0"/>
        <w:jc w:val="both"/>
      </w:pPr>
      <w:r>
        <w:rPr>
          <w:rFonts w:ascii="Times New Roman"/>
          <w:b w:val="false"/>
          <w:i w:val="false"/>
          <w:color w:val="000000"/>
          <w:sz w:val="28"/>
        </w:rPr>
        <w:t xml:space="preserve">
      "Устные показания эксперта, данные в судебном заседании, могут быть доказательствами в соответствии с частью шестой </w:t>
      </w:r>
      <w:r>
        <w:rPr>
          <w:rFonts w:ascii="Times New Roman"/>
          <w:b w:val="false"/>
          <w:i w:val="false"/>
          <w:color w:val="000000"/>
          <w:sz w:val="28"/>
        </w:rPr>
        <w:t>статьи 92</w:t>
      </w:r>
      <w:r>
        <w:rPr>
          <w:rFonts w:ascii="Times New Roman"/>
          <w:b w:val="false"/>
          <w:i w:val="false"/>
          <w:color w:val="000000"/>
          <w:sz w:val="28"/>
        </w:rPr>
        <w:t xml:space="preserve"> ГПК лишь в части разъяснения, дополнения либо уточнения заключения, данного им ранее.";</w:t>
      </w:r>
    </w:p>
    <w:bookmarkEnd w:id="80"/>
    <w:bookmarkStart w:name="z85" w:id="8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 xml:space="preserve"> в абзаце втором после слова "решением" дополнить словами "или постановлением";</w:t>
      </w:r>
    </w:p>
    <w:bookmarkEnd w:id="81"/>
    <w:bookmarkStart w:name="z86" w:id="8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15</w:t>
      </w:r>
      <w:r>
        <w:rPr>
          <w:rFonts w:ascii="Times New Roman"/>
          <w:b w:val="false"/>
          <w:i w:val="false"/>
          <w:color w:val="000000"/>
          <w:sz w:val="28"/>
        </w:rPr>
        <w:t xml:space="preserve"> в абзаце первом слова "фактические данные" заменить словом "доказательства";</w:t>
      </w:r>
    </w:p>
    <w:bookmarkEnd w:id="82"/>
    <w:bookmarkStart w:name="z87" w:id="8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18</w:t>
      </w:r>
      <w:r>
        <w:rPr>
          <w:rFonts w:ascii="Times New Roman"/>
          <w:b w:val="false"/>
          <w:i w:val="false"/>
          <w:color w:val="000000"/>
          <w:sz w:val="28"/>
        </w:rPr>
        <w:t>:</w:t>
      </w:r>
    </w:p>
    <w:bookmarkEnd w:id="83"/>
    <w:bookmarkStart w:name="z88" w:id="84"/>
    <w:p>
      <w:pPr>
        <w:spacing w:after="0"/>
        <w:ind w:left="0"/>
        <w:jc w:val="both"/>
      </w:pPr>
      <w:r>
        <w:rPr>
          <w:rFonts w:ascii="Times New Roman"/>
          <w:b w:val="false"/>
          <w:i w:val="false"/>
          <w:color w:val="000000"/>
          <w:sz w:val="28"/>
        </w:rPr>
        <w:t>
      в абзаце третьем после слов "В силу" дополнить словами "части первой";</w:t>
      </w:r>
    </w:p>
    <w:bookmarkEnd w:id="84"/>
    <w:bookmarkStart w:name="z89" w:id="85"/>
    <w:p>
      <w:pPr>
        <w:spacing w:after="0"/>
        <w:ind w:left="0"/>
        <w:jc w:val="both"/>
      </w:pPr>
      <w:r>
        <w:rPr>
          <w:rFonts w:ascii="Times New Roman"/>
          <w:b w:val="false"/>
          <w:i w:val="false"/>
          <w:color w:val="000000"/>
          <w:sz w:val="28"/>
        </w:rPr>
        <w:t>
      абзац шестой изложить в следующей редакции:</w:t>
      </w:r>
    </w:p>
    <w:bookmarkEnd w:id="85"/>
    <w:bookmarkStart w:name="z90" w:id="86"/>
    <w:p>
      <w:pPr>
        <w:spacing w:after="0"/>
        <w:ind w:left="0"/>
        <w:jc w:val="both"/>
      </w:pPr>
      <w:r>
        <w:rPr>
          <w:rFonts w:ascii="Times New Roman"/>
          <w:b w:val="false"/>
          <w:i w:val="false"/>
          <w:color w:val="000000"/>
          <w:sz w:val="28"/>
        </w:rPr>
        <w:t>
      "Судам следует иметь в виду, что расходы по оплате помощи представителя, участвующего в процессе и не состоящего со стороной в трудовых отношениях, подлежат взысканию в размере фактически понесенных стороной затрат, но размер взыскиваемой суммы по денежным требованиям не может превышать десяти процентов от удовлетворенной части иска (</w:t>
      </w:r>
      <w:r>
        <w:rPr>
          <w:rFonts w:ascii="Times New Roman"/>
          <w:b w:val="false"/>
          <w:i w:val="false"/>
          <w:color w:val="000000"/>
          <w:sz w:val="28"/>
        </w:rPr>
        <w:t>статья 113</w:t>
      </w:r>
      <w:r>
        <w:rPr>
          <w:rFonts w:ascii="Times New Roman"/>
          <w:b w:val="false"/>
          <w:i w:val="false"/>
          <w:color w:val="000000"/>
          <w:sz w:val="28"/>
        </w:rPr>
        <w:t xml:space="preserve"> ГПК).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bookmarkEnd w:id="86"/>
    <w:bookmarkStart w:name="z91" w:id="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20</w:t>
      </w:r>
      <w:r>
        <w:rPr>
          <w:rFonts w:ascii="Times New Roman"/>
          <w:b w:val="false"/>
          <w:i w:val="false"/>
          <w:color w:val="000000"/>
          <w:sz w:val="28"/>
        </w:rPr>
        <w:t>:</w:t>
      </w:r>
    </w:p>
    <w:bookmarkEnd w:id="87"/>
    <w:bookmarkStart w:name="z92" w:id="88"/>
    <w:p>
      <w:pPr>
        <w:spacing w:after="0"/>
        <w:ind w:left="0"/>
        <w:jc w:val="both"/>
      </w:pPr>
      <w:r>
        <w:rPr>
          <w:rFonts w:ascii="Times New Roman"/>
          <w:b w:val="false"/>
          <w:i w:val="false"/>
          <w:color w:val="000000"/>
          <w:sz w:val="28"/>
        </w:rPr>
        <w:t>
      в абзаце первом слова "Гражданского кодекса Республики Казахстан" заменить словом "ГК";</w:t>
      </w:r>
    </w:p>
    <w:bookmarkEnd w:id="88"/>
    <w:bookmarkStart w:name="z93" w:id="89"/>
    <w:p>
      <w:pPr>
        <w:spacing w:after="0"/>
        <w:ind w:left="0"/>
        <w:jc w:val="both"/>
      </w:pPr>
      <w:r>
        <w:rPr>
          <w:rFonts w:ascii="Times New Roman"/>
          <w:b w:val="false"/>
          <w:i w:val="false"/>
          <w:color w:val="000000"/>
          <w:sz w:val="28"/>
        </w:rPr>
        <w:t>
      в абзаце втором после слов "Национальным Банком Республики Казахстан" дополнить словами "(далее – Национальный Банк");</w:t>
      </w:r>
    </w:p>
    <w:bookmarkEnd w:id="89"/>
    <w:bookmarkStart w:name="z94" w:id="90"/>
    <w:p>
      <w:pPr>
        <w:spacing w:after="0"/>
        <w:ind w:left="0"/>
        <w:jc w:val="both"/>
      </w:pPr>
      <w:r>
        <w:rPr>
          <w:rFonts w:ascii="Times New Roman"/>
          <w:b w:val="false"/>
          <w:i w:val="false"/>
          <w:color w:val="000000"/>
          <w:sz w:val="28"/>
        </w:rPr>
        <w:t>
      в абзаце третьем слово "статьей" заменить словами "пунктом 1 статьи";</w:t>
      </w:r>
    </w:p>
    <w:bookmarkEnd w:id="90"/>
    <w:bookmarkStart w:name="z95" w:id="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24</w:t>
      </w:r>
      <w:r>
        <w:rPr>
          <w:rFonts w:ascii="Times New Roman"/>
          <w:b w:val="false"/>
          <w:i w:val="false"/>
          <w:color w:val="000000"/>
          <w:sz w:val="28"/>
        </w:rPr>
        <w:t xml:space="preserve"> исключить;</w:t>
      </w:r>
    </w:p>
    <w:bookmarkEnd w:id="91"/>
    <w:bookmarkStart w:name="z96" w:id="9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28</w:t>
      </w:r>
      <w:r>
        <w:rPr>
          <w:rFonts w:ascii="Times New Roman"/>
          <w:b w:val="false"/>
          <w:i w:val="false"/>
          <w:color w:val="000000"/>
          <w:sz w:val="28"/>
        </w:rPr>
        <w:t xml:space="preserve"> в абзаце третьем предложение второе исключить;</w:t>
      </w:r>
    </w:p>
    <w:bookmarkEnd w:id="92"/>
    <w:bookmarkStart w:name="z97" w:id="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30</w:t>
      </w:r>
      <w:r>
        <w:rPr>
          <w:rFonts w:ascii="Times New Roman"/>
          <w:b w:val="false"/>
          <w:i w:val="false"/>
          <w:color w:val="000000"/>
          <w:sz w:val="28"/>
        </w:rPr>
        <w:t xml:space="preserve"> исключить;</w:t>
      </w:r>
    </w:p>
    <w:bookmarkEnd w:id="93"/>
    <w:bookmarkStart w:name="z98" w:id="9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31</w:t>
      </w:r>
      <w:r>
        <w:rPr>
          <w:rFonts w:ascii="Times New Roman"/>
          <w:b w:val="false"/>
          <w:i w:val="false"/>
          <w:color w:val="000000"/>
          <w:sz w:val="28"/>
        </w:rPr>
        <w:t xml:space="preserve"> в абзаце первом слова "Национального Банка Республики Казахстан" заменить словами "Национального Банка";</w:t>
      </w:r>
    </w:p>
    <w:bookmarkEnd w:id="94"/>
    <w:bookmarkStart w:name="z99" w:id="9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32</w:t>
      </w:r>
      <w:r>
        <w:rPr>
          <w:rFonts w:ascii="Times New Roman"/>
          <w:b w:val="false"/>
          <w:i w:val="false"/>
          <w:color w:val="000000"/>
          <w:sz w:val="28"/>
        </w:rPr>
        <w:t xml:space="preserve"> абзац первый изложить в следующей редакции:</w:t>
      </w:r>
    </w:p>
    <w:bookmarkEnd w:id="95"/>
    <w:bookmarkStart w:name="z100" w:id="96"/>
    <w:p>
      <w:pPr>
        <w:spacing w:after="0"/>
        <w:ind w:left="0"/>
        <w:jc w:val="both"/>
      </w:pPr>
      <w:r>
        <w:rPr>
          <w:rFonts w:ascii="Times New Roman"/>
          <w:b w:val="false"/>
          <w:i w:val="false"/>
          <w:color w:val="000000"/>
          <w:sz w:val="28"/>
        </w:rPr>
        <w:t xml:space="preserve">
      "Дополнительное решение может быть вынесено судом лишь в случаях, указанных в </w:t>
      </w:r>
      <w:r>
        <w:rPr>
          <w:rFonts w:ascii="Times New Roman"/>
          <w:b w:val="false"/>
          <w:i w:val="false"/>
          <w:color w:val="000000"/>
          <w:sz w:val="28"/>
        </w:rPr>
        <w:t>статье 236</w:t>
      </w:r>
      <w:r>
        <w:rPr>
          <w:rFonts w:ascii="Times New Roman"/>
          <w:b w:val="false"/>
          <w:i w:val="false"/>
          <w:color w:val="000000"/>
          <w:sz w:val="28"/>
        </w:rPr>
        <w:t xml:space="preserve"> ГПК.";</w:t>
      </w:r>
    </w:p>
    <w:bookmarkEnd w:id="96"/>
    <w:bookmarkStart w:name="z101" w:id="9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33</w:t>
      </w:r>
      <w:r>
        <w:rPr>
          <w:rFonts w:ascii="Times New Roman"/>
          <w:b w:val="false"/>
          <w:i w:val="false"/>
          <w:color w:val="000000"/>
          <w:sz w:val="28"/>
        </w:rPr>
        <w:t xml:space="preserve"> в абзаце первом предложение второе изложить в следующей редакции:</w:t>
      </w:r>
    </w:p>
    <w:bookmarkEnd w:id="97"/>
    <w:bookmarkStart w:name="z102" w:id="98"/>
    <w:p>
      <w:pPr>
        <w:spacing w:after="0"/>
        <w:ind w:left="0"/>
        <w:jc w:val="both"/>
      </w:pPr>
      <w:r>
        <w:rPr>
          <w:rFonts w:ascii="Times New Roman"/>
          <w:b w:val="false"/>
          <w:i w:val="false"/>
          <w:color w:val="000000"/>
          <w:sz w:val="28"/>
        </w:rPr>
        <w:t>
      "Разъяснение решения не допускается, если оно приведено в исполнение или истек срок, предусмотренный законом, в течение которого решение может быть принудительно исполнено.";</w:t>
      </w:r>
    </w:p>
    <w:bookmarkEnd w:id="98"/>
    <w:bookmarkStart w:name="z103" w:id="99"/>
    <w:p>
      <w:pPr>
        <w:spacing w:after="0"/>
        <w:ind w:left="0"/>
        <w:jc w:val="both"/>
      </w:pPr>
      <w:r>
        <w:rPr>
          <w:rFonts w:ascii="Times New Roman"/>
          <w:b w:val="false"/>
          <w:i w:val="false"/>
          <w:color w:val="000000"/>
          <w:sz w:val="28"/>
        </w:rPr>
        <w:t>
      18) в пункте 36:</w:t>
      </w:r>
    </w:p>
    <w:bookmarkEnd w:id="99"/>
    <w:bookmarkStart w:name="z104" w:id="100"/>
    <w:p>
      <w:pPr>
        <w:spacing w:after="0"/>
        <w:ind w:left="0"/>
        <w:jc w:val="both"/>
      </w:pPr>
      <w:r>
        <w:rPr>
          <w:rFonts w:ascii="Times New Roman"/>
          <w:b w:val="false"/>
          <w:i w:val="false"/>
          <w:color w:val="000000"/>
          <w:sz w:val="28"/>
        </w:rPr>
        <w:t>
      в абзаце первом после слов "нового решения" дополнить словами "об отказе в иске полностью или в части либо вынесения определения о прекращении производства по делу или об оставлении иска без рассмотрения";</w:t>
      </w:r>
    </w:p>
    <w:bookmarkEnd w:id="100"/>
    <w:bookmarkStart w:name="z105" w:id="101"/>
    <w:p>
      <w:pPr>
        <w:spacing w:after="0"/>
        <w:ind w:left="0"/>
        <w:jc w:val="both"/>
      </w:pPr>
      <w:r>
        <w:rPr>
          <w:rFonts w:ascii="Times New Roman"/>
          <w:b w:val="false"/>
          <w:i w:val="false"/>
          <w:color w:val="000000"/>
          <w:sz w:val="28"/>
        </w:rPr>
        <w:t>
      в абзаце втором слово "отдельном" исключить;</w:t>
      </w:r>
    </w:p>
    <w:bookmarkEnd w:id="101"/>
    <w:bookmarkStart w:name="z106" w:id="10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38</w:t>
      </w:r>
      <w:r>
        <w:rPr>
          <w:rFonts w:ascii="Times New Roman"/>
          <w:b w:val="false"/>
          <w:i w:val="false"/>
          <w:color w:val="000000"/>
          <w:sz w:val="28"/>
        </w:rPr>
        <w:t xml:space="preserve"> слова "Республики Казахстан" исключить;</w:t>
      </w:r>
    </w:p>
    <w:bookmarkEnd w:id="102"/>
    <w:bookmarkStart w:name="z107" w:id="103"/>
    <w:p>
      <w:pPr>
        <w:spacing w:after="0"/>
        <w:ind w:left="0"/>
        <w:jc w:val="both"/>
      </w:pPr>
      <w:r>
        <w:rPr>
          <w:rFonts w:ascii="Times New Roman"/>
          <w:b w:val="false"/>
          <w:i w:val="false"/>
          <w:color w:val="000000"/>
          <w:sz w:val="28"/>
        </w:rPr>
        <w:t xml:space="preserve">
      4. "О судебной практике ликвидации отсутствующих юридических лиц и отсутствующего должника, а также юридических лиц, осуществляющих свою деятельность с грубым нарушением законодательства" от 18 июня 2004 года </w:t>
      </w:r>
      <w:r>
        <w:rPr>
          <w:rFonts w:ascii="Times New Roman"/>
          <w:b w:val="false"/>
          <w:i w:val="false"/>
          <w:color w:val="000000"/>
          <w:sz w:val="28"/>
        </w:rPr>
        <w:t>№ 5</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23; от 30 декабря 2011 года № 5; от 29 ноября 2018 года № 18):</w:t>
      </w:r>
    </w:p>
    <w:bookmarkEnd w:id="103"/>
    <w:bookmarkStart w:name="z108" w:id="104"/>
    <w:p>
      <w:pPr>
        <w:spacing w:after="0"/>
        <w:ind w:left="0"/>
        <w:jc w:val="both"/>
      </w:pPr>
      <w:r>
        <w:rPr>
          <w:rFonts w:ascii="Times New Roman"/>
          <w:b w:val="false"/>
          <w:i w:val="false"/>
          <w:color w:val="000000"/>
          <w:sz w:val="28"/>
        </w:rPr>
        <w:t>
      1) по всему тексту внесены изменения на казахском языке, текст на русском языке не меняется;</w:t>
      </w:r>
    </w:p>
    <w:bookmarkEnd w:id="104"/>
    <w:bookmarkStart w:name="z109" w:id="1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w:t>
      </w:r>
    </w:p>
    <w:bookmarkEnd w:id="105"/>
    <w:bookmarkStart w:name="z110" w:id="106"/>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06"/>
    <w:bookmarkStart w:name="z111" w:id="10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 Закона, отсутствующий должник - должник, признанный бездействующим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отсутствие которого, а также его учредителя (участника), должностного лица установлено в порядке, определенном Законом."; </w:t>
      </w:r>
    </w:p>
    <w:bookmarkEnd w:id="107"/>
    <w:bookmarkStart w:name="z112" w:id="108"/>
    <w:p>
      <w:pPr>
        <w:spacing w:after="0"/>
        <w:ind w:left="0"/>
        <w:jc w:val="both"/>
      </w:pPr>
      <w:r>
        <w:rPr>
          <w:rFonts w:ascii="Times New Roman"/>
          <w:b w:val="false"/>
          <w:i w:val="false"/>
          <w:color w:val="000000"/>
          <w:sz w:val="28"/>
        </w:rPr>
        <w:t>
      дополнить абзацем третьим следующего содержания:</w:t>
      </w:r>
    </w:p>
    <w:bookmarkEnd w:id="108"/>
    <w:bookmarkStart w:name="z113" w:id="109"/>
    <w:p>
      <w:pPr>
        <w:spacing w:after="0"/>
        <w:ind w:left="0"/>
        <w:jc w:val="both"/>
      </w:pPr>
      <w:r>
        <w:rPr>
          <w:rFonts w:ascii="Times New Roman"/>
          <w:b w:val="false"/>
          <w:i w:val="false"/>
          <w:color w:val="000000"/>
          <w:sz w:val="28"/>
        </w:rPr>
        <w:t xml:space="preserve">
      "Налоговые органы ежегодно, не позднее 30 апреля выносят приказ о признании бездействующими налогоплательщиков, не представивших за налоговый период по истечении после установленного Налоговым кодексом срока налоговых деклараций и сведений, установленных пунктами 2 и 3 </w:t>
      </w:r>
      <w:r>
        <w:rPr>
          <w:rFonts w:ascii="Times New Roman"/>
          <w:b w:val="false"/>
          <w:i w:val="false"/>
          <w:color w:val="000000"/>
          <w:sz w:val="28"/>
        </w:rPr>
        <w:t>статьи 91</w:t>
      </w:r>
      <w:r>
        <w:rPr>
          <w:rFonts w:ascii="Times New Roman"/>
          <w:b w:val="false"/>
          <w:i w:val="false"/>
          <w:color w:val="000000"/>
          <w:sz w:val="28"/>
        </w:rPr>
        <w:t xml:space="preserve"> Налогового кодекса.";</w:t>
      </w:r>
    </w:p>
    <w:bookmarkEnd w:id="109"/>
    <w:bookmarkStart w:name="z114" w:id="1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w:t>
      </w:r>
    </w:p>
    <w:bookmarkEnd w:id="110"/>
    <w:bookmarkStart w:name="z115" w:id="111"/>
    <w:p>
      <w:pPr>
        <w:spacing w:after="0"/>
        <w:ind w:left="0"/>
        <w:jc w:val="both"/>
      </w:pPr>
      <w:r>
        <w:rPr>
          <w:rFonts w:ascii="Times New Roman"/>
          <w:b w:val="false"/>
          <w:i w:val="false"/>
          <w:color w:val="000000"/>
          <w:sz w:val="28"/>
        </w:rPr>
        <w:t>
      в абзаце первом слова "Кодекса Республики Казахстан "О налогах и других обязательных платежах в бюджет" заменить словами "</w:t>
      </w:r>
      <w:r>
        <w:rPr>
          <w:rFonts w:ascii="Times New Roman"/>
          <w:b w:val="false"/>
          <w:i w:val="false"/>
          <w:color w:val="000000"/>
          <w:sz w:val="28"/>
        </w:rPr>
        <w:t>Налогового кодекса</w:t>
      </w:r>
      <w:r>
        <w:rPr>
          <w:rFonts w:ascii="Times New Roman"/>
          <w:b w:val="false"/>
          <w:i w:val="false"/>
          <w:color w:val="000000"/>
          <w:sz w:val="28"/>
        </w:rPr>
        <w:t>";</w:t>
      </w:r>
    </w:p>
    <w:bookmarkEnd w:id="111"/>
    <w:bookmarkStart w:name="z116" w:id="112"/>
    <w:p>
      <w:pPr>
        <w:spacing w:after="0"/>
        <w:ind w:left="0"/>
        <w:jc w:val="both"/>
      </w:pPr>
      <w:r>
        <w:rPr>
          <w:rFonts w:ascii="Times New Roman"/>
          <w:b w:val="false"/>
          <w:i w:val="false"/>
          <w:color w:val="000000"/>
          <w:sz w:val="28"/>
        </w:rPr>
        <w:t>
      в абзаце четвертом после слова "органами" дополнить словами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12"/>
    <w:bookmarkStart w:name="z117" w:id="113"/>
    <w:p>
      <w:pPr>
        <w:spacing w:after="0"/>
        <w:ind w:left="0"/>
        <w:jc w:val="both"/>
      </w:pPr>
      <w:r>
        <w:rPr>
          <w:rFonts w:ascii="Times New Roman"/>
          <w:b w:val="false"/>
          <w:i w:val="false"/>
          <w:color w:val="000000"/>
          <w:sz w:val="28"/>
        </w:rPr>
        <w:t>
      дополнить абзацем пятым следующего содержания:</w:t>
      </w:r>
    </w:p>
    <w:bookmarkEnd w:id="113"/>
    <w:bookmarkStart w:name="z118" w:id="114"/>
    <w:p>
      <w:pPr>
        <w:spacing w:after="0"/>
        <w:ind w:left="0"/>
        <w:jc w:val="both"/>
      </w:pPr>
      <w:r>
        <w:rPr>
          <w:rFonts w:ascii="Times New Roman"/>
          <w:b w:val="false"/>
          <w:i w:val="false"/>
          <w:color w:val="000000"/>
          <w:sz w:val="28"/>
        </w:rPr>
        <w:t>
      "Налоговые органы не позднее 1 сентября календарного года направляют в суд иски для принудительной ликвидации (снятия с учетной регистрации, прекращения деятельности) в отношении субъектов, включенных в перечень субъектов, подлежащих принудительной ликвидации (снятию с учетной регистрации, прекращению деятельности).";</w:t>
      </w:r>
    </w:p>
    <w:bookmarkEnd w:id="114"/>
    <w:bookmarkStart w:name="z119" w:id="115"/>
    <w:p>
      <w:pPr>
        <w:spacing w:after="0"/>
        <w:ind w:left="0"/>
        <w:jc w:val="both"/>
      </w:pPr>
      <w:r>
        <w:rPr>
          <w:rFonts w:ascii="Times New Roman"/>
          <w:b w:val="false"/>
          <w:i w:val="false"/>
          <w:color w:val="000000"/>
          <w:sz w:val="28"/>
        </w:rPr>
        <w:t xml:space="preserve">
      абзацы пятый, шестой, седьмой, восьмой соответственно считать абзацами шестым, седьмым, восьмым, девятым; </w:t>
      </w:r>
    </w:p>
    <w:bookmarkEnd w:id="115"/>
    <w:bookmarkStart w:name="z120" w:id="116"/>
    <w:p>
      <w:pPr>
        <w:spacing w:after="0"/>
        <w:ind w:left="0"/>
        <w:jc w:val="both"/>
      </w:pPr>
      <w:r>
        <w:rPr>
          <w:rFonts w:ascii="Times New Roman"/>
          <w:b w:val="false"/>
          <w:i w:val="false"/>
          <w:color w:val="000000"/>
          <w:sz w:val="28"/>
        </w:rPr>
        <w:t>
      в абзаце седьмом слова "статьями 57, 118" заменить словами "</w:t>
      </w:r>
      <w:r>
        <w:rPr>
          <w:rFonts w:ascii="Times New Roman"/>
          <w:b w:val="false"/>
          <w:i w:val="false"/>
          <w:color w:val="000000"/>
          <w:sz w:val="28"/>
        </w:rPr>
        <w:t>статьей 118</w:t>
      </w:r>
      <w:r>
        <w:rPr>
          <w:rFonts w:ascii="Times New Roman"/>
          <w:b w:val="false"/>
          <w:i w:val="false"/>
          <w:color w:val="000000"/>
          <w:sz w:val="28"/>
        </w:rPr>
        <w:t>";</w:t>
      </w:r>
    </w:p>
    <w:bookmarkEnd w:id="116"/>
    <w:bookmarkStart w:name="z121" w:id="117"/>
    <w:p>
      <w:pPr>
        <w:spacing w:after="0"/>
        <w:ind w:left="0"/>
        <w:jc w:val="both"/>
      </w:pPr>
      <w:r>
        <w:rPr>
          <w:rFonts w:ascii="Times New Roman"/>
          <w:b w:val="false"/>
          <w:i w:val="false"/>
          <w:color w:val="000000"/>
          <w:sz w:val="28"/>
        </w:rPr>
        <w:t>
      в абзаце восьмом слова "налоговому или иному уполномоченному государственному органу по налогам и иным платежам в бюджет," исключить;</w:t>
      </w:r>
    </w:p>
    <w:bookmarkEnd w:id="117"/>
    <w:bookmarkStart w:name="z122" w:id="1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в абзаце втором слова "подпунктами 1), 2), 3) пункта 1 статьи 5" заменить словами "подпунктами 1), 2) </w:t>
      </w:r>
      <w:r>
        <w:rPr>
          <w:rFonts w:ascii="Times New Roman"/>
          <w:b w:val="false"/>
          <w:i w:val="false"/>
          <w:color w:val="000000"/>
          <w:sz w:val="28"/>
        </w:rPr>
        <w:t>статьи 5-1</w:t>
      </w:r>
      <w:r>
        <w:rPr>
          <w:rFonts w:ascii="Times New Roman"/>
          <w:b w:val="false"/>
          <w:i w:val="false"/>
          <w:color w:val="000000"/>
          <w:sz w:val="28"/>
        </w:rPr>
        <w:t>";</w:t>
      </w:r>
    </w:p>
    <w:bookmarkEnd w:id="118"/>
    <w:bookmarkStart w:name="z123" w:id="1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11</w:t>
      </w:r>
      <w:r>
        <w:rPr>
          <w:rFonts w:ascii="Times New Roman"/>
          <w:b w:val="false"/>
          <w:i w:val="false"/>
          <w:color w:val="000000"/>
          <w:sz w:val="28"/>
        </w:rPr>
        <w:t xml:space="preserve"> абзац второй исключить;</w:t>
      </w:r>
    </w:p>
    <w:bookmarkEnd w:id="119"/>
    <w:bookmarkStart w:name="z124" w:id="1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16</w:t>
      </w:r>
      <w:r>
        <w:rPr>
          <w:rFonts w:ascii="Times New Roman"/>
          <w:b w:val="false"/>
          <w:i w:val="false"/>
          <w:color w:val="000000"/>
          <w:sz w:val="28"/>
        </w:rPr>
        <w:t xml:space="preserve"> цифры "118" заменить цифрами "</w:t>
      </w:r>
      <w:r>
        <w:rPr>
          <w:rFonts w:ascii="Times New Roman"/>
          <w:b w:val="false"/>
          <w:i w:val="false"/>
          <w:color w:val="000000"/>
          <w:sz w:val="28"/>
        </w:rPr>
        <w:t>118-1</w:t>
      </w:r>
      <w:r>
        <w:rPr>
          <w:rFonts w:ascii="Times New Roman"/>
          <w:b w:val="false"/>
          <w:i w:val="false"/>
          <w:color w:val="000000"/>
          <w:sz w:val="28"/>
        </w:rPr>
        <w:t>";</w:t>
      </w:r>
    </w:p>
    <w:bookmarkEnd w:id="120"/>
    <w:bookmarkStart w:name="z125" w:id="1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17</w:t>
      </w:r>
      <w:r>
        <w:rPr>
          <w:rFonts w:ascii="Times New Roman"/>
          <w:b w:val="false"/>
          <w:i w:val="false"/>
          <w:color w:val="000000"/>
          <w:sz w:val="28"/>
        </w:rPr>
        <w:t xml:space="preserve"> абзац первый изложить в следующей редакции:</w:t>
      </w:r>
    </w:p>
    <w:bookmarkEnd w:id="121"/>
    <w:bookmarkStart w:name="z126" w:id="1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ГК обязанность по ликвидации отсутствующего юридического лица может быть возложена судом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w:t>
      </w:r>
    </w:p>
    <w:bookmarkEnd w:id="122"/>
    <w:bookmarkStart w:name="z127" w:id="12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18</w:t>
      </w:r>
      <w:r>
        <w:rPr>
          <w:rFonts w:ascii="Times New Roman"/>
          <w:b w:val="false"/>
          <w:i w:val="false"/>
          <w:color w:val="000000"/>
          <w:sz w:val="28"/>
        </w:rPr>
        <w:t xml:space="preserve"> в абзаце втором слова "органу юстиции" заменить словами "регистрирующему органу";</w:t>
      </w:r>
    </w:p>
    <w:bookmarkEnd w:id="123"/>
    <w:bookmarkStart w:name="z128" w:id="1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22</w:t>
      </w:r>
      <w:r>
        <w:rPr>
          <w:rFonts w:ascii="Times New Roman"/>
          <w:b w:val="false"/>
          <w:i w:val="false"/>
          <w:color w:val="000000"/>
          <w:sz w:val="28"/>
        </w:rPr>
        <w:t xml:space="preserve"> в абзаце четвертом слова "соответствующей записи в государственный регистр юридических лиц" заменить словами "сведений в Национальный реестр бизнес-идентификационных номеров";</w:t>
      </w:r>
    </w:p>
    <w:bookmarkEnd w:id="124"/>
    <w:bookmarkStart w:name="z129" w:id="125"/>
    <w:p>
      <w:pPr>
        <w:spacing w:after="0"/>
        <w:ind w:left="0"/>
        <w:jc w:val="both"/>
      </w:pPr>
      <w:r>
        <w:rPr>
          <w:rFonts w:ascii="Times New Roman"/>
          <w:b w:val="false"/>
          <w:i w:val="false"/>
          <w:color w:val="000000"/>
          <w:sz w:val="28"/>
        </w:rPr>
        <w:t xml:space="preserve">
      5. "О применении судами Республики Казахстан законодательства о судебных расходах по гражданским делам" от 25 декабря 2006 года </w:t>
      </w:r>
      <w:r>
        <w:rPr>
          <w:rFonts w:ascii="Times New Roman"/>
          <w:b w:val="false"/>
          <w:i w:val="false"/>
          <w:color w:val="000000"/>
          <w:sz w:val="28"/>
        </w:rPr>
        <w:t>№ 9</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декабря 2011 года № 5; от 15 июля 2014 года № 2; от 22 декабря 2017 года № 14; от 10 февраля 2022 года № 1; от 29 сентября 2022 года № 8):</w:t>
      </w:r>
    </w:p>
    <w:bookmarkEnd w:id="125"/>
    <w:bookmarkStart w:name="z130" w:id="126"/>
    <w:p>
      <w:pPr>
        <w:spacing w:after="0"/>
        <w:ind w:left="0"/>
        <w:jc w:val="both"/>
      </w:pPr>
      <w:r>
        <w:rPr>
          <w:rFonts w:ascii="Times New Roman"/>
          <w:b w:val="false"/>
          <w:i w:val="false"/>
          <w:color w:val="000000"/>
          <w:sz w:val="28"/>
        </w:rPr>
        <w:t>
      1) по всему тексту слова "исковых заявлений", "искового заявления", "Исковое заявление", "исковое заявление" заменить соответственно словами "исков", "иска", "Иск", "иск";</w:t>
      </w:r>
    </w:p>
    <w:bookmarkEnd w:id="126"/>
    <w:bookmarkStart w:name="z131" w:id="1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слова "встречного заявления", "заявление" заменить соответственно словами "встречного иска", "иск";</w:t>
      </w:r>
    </w:p>
    <w:bookmarkEnd w:id="127"/>
    <w:bookmarkStart w:name="z132" w:id="1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w:t>
      </w:r>
    </w:p>
    <w:bookmarkEnd w:id="128"/>
    <w:bookmarkStart w:name="z133" w:id="129"/>
    <w:p>
      <w:pPr>
        <w:spacing w:after="0"/>
        <w:ind w:left="0"/>
        <w:jc w:val="both"/>
      </w:pPr>
      <w:r>
        <w:rPr>
          <w:rFonts w:ascii="Times New Roman"/>
          <w:b w:val="false"/>
          <w:i w:val="false"/>
          <w:color w:val="000000"/>
          <w:sz w:val="28"/>
        </w:rPr>
        <w:t>
      в абзаце втором слово "заявления" заменить словом "иски";</w:t>
      </w:r>
    </w:p>
    <w:bookmarkEnd w:id="129"/>
    <w:bookmarkStart w:name="z134" w:id="130"/>
    <w:p>
      <w:pPr>
        <w:spacing w:after="0"/>
        <w:ind w:left="0"/>
        <w:jc w:val="both"/>
      </w:pPr>
      <w:r>
        <w:rPr>
          <w:rFonts w:ascii="Times New Roman"/>
          <w:b w:val="false"/>
          <w:i w:val="false"/>
          <w:color w:val="000000"/>
          <w:sz w:val="28"/>
        </w:rPr>
        <w:t>
      дополнить абзацами девятым и десятым следующего содержания:</w:t>
      </w:r>
    </w:p>
    <w:bookmarkEnd w:id="130"/>
    <w:bookmarkStart w:name="z135" w:id="131"/>
    <w:p>
      <w:pPr>
        <w:spacing w:after="0"/>
        <w:ind w:left="0"/>
        <w:jc w:val="both"/>
      </w:pPr>
      <w:r>
        <w:rPr>
          <w:rFonts w:ascii="Times New Roman"/>
          <w:b w:val="false"/>
          <w:i w:val="false"/>
          <w:color w:val="000000"/>
          <w:sz w:val="28"/>
        </w:rPr>
        <w:t xml:space="preserve">
      "Пунктом 2 </w:t>
      </w:r>
      <w:r>
        <w:rPr>
          <w:rFonts w:ascii="Times New Roman"/>
          <w:b w:val="false"/>
          <w:i w:val="false"/>
          <w:color w:val="000000"/>
          <w:sz w:val="28"/>
        </w:rPr>
        <w:t>статьи 610</w:t>
      </w:r>
      <w:r>
        <w:rPr>
          <w:rFonts w:ascii="Times New Roman"/>
          <w:b w:val="false"/>
          <w:i w:val="false"/>
          <w:color w:val="000000"/>
          <w:sz w:val="28"/>
        </w:rPr>
        <w:t xml:space="preserve"> Налогового кодекса регламентировано взимание государственной пошлины с ходатайств о пересмотре судебных актов в кассационном порядке в размере 50 процентов от соответствующей ставки государственной пошлины,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610 Налогового кодекса для субъекта обращения.</w:t>
      </w:r>
    </w:p>
    <w:bookmarkEnd w:id="131"/>
    <w:bookmarkStart w:name="z136" w:id="132"/>
    <w:p>
      <w:pPr>
        <w:spacing w:after="0"/>
        <w:ind w:left="0"/>
        <w:jc w:val="both"/>
      </w:pPr>
      <w:r>
        <w:rPr>
          <w:rFonts w:ascii="Times New Roman"/>
          <w:b w:val="false"/>
          <w:i w:val="false"/>
          <w:color w:val="000000"/>
          <w:sz w:val="28"/>
        </w:rPr>
        <w:t xml:space="preserve">
      Судам следует иметь в виду, что с ходатайств физических лиц о пересмотре судебных актов в кассационном порядке подлежит взиманию государственная пошлина в размере 50 процентов от соответствующей ставки государственной пошлины для физических лиц, установленной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610 Налогового Кодекса.";</w:t>
      </w:r>
    </w:p>
    <w:bookmarkEnd w:id="132"/>
    <w:bookmarkStart w:name="z137" w:id="1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 xml:space="preserve"> в абзаце третьем слово "заявлением" заменить словом "иском";</w:t>
      </w:r>
    </w:p>
    <w:bookmarkEnd w:id="133"/>
    <w:bookmarkStart w:name="z138" w:id="1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 xml:space="preserve"> в абзаце шестом слово "заявлении" заменить словом "иске";</w:t>
      </w:r>
    </w:p>
    <w:bookmarkEnd w:id="134"/>
    <w:bookmarkStart w:name="z139" w:id="1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 xml:space="preserve"> в абзаце втором слово "оплату" заменить словом "уплату";</w:t>
      </w:r>
    </w:p>
    <w:bookmarkEnd w:id="135"/>
    <w:bookmarkStart w:name="z140" w:id="13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11-1</w:t>
      </w:r>
      <w:r>
        <w:rPr>
          <w:rFonts w:ascii="Times New Roman"/>
          <w:b w:val="false"/>
          <w:i w:val="false"/>
          <w:color w:val="000000"/>
          <w:sz w:val="28"/>
        </w:rPr>
        <w:t xml:space="preserve"> абзац первый изложить в следующей редакции:</w:t>
      </w:r>
    </w:p>
    <w:bookmarkEnd w:id="136"/>
    <w:bookmarkStart w:name="z141" w:id="137"/>
    <w:p>
      <w:pPr>
        <w:spacing w:after="0"/>
        <w:ind w:left="0"/>
        <w:jc w:val="both"/>
      </w:pPr>
      <w:r>
        <w:rPr>
          <w:rFonts w:ascii="Times New Roman"/>
          <w:b w:val="false"/>
          <w:i w:val="false"/>
          <w:color w:val="000000"/>
          <w:sz w:val="28"/>
        </w:rPr>
        <w:t xml:space="preserve">
      "При рассмотрении дел в порядке </w:t>
      </w:r>
      <w:r>
        <w:rPr>
          <w:rFonts w:ascii="Times New Roman"/>
          <w:b w:val="false"/>
          <w:i w:val="false"/>
          <w:color w:val="000000"/>
          <w:sz w:val="28"/>
        </w:rPr>
        <w:t>главы 12</w:t>
      </w:r>
      <w:r>
        <w:rPr>
          <w:rFonts w:ascii="Times New Roman"/>
          <w:b w:val="false"/>
          <w:i w:val="false"/>
          <w:color w:val="000000"/>
          <w:sz w:val="28"/>
        </w:rPr>
        <w:t xml:space="preserve"> ГПК суд обязан разрешить вопрос о распределении судебных расходов между сторонами в соответствии с требованиями </w:t>
      </w:r>
      <w:r>
        <w:rPr>
          <w:rFonts w:ascii="Times New Roman"/>
          <w:b w:val="false"/>
          <w:i w:val="false"/>
          <w:color w:val="000000"/>
          <w:sz w:val="28"/>
        </w:rPr>
        <w:t>главы 8</w:t>
      </w:r>
      <w:r>
        <w:rPr>
          <w:rFonts w:ascii="Times New Roman"/>
          <w:b w:val="false"/>
          <w:i w:val="false"/>
          <w:color w:val="000000"/>
          <w:sz w:val="28"/>
        </w:rPr>
        <w:t xml:space="preserve"> ГПК.";</w:t>
      </w:r>
    </w:p>
    <w:bookmarkEnd w:id="137"/>
    <w:bookmarkStart w:name="z142" w:id="13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 12</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38"/>
    <w:bookmarkStart w:name="z143" w:id="1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End w:id="139"/>
    <w:bookmarkStart w:name="z144" w:id="140"/>
    <w:p>
      <w:pPr>
        <w:spacing w:after="0"/>
        <w:ind w:left="0"/>
        <w:jc w:val="both"/>
      </w:pPr>
      <w:r>
        <w:rPr>
          <w:rFonts w:ascii="Times New Roman"/>
          <w:b w:val="false"/>
          <w:i w:val="false"/>
          <w:color w:val="000000"/>
          <w:sz w:val="28"/>
        </w:rPr>
        <w:t xml:space="preserve">
      "15. В соответствии с частью шестой </w:t>
      </w:r>
      <w:r>
        <w:rPr>
          <w:rFonts w:ascii="Times New Roman"/>
          <w:b w:val="false"/>
          <w:i w:val="false"/>
          <w:color w:val="000000"/>
          <w:sz w:val="28"/>
        </w:rPr>
        <w:t>статьи 226</w:t>
      </w:r>
      <w:r>
        <w:rPr>
          <w:rFonts w:ascii="Times New Roman"/>
          <w:b w:val="false"/>
          <w:i w:val="false"/>
          <w:color w:val="000000"/>
          <w:sz w:val="28"/>
        </w:rPr>
        <w:t xml:space="preserve"> ГПК и </w:t>
      </w:r>
      <w:r>
        <w:rPr>
          <w:rFonts w:ascii="Times New Roman"/>
          <w:b w:val="false"/>
          <w:i w:val="false"/>
          <w:color w:val="000000"/>
          <w:sz w:val="28"/>
        </w:rPr>
        <w:t>пунктом 17</w:t>
      </w:r>
      <w:r>
        <w:rPr>
          <w:rFonts w:ascii="Times New Roman"/>
          <w:b w:val="false"/>
          <w:i w:val="false"/>
          <w:color w:val="000000"/>
          <w:sz w:val="28"/>
        </w:rPr>
        <w:t xml:space="preserve"> нормативного постановления Верховного Суда Республики Казахстан от 11 июля 2003 года № 5 "О судебном решении по гражданским делам" резолютивная часть решения суда должна содержать указание на распределение судебных расходов.</w:t>
      </w:r>
    </w:p>
    <w:bookmarkEnd w:id="140"/>
    <w:bookmarkStart w:name="z145" w:id="141"/>
    <w:p>
      <w:pPr>
        <w:spacing w:after="0"/>
        <w:ind w:left="0"/>
        <w:jc w:val="both"/>
      </w:pPr>
      <w:r>
        <w:rPr>
          <w:rFonts w:ascii="Times New Roman"/>
          <w:b w:val="false"/>
          <w:i w:val="false"/>
          <w:color w:val="000000"/>
          <w:sz w:val="28"/>
        </w:rPr>
        <w:t>
      Судом при принятии решения по каждому гражданскому делу должны решаться вопросы:</w:t>
      </w:r>
    </w:p>
    <w:bookmarkEnd w:id="141"/>
    <w:bookmarkStart w:name="z146" w:id="142"/>
    <w:p>
      <w:pPr>
        <w:spacing w:after="0"/>
        <w:ind w:left="0"/>
        <w:jc w:val="both"/>
      </w:pPr>
      <w:r>
        <w:rPr>
          <w:rFonts w:ascii="Times New Roman"/>
          <w:b w:val="false"/>
          <w:i w:val="false"/>
          <w:color w:val="000000"/>
          <w:sz w:val="28"/>
        </w:rPr>
        <w:t>
      о распределении судебных расходов между сторонами с обязательным указанием с кого и в каком размере взыскиваются судебные расходы;</w:t>
      </w:r>
    </w:p>
    <w:bookmarkEnd w:id="142"/>
    <w:bookmarkStart w:name="z147" w:id="143"/>
    <w:p>
      <w:pPr>
        <w:spacing w:after="0"/>
        <w:ind w:left="0"/>
        <w:jc w:val="both"/>
      </w:pPr>
      <w:r>
        <w:rPr>
          <w:rFonts w:ascii="Times New Roman"/>
          <w:b w:val="false"/>
          <w:i w:val="false"/>
          <w:color w:val="000000"/>
          <w:sz w:val="28"/>
        </w:rPr>
        <w:t>
      о возмещении сторонам судебных расходов в случае предъявления иска о защите прав, свобод и охраняемых законом интересов других лиц и государства;</w:t>
      </w:r>
    </w:p>
    <w:bookmarkEnd w:id="143"/>
    <w:bookmarkStart w:name="z148" w:id="144"/>
    <w:p>
      <w:pPr>
        <w:spacing w:after="0"/>
        <w:ind w:left="0"/>
        <w:jc w:val="both"/>
      </w:pPr>
      <w:r>
        <w:rPr>
          <w:rFonts w:ascii="Times New Roman"/>
          <w:b w:val="false"/>
          <w:i w:val="false"/>
          <w:color w:val="000000"/>
          <w:sz w:val="28"/>
        </w:rPr>
        <w:t>
      о возмещении расходов юридической консультации, адвокатской конторе, адвокату, осуществляющему свою деятельность индивидуально в случаях оказания ими юридической помощи бесплатно;</w:t>
      </w:r>
    </w:p>
    <w:bookmarkEnd w:id="144"/>
    <w:bookmarkStart w:name="z149" w:id="145"/>
    <w:p>
      <w:pPr>
        <w:spacing w:after="0"/>
        <w:ind w:left="0"/>
        <w:jc w:val="both"/>
      </w:pPr>
      <w:r>
        <w:rPr>
          <w:rFonts w:ascii="Times New Roman"/>
          <w:b w:val="false"/>
          <w:i w:val="false"/>
          <w:color w:val="000000"/>
          <w:sz w:val="28"/>
        </w:rPr>
        <w:t>
      о возмещении судебных расходов государству по делам, по которым истец освобожден от их уплаты при обращении в суд;</w:t>
      </w:r>
    </w:p>
    <w:bookmarkEnd w:id="145"/>
    <w:bookmarkStart w:name="z150" w:id="146"/>
    <w:p>
      <w:pPr>
        <w:spacing w:after="0"/>
        <w:ind w:left="0"/>
        <w:jc w:val="both"/>
      </w:pPr>
      <w:r>
        <w:rPr>
          <w:rFonts w:ascii="Times New Roman"/>
          <w:b w:val="false"/>
          <w:i w:val="false"/>
          <w:color w:val="000000"/>
          <w:sz w:val="28"/>
        </w:rPr>
        <w:t>
      об отнесении государственной пошлины на счет республиканского бюджета в случае освобождения от ее уплаты обеих сторон;</w:t>
      </w:r>
    </w:p>
    <w:bookmarkEnd w:id="146"/>
    <w:bookmarkStart w:name="z151" w:id="147"/>
    <w:p>
      <w:pPr>
        <w:spacing w:after="0"/>
        <w:ind w:left="0"/>
        <w:jc w:val="both"/>
      </w:pPr>
      <w:r>
        <w:rPr>
          <w:rFonts w:ascii="Times New Roman"/>
          <w:b w:val="false"/>
          <w:i w:val="false"/>
          <w:color w:val="000000"/>
          <w:sz w:val="28"/>
        </w:rPr>
        <w:t>
      о необходимости возврата излишне уплаченной государственной пошлины при подаче иска.";</w:t>
      </w:r>
    </w:p>
    <w:bookmarkEnd w:id="147"/>
    <w:bookmarkStart w:name="z152" w:id="14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16</w:t>
      </w:r>
      <w:r>
        <w:rPr>
          <w:rFonts w:ascii="Times New Roman"/>
          <w:b w:val="false"/>
          <w:i w:val="false"/>
          <w:color w:val="000000"/>
          <w:sz w:val="28"/>
        </w:rPr>
        <w:t xml:space="preserve"> абзац четвертый изложить в следующей редакции:</w:t>
      </w:r>
    </w:p>
    <w:bookmarkEnd w:id="148"/>
    <w:bookmarkStart w:name="z153" w:id="149"/>
    <w:p>
      <w:pPr>
        <w:spacing w:after="0"/>
        <w:ind w:left="0"/>
        <w:jc w:val="both"/>
      </w:pPr>
      <w:r>
        <w:rPr>
          <w:rFonts w:ascii="Times New Roman"/>
          <w:b w:val="false"/>
          <w:i w:val="false"/>
          <w:color w:val="000000"/>
          <w:sz w:val="28"/>
        </w:rPr>
        <w:t>
      "ставка государственной пошлины при подаче иска определяется в зависимости от того, кто является истцом – физическое либо юридическое лицо.";</w:t>
      </w:r>
    </w:p>
    <w:bookmarkEnd w:id="149"/>
    <w:bookmarkStart w:name="z154" w:id="15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18</w:t>
      </w:r>
      <w:r>
        <w:rPr>
          <w:rFonts w:ascii="Times New Roman"/>
          <w:b w:val="false"/>
          <w:i w:val="false"/>
          <w:color w:val="000000"/>
          <w:sz w:val="28"/>
        </w:rPr>
        <w:t xml:space="preserve"> абзац второй изложить в следующей редакции:</w:t>
      </w:r>
    </w:p>
    <w:bookmarkEnd w:id="150"/>
    <w:bookmarkStart w:name="z155" w:id="151"/>
    <w:p>
      <w:pPr>
        <w:spacing w:after="0"/>
        <w:ind w:left="0"/>
        <w:jc w:val="both"/>
      </w:pPr>
      <w:r>
        <w:rPr>
          <w:rFonts w:ascii="Times New Roman"/>
          <w:b w:val="false"/>
          <w:i w:val="false"/>
          <w:color w:val="000000"/>
          <w:sz w:val="28"/>
        </w:rPr>
        <w:t>
      "Вопрос о возмещении понесенных, при участии в рассмотрении дела в апелляционном порядке, судебных издержек в виде услуг представителя, проезда и других издержек, должен разрешаться в мотивировочной и резолютивной частях постановления коллегии.";</w:t>
      </w:r>
    </w:p>
    <w:bookmarkEnd w:id="151"/>
    <w:bookmarkStart w:name="z156" w:id="1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End w:id="152"/>
    <w:bookmarkStart w:name="z157" w:id="153"/>
    <w:p>
      <w:pPr>
        <w:spacing w:after="0"/>
        <w:ind w:left="0"/>
        <w:jc w:val="both"/>
      </w:pPr>
      <w:r>
        <w:rPr>
          <w:rFonts w:ascii="Times New Roman"/>
          <w:b w:val="false"/>
          <w:i w:val="false"/>
          <w:color w:val="000000"/>
          <w:sz w:val="28"/>
        </w:rPr>
        <w:t>
      "18-1. Сторона по делу, которая не согласна с решением суда в части взыскания или отказа во взыскании судебных расходов, вправе обжаловать это решение в вышестоящий суд в установленном порядке.";</w:t>
      </w:r>
    </w:p>
    <w:bookmarkEnd w:id="153"/>
    <w:bookmarkStart w:name="z158" w:id="154"/>
    <w:p>
      <w:pPr>
        <w:spacing w:after="0"/>
        <w:ind w:left="0"/>
        <w:jc w:val="both"/>
      </w:pPr>
      <w:r>
        <w:rPr>
          <w:rFonts w:ascii="Times New Roman"/>
          <w:b w:val="false"/>
          <w:i w:val="false"/>
          <w:color w:val="000000"/>
          <w:sz w:val="28"/>
        </w:rPr>
        <w:t xml:space="preserve">
      6. "О принятии обеспечительных мер по гражданским делам" от 12 января 2009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декабря 2011 года № 5; от 29 декабря 2012 года № 6; от 24 декабря 2014 года № 3; от 31 марта 2017 года № 2; от 20 апреля 2018 года № 7; от 15 апреля 2021 года № 1):</w:t>
      </w:r>
    </w:p>
    <w:bookmarkEnd w:id="154"/>
    <w:bookmarkStart w:name="z159" w:id="155"/>
    <w:p>
      <w:pPr>
        <w:spacing w:after="0"/>
        <w:ind w:left="0"/>
        <w:jc w:val="both"/>
      </w:pPr>
      <w:r>
        <w:rPr>
          <w:rFonts w:ascii="Times New Roman"/>
          <w:b w:val="false"/>
          <w:i w:val="false"/>
          <w:color w:val="000000"/>
          <w:sz w:val="28"/>
        </w:rPr>
        <w:t>
      1) по всему тексту внесены изменения на казахском языке, текст на русском языке не меняется;</w:t>
      </w:r>
    </w:p>
    <w:bookmarkEnd w:id="155"/>
    <w:bookmarkStart w:name="z160" w:id="1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абзац второй изложить в следующей редакции: </w:t>
      </w:r>
    </w:p>
    <w:bookmarkEnd w:id="156"/>
    <w:bookmarkStart w:name="z161" w:id="157"/>
    <w:p>
      <w:pPr>
        <w:spacing w:after="0"/>
        <w:ind w:left="0"/>
        <w:jc w:val="both"/>
      </w:pPr>
      <w:r>
        <w:rPr>
          <w:rFonts w:ascii="Times New Roman"/>
          <w:b w:val="false"/>
          <w:i w:val="false"/>
          <w:color w:val="000000"/>
          <w:sz w:val="28"/>
        </w:rPr>
        <w:t>
      "При рассмотрении заявления об обеспечении иска суд обязан проверить, возбуждено ли арбитражем дело по иску лица, подавшего заявление о принятии обеспечительных мер, истребовав определение о возбуждении арбитражного разбирательства.";</w:t>
      </w:r>
    </w:p>
    <w:bookmarkEnd w:id="157"/>
    <w:bookmarkStart w:name="z162"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158"/>
    <w:bookmarkStart w:name="z163" w:id="159"/>
    <w:p>
      <w:pPr>
        <w:spacing w:after="0"/>
        <w:ind w:left="0"/>
        <w:jc w:val="both"/>
      </w:pPr>
      <w:r>
        <w:rPr>
          <w:rFonts w:ascii="Times New Roman"/>
          <w:b w:val="false"/>
          <w:i w:val="false"/>
          <w:color w:val="000000"/>
          <w:sz w:val="28"/>
        </w:rPr>
        <w:t>
      "3. Обеспечительные меры принимаются для обеспечения:</w:t>
      </w:r>
    </w:p>
    <w:bookmarkEnd w:id="159"/>
    <w:bookmarkStart w:name="z164" w:id="160"/>
    <w:p>
      <w:pPr>
        <w:spacing w:after="0"/>
        <w:ind w:left="0"/>
        <w:jc w:val="both"/>
      </w:pPr>
      <w:r>
        <w:rPr>
          <w:rFonts w:ascii="Times New Roman"/>
          <w:b w:val="false"/>
          <w:i w:val="false"/>
          <w:color w:val="000000"/>
          <w:sz w:val="28"/>
        </w:rPr>
        <w:t>
      исков имущественного или неимущественного характера;</w:t>
      </w:r>
    </w:p>
    <w:bookmarkEnd w:id="160"/>
    <w:bookmarkStart w:name="z165" w:id="161"/>
    <w:p>
      <w:pPr>
        <w:spacing w:after="0"/>
        <w:ind w:left="0"/>
        <w:jc w:val="both"/>
      </w:pPr>
      <w:r>
        <w:rPr>
          <w:rFonts w:ascii="Times New Roman"/>
          <w:b w:val="false"/>
          <w:i w:val="false"/>
          <w:color w:val="000000"/>
          <w:sz w:val="28"/>
        </w:rPr>
        <w:t>
      исполнения решений судов;</w:t>
      </w:r>
    </w:p>
    <w:bookmarkEnd w:id="161"/>
    <w:bookmarkStart w:name="z166" w:id="162"/>
    <w:p>
      <w:pPr>
        <w:spacing w:after="0"/>
        <w:ind w:left="0"/>
        <w:jc w:val="both"/>
      </w:pPr>
      <w:r>
        <w:rPr>
          <w:rFonts w:ascii="Times New Roman"/>
          <w:b w:val="false"/>
          <w:i w:val="false"/>
          <w:color w:val="000000"/>
          <w:sz w:val="28"/>
        </w:rPr>
        <w:t>
      исполнения определений судов об утверждении мировых соглашений;</w:t>
      </w:r>
    </w:p>
    <w:bookmarkEnd w:id="162"/>
    <w:bookmarkStart w:name="z167" w:id="163"/>
    <w:p>
      <w:pPr>
        <w:spacing w:after="0"/>
        <w:ind w:left="0"/>
        <w:jc w:val="both"/>
      </w:pPr>
      <w:r>
        <w:rPr>
          <w:rFonts w:ascii="Times New Roman"/>
          <w:b w:val="false"/>
          <w:i w:val="false"/>
          <w:color w:val="000000"/>
          <w:sz w:val="28"/>
        </w:rPr>
        <w:t>
      соглашения об урегулировании спора (конфликта) в порядке медиации, урегулирования спора в порядке партисипативной процедуры;</w:t>
      </w:r>
    </w:p>
    <w:bookmarkEnd w:id="163"/>
    <w:bookmarkStart w:name="z168" w:id="164"/>
    <w:p>
      <w:pPr>
        <w:spacing w:after="0"/>
        <w:ind w:left="0"/>
        <w:jc w:val="both"/>
      </w:pPr>
      <w:r>
        <w:rPr>
          <w:rFonts w:ascii="Times New Roman"/>
          <w:b w:val="false"/>
          <w:i w:val="false"/>
          <w:color w:val="000000"/>
          <w:sz w:val="28"/>
        </w:rPr>
        <w:t>
      принудительного исполнения исполнительных документов.</w:t>
      </w:r>
    </w:p>
    <w:bookmarkEnd w:id="164"/>
    <w:bookmarkStart w:name="z169" w:id="165"/>
    <w:p>
      <w:pPr>
        <w:spacing w:after="0"/>
        <w:ind w:left="0"/>
        <w:jc w:val="both"/>
      </w:pPr>
      <w:r>
        <w:rPr>
          <w:rFonts w:ascii="Times New Roman"/>
          <w:b w:val="false"/>
          <w:i w:val="false"/>
          <w:color w:val="000000"/>
          <w:sz w:val="28"/>
        </w:rPr>
        <w:t>
      Обеспечительные меры принимаются судом во всяком положении дела только после принятия иска судьей к производству суда и возбуждения гражданского дела, но до выдачи исполнительного документа об исполнении вступившего в законную силу судебного акта.</w:t>
      </w:r>
    </w:p>
    <w:bookmarkEnd w:id="165"/>
    <w:bookmarkStart w:name="z170" w:id="166"/>
    <w:p>
      <w:pPr>
        <w:spacing w:after="0"/>
        <w:ind w:left="0"/>
        <w:jc w:val="both"/>
      </w:pPr>
      <w:r>
        <w:rPr>
          <w:rFonts w:ascii="Times New Roman"/>
          <w:b w:val="false"/>
          <w:i w:val="false"/>
          <w:color w:val="000000"/>
          <w:sz w:val="28"/>
        </w:rPr>
        <w:t>
      Обеспечительные меры в предусмотренных законом случаях принимаются и судебным исполнителем в исполнительном производстве для обеспечения принудительного исполнения исполнительных документов, если обеспечительные меры не были приняты судом.";</w:t>
      </w:r>
    </w:p>
    <w:bookmarkEnd w:id="166"/>
    <w:bookmarkStart w:name="z171" w:id="1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w:t>
      </w:r>
    </w:p>
    <w:bookmarkEnd w:id="167"/>
    <w:bookmarkStart w:name="z172" w:id="168"/>
    <w:p>
      <w:pPr>
        <w:spacing w:after="0"/>
        <w:ind w:left="0"/>
        <w:jc w:val="both"/>
      </w:pPr>
      <w:r>
        <w:rPr>
          <w:rFonts w:ascii="Times New Roman"/>
          <w:b w:val="false"/>
          <w:i w:val="false"/>
          <w:color w:val="000000"/>
          <w:sz w:val="28"/>
        </w:rPr>
        <w:t>
      абзац первый изложить в следующей редакции:</w:t>
      </w:r>
    </w:p>
    <w:bookmarkEnd w:id="168"/>
    <w:bookmarkStart w:name="z173" w:id="16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157</w:t>
      </w:r>
      <w:r>
        <w:rPr>
          <w:rFonts w:ascii="Times New Roman"/>
          <w:b w:val="false"/>
          <w:i w:val="false"/>
          <w:color w:val="000000"/>
          <w:sz w:val="28"/>
        </w:rPr>
        <w:t xml:space="preserve"> ГПК обеспечительные меры принимаются судом на основании заявлений лиц, участвующих в деле, сторон арбитражного разбирательства или их представителей.";</w:t>
      </w:r>
    </w:p>
    <w:bookmarkEnd w:id="169"/>
    <w:bookmarkStart w:name="z174" w:id="170"/>
    <w:p>
      <w:pPr>
        <w:spacing w:after="0"/>
        <w:ind w:left="0"/>
        <w:jc w:val="both"/>
      </w:pPr>
      <w:r>
        <w:rPr>
          <w:rFonts w:ascii="Times New Roman"/>
          <w:b w:val="false"/>
          <w:i w:val="false"/>
          <w:color w:val="000000"/>
          <w:sz w:val="28"/>
        </w:rPr>
        <w:t>
      абзац второй исключить;</w:t>
      </w:r>
    </w:p>
    <w:bookmarkEnd w:id="170"/>
    <w:bookmarkStart w:name="z175" w:id="171"/>
    <w:p>
      <w:pPr>
        <w:spacing w:after="0"/>
        <w:ind w:left="0"/>
        <w:jc w:val="both"/>
      </w:pPr>
      <w:r>
        <w:rPr>
          <w:rFonts w:ascii="Times New Roman"/>
          <w:b w:val="false"/>
          <w:i w:val="false"/>
          <w:color w:val="000000"/>
          <w:sz w:val="28"/>
        </w:rPr>
        <w:t>
      абзац третий изложить в следующей редакции:</w:t>
      </w:r>
    </w:p>
    <w:bookmarkEnd w:id="171"/>
    <w:bookmarkStart w:name="z176" w:id="17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ГПК лица, участвующие в деле, стороны арбитражного разбирательства или их представители в заявлении должны указать доводы о том, что непринятие обеспечительных мер может затруднить или сделать невозможным принудительное исполнение судебного акта.";</w:t>
      </w:r>
    </w:p>
    <w:bookmarkEnd w:id="172"/>
    <w:bookmarkStart w:name="z177" w:id="17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w:t>
      </w:r>
    </w:p>
    <w:bookmarkEnd w:id="173"/>
    <w:bookmarkStart w:name="z178" w:id="174"/>
    <w:p>
      <w:pPr>
        <w:spacing w:after="0"/>
        <w:ind w:left="0"/>
        <w:jc w:val="both"/>
      </w:pPr>
      <w:r>
        <w:rPr>
          <w:rFonts w:ascii="Times New Roman"/>
          <w:b w:val="false"/>
          <w:i w:val="false"/>
          <w:color w:val="000000"/>
          <w:sz w:val="28"/>
        </w:rPr>
        <w:t>
      в абзаце втором слова "исковому заявлению", "исковом заявлении" заменить соответственно словами "иску", "иске";</w:t>
      </w:r>
    </w:p>
    <w:bookmarkEnd w:id="174"/>
    <w:bookmarkStart w:name="z179" w:id="175"/>
    <w:p>
      <w:pPr>
        <w:spacing w:after="0"/>
        <w:ind w:left="0"/>
        <w:jc w:val="both"/>
      </w:pPr>
      <w:r>
        <w:rPr>
          <w:rFonts w:ascii="Times New Roman"/>
          <w:b w:val="false"/>
          <w:i w:val="false"/>
          <w:color w:val="000000"/>
          <w:sz w:val="28"/>
        </w:rPr>
        <w:t>
      в абзаце четвертом слова "в совещательной комнате" исключить;</w:t>
      </w:r>
    </w:p>
    <w:bookmarkEnd w:id="175"/>
    <w:bookmarkStart w:name="z180" w:id="17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w:t>
      </w:r>
      <w:r>
        <w:rPr>
          <w:rFonts w:ascii="Times New Roman"/>
          <w:b w:val="false"/>
          <w:i w:val="false"/>
          <w:color w:val="000000"/>
          <w:sz w:val="28"/>
        </w:rPr>
        <w:t xml:space="preserve"> абзацы первый и второй изложить в следующей редакции:</w:t>
      </w:r>
    </w:p>
    <w:bookmarkEnd w:id="176"/>
    <w:bookmarkStart w:name="z181" w:id="177"/>
    <w:p>
      <w:pPr>
        <w:spacing w:after="0"/>
        <w:ind w:left="0"/>
        <w:jc w:val="both"/>
      </w:pPr>
      <w:r>
        <w:rPr>
          <w:rFonts w:ascii="Times New Roman"/>
          <w:b w:val="false"/>
          <w:i w:val="false"/>
          <w:color w:val="000000"/>
          <w:sz w:val="28"/>
        </w:rPr>
        <w:t xml:space="preserve">
      "На определение по вопросам обеспечения иска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ГПК может быть принесено ходатайство прокурором, подана частная жалоба лицами, интересов которых оно касается, в течение десяти рабочих дней со дня изготовления определения в окончательной форме.  </w:t>
      </w:r>
    </w:p>
    <w:bookmarkEnd w:id="177"/>
    <w:bookmarkStart w:name="z182" w:id="178"/>
    <w:p>
      <w:pPr>
        <w:spacing w:after="0"/>
        <w:ind w:left="0"/>
        <w:jc w:val="both"/>
      </w:pPr>
      <w:r>
        <w:rPr>
          <w:rFonts w:ascii="Times New Roman"/>
          <w:b w:val="false"/>
          <w:i w:val="false"/>
          <w:color w:val="000000"/>
          <w:sz w:val="28"/>
        </w:rPr>
        <w:t xml:space="preserve">
      Если определение об обеспечении иска было вынесено без извещения лица, подавшего жалобу, в соответствии с частью второй </w:t>
      </w:r>
      <w:r>
        <w:rPr>
          <w:rFonts w:ascii="Times New Roman"/>
          <w:b w:val="false"/>
          <w:i w:val="false"/>
          <w:color w:val="000000"/>
          <w:sz w:val="28"/>
        </w:rPr>
        <w:t>статьи 161</w:t>
      </w:r>
      <w:r>
        <w:rPr>
          <w:rFonts w:ascii="Times New Roman"/>
          <w:b w:val="false"/>
          <w:i w:val="false"/>
          <w:color w:val="000000"/>
          <w:sz w:val="28"/>
        </w:rPr>
        <w:t xml:space="preserve"> ГПК срок для подачи жалобы исчисляется со дня, когда ему стало известно об этом определении.";</w:t>
      </w:r>
    </w:p>
    <w:bookmarkEnd w:id="178"/>
    <w:bookmarkStart w:name="z183" w:id="1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End w:id="179"/>
    <w:bookmarkStart w:name="z184" w:id="18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17</w:t>
      </w:r>
      <w:r>
        <w:rPr>
          <w:rFonts w:ascii="Times New Roman"/>
          <w:b w:val="false"/>
          <w:i w:val="false"/>
          <w:color w:val="000000"/>
          <w:sz w:val="28"/>
        </w:rPr>
        <w:t xml:space="preserve"> абзац третий исключить; </w:t>
      </w:r>
    </w:p>
    <w:bookmarkEnd w:id="180"/>
    <w:bookmarkStart w:name="z185" w:id="1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18</w:t>
      </w:r>
      <w:r>
        <w:rPr>
          <w:rFonts w:ascii="Times New Roman"/>
          <w:b w:val="false"/>
          <w:i w:val="false"/>
          <w:color w:val="000000"/>
          <w:sz w:val="28"/>
        </w:rPr>
        <w:t xml:space="preserve"> исключить;</w:t>
      </w:r>
    </w:p>
    <w:bookmarkEnd w:id="181"/>
    <w:bookmarkStart w:name="z186" w:id="18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19</w:t>
      </w:r>
      <w:r>
        <w:rPr>
          <w:rFonts w:ascii="Times New Roman"/>
          <w:b w:val="false"/>
          <w:i w:val="false"/>
          <w:color w:val="000000"/>
          <w:sz w:val="28"/>
        </w:rPr>
        <w:t>:</w:t>
      </w:r>
    </w:p>
    <w:bookmarkEnd w:id="182"/>
    <w:bookmarkStart w:name="z187" w:id="183"/>
    <w:p>
      <w:pPr>
        <w:spacing w:after="0"/>
        <w:ind w:left="0"/>
        <w:jc w:val="both"/>
      </w:pPr>
      <w:r>
        <w:rPr>
          <w:rFonts w:ascii="Times New Roman"/>
          <w:b w:val="false"/>
          <w:i w:val="false"/>
          <w:color w:val="000000"/>
          <w:sz w:val="28"/>
        </w:rPr>
        <w:t>
      абзац второй исключить;</w:t>
      </w:r>
    </w:p>
    <w:bookmarkEnd w:id="183"/>
    <w:bookmarkStart w:name="z188" w:id="184"/>
    <w:p>
      <w:pPr>
        <w:spacing w:after="0"/>
        <w:ind w:left="0"/>
        <w:jc w:val="both"/>
      </w:pPr>
      <w:r>
        <w:rPr>
          <w:rFonts w:ascii="Times New Roman"/>
          <w:b w:val="false"/>
          <w:i w:val="false"/>
          <w:color w:val="000000"/>
          <w:sz w:val="28"/>
        </w:rPr>
        <w:t>
      абзац пятый изложить в следующей редакции:</w:t>
      </w:r>
    </w:p>
    <w:bookmarkEnd w:id="184"/>
    <w:bookmarkStart w:name="z189" w:id="185"/>
    <w:p>
      <w:pPr>
        <w:spacing w:after="0"/>
        <w:ind w:left="0"/>
        <w:jc w:val="both"/>
      </w:pPr>
      <w:r>
        <w:rPr>
          <w:rFonts w:ascii="Times New Roman"/>
          <w:b w:val="false"/>
          <w:i w:val="false"/>
          <w:color w:val="000000"/>
          <w:sz w:val="28"/>
        </w:rPr>
        <w:t>
      "Как исполнительный документ постановление судьи по делу об административном правонарушении может быть оспорено в судебном порядке, если оно обращено к принудительному исполнению с нарушением правил, предусмотренных законодательным актом об административных правонарушениях.";</w:t>
      </w:r>
    </w:p>
    <w:bookmarkEnd w:id="185"/>
    <w:bookmarkStart w:name="z190" w:id="186"/>
    <w:p>
      <w:pPr>
        <w:spacing w:after="0"/>
        <w:ind w:left="0"/>
        <w:jc w:val="both"/>
      </w:pPr>
      <w:r>
        <w:rPr>
          <w:rFonts w:ascii="Times New Roman"/>
          <w:b w:val="false"/>
          <w:i w:val="false"/>
          <w:color w:val="000000"/>
          <w:sz w:val="28"/>
        </w:rPr>
        <w:t>
      абзац шестой исключить;</w:t>
      </w:r>
    </w:p>
    <w:bookmarkEnd w:id="186"/>
    <w:bookmarkStart w:name="z191" w:id="1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20</w:t>
      </w:r>
      <w:r>
        <w:rPr>
          <w:rFonts w:ascii="Times New Roman"/>
          <w:b w:val="false"/>
          <w:i w:val="false"/>
          <w:color w:val="000000"/>
          <w:sz w:val="28"/>
        </w:rPr>
        <w:t xml:space="preserve"> исключить;</w:t>
      </w:r>
    </w:p>
    <w:bookmarkEnd w:id="187"/>
    <w:bookmarkStart w:name="z192" w:id="18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21</w:t>
      </w:r>
      <w:r>
        <w:rPr>
          <w:rFonts w:ascii="Times New Roman"/>
          <w:b w:val="false"/>
          <w:i w:val="false"/>
          <w:color w:val="000000"/>
          <w:sz w:val="28"/>
        </w:rPr>
        <w:t xml:space="preserve"> абзац второй изложить в следующей редакции:</w:t>
      </w:r>
    </w:p>
    <w:bookmarkEnd w:id="188"/>
    <w:bookmarkStart w:name="z193" w:id="189"/>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159</w:t>
      </w:r>
      <w:r>
        <w:rPr>
          <w:rFonts w:ascii="Times New Roman"/>
          <w:b w:val="false"/>
          <w:i w:val="false"/>
          <w:color w:val="000000"/>
          <w:sz w:val="28"/>
        </w:rPr>
        <w:t xml:space="preserve"> ГПК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bookmarkEnd w:id="189"/>
    <w:bookmarkStart w:name="z194" w:id="19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22</w:t>
      </w:r>
      <w:r>
        <w:rPr>
          <w:rFonts w:ascii="Times New Roman"/>
          <w:b w:val="false"/>
          <w:i w:val="false"/>
          <w:color w:val="000000"/>
          <w:sz w:val="28"/>
        </w:rPr>
        <w:t xml:space="preserve"> слова "по организационному и материально-техническому обеспечению деятельности судов" исключить;</w:t>
      </w:r>
    </w:p>
    <w:bookmarkEnd w:id="190"/>
    <w:bookmarkStart w:name="z195" w:id="19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24</w:t>
      </w:r>
      <w:r>
        <w:rPr>
          <w:rFonts w:ascii="Times New Roman"/>
          <w:b w:val="false"/>
          <w:i w:val="false"/>
          <w:color w:val="000000"/>
          <w:sz w:val="28"/>
        </w:rPr>
        <w:t>:</w:t>
      </w:r>
    </w:p>
    <w:bookmarkEnd w:id="191"/>
    <w:bookmarkStart w:name="z196" w:id="192"/>
    <w:p>
      <w:pPr>
        <w:spacing w:after="0"/>
        <w:ind w:left="0"/>
        <w:jc w:val="both"/>
      </w:pPr>
      <w:r>
        <w:rPr>
          <w:rFonts w:ascii="Times New Roman"/>
          <w:b w:val="false"/>
          <w:i w:val="false"/>
          <w:color w:val="000000"/>
          <w:sz w:val="28"/>
        </w:rPr>
        <w:t>
      в абзаце первом слово "(заявление)" исключить;</w:t>
      </w:r>
    </w:p>
    <w:bookmarkEnd w:id="192"/>
    <w:bookmarkStart w:name="z197" w:id="193"/>
    <w:p>
      <w:pPr>
        <w:spacing w:after="0"/>
        <w:ind w:left="0"/>
        <w:jc w:val="both"/>
      </w:pPr>
      <w:r>
        <w:rPr>
          <w:rFonts w:ascii="Times New Roman"/>
          <w:b w:val="false"/>
          <w:i w:val="false"/>
          <w:color w:val="000000"/>
          <w:sz w:val="28"/>
        </w:rPr>
        <w:t>
      абзацы второй и третий изложить в следующей редакции:</w:t>
      </w:r>
    </w:p>
    <w:bookmarkEnd w:id="193"/>
    <w:bookmarkStart w:name="z198" w:id="194"/>
    <w:p>
      <w:pPr>
        <w:spacing w:after="0"/>
        <w:ind w:left="0"/>
        <w:jc w:val="both"/>
      </w:pPr>
      <w:r>
        <w:rPr>
          <w:rFonts w:ascii="Times New Roman"/>
          <w:b w:val="false"/>
          <w:i w:val="false"/>
          <w:color w:val="000000"/>
          <w:sz w:val="28"/>
        </w:rPr>
        <w:t xml:space="preserve">
      "В случае отказа в иске в соответствии с частью второй </w:t>
      </w:r>
      <w:r>
        <w:rPr>
          <w:rFonts w:ascii="Times New Roman"/>
          <w:b w:val="false"/>
          <w:i w:val="false"/>
          <w:color w:val="000000"/>
          <w:sz w:val="28"/>
        </w:rPr>
        <w:t>статьи 160</w:t>
      </w:r>
      <w:r>
        <w:rPr>
          <w:rFonts w:ascii="Times New Roman"/>
          <w:b w:val="false"/>
          <w:i w:val="false"/>
          <w:color w:val="000000"/>
          <w:sz w:val="28"/>
        </w:rPr>
        <w:t xml:space="preserve"> ГПК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bookmarkEnd w:id="194"/>
    <w:bookmarkStart w:name="z199" w:id="195"/>
    <w:p>
      <w:pPr>
        <w:spacing w:after="0"/>
        <w:ind w:left="0"/>
        <w:jc w:val="both"/>
      </w:pPr>
      <w:r>
        <w:rPr>
          <w:rFonts w:ascii="Times New Roman"/>
          <w:b w:val="false"/>
          <w:i w:val="false"/>
          <w:color w:val="000000"/>
          <w:sz w:val="28"/>
        </w:rPr>
        <w:t>
      Вопрос об отмене обеспечительных мер рассматривается судом в судебном заседании с составлением протокола судебного заседания и с извещением участвующих в деле лиц.";</w:t>
      </w:r>
    </w:p>
    <w:bookmarkEnd w:id="195"/>
    <w:bookmarkStart w:name="z200" w:id="196"/>
    <w:p>
      <w:pPr>
        <w:spacing w:after="0"/>
        <w:ind w:left="0"/>
        <w:jc w:val="both"/>
      </w:pPr>
      <w:r>
        <w:rPr>
          <w:rFonts w:ascii="Times New Roman"/>
          <w:b w:val="false"/>
          <w:i w:val="false"/>
          <w:color w:val="000000"/>
          <w:sz w:val="28"/>
        </w:rPr>
        <w:t xml:space="preserve">
      7. "О применении судами законодательства о возмещении морального вреда" от 27 ноября 2015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 нормативным постановлением Верховного Суда Республики Казахстан от 31 марта 2017 года № 2):</w:t>
      </w:r>
    </w:p>
    <w:bookmarkEnd w:id="196"/>
    <w:bookmarkStart w:name="z201" w:id="197"/>
    <w:p>
      <w:pPr>
        <w:spacing w:after="0"/>
        <w:ind w:left="0"/>
        <w:jc w:val="both"/>
      </w:pPr>
      <w:r>
        <w:rPr>
          <w:rFonts w:ascii="Times New Roman"/>
          <w:b w:val="false"/>
          <w:i w:val="false"/>
          <w:color w:val="000000"/>
          <w:sz w:val="28"/>
        </w:rPr>
        <w:t>
      1) по всему тексту слова "исковом заявлении", "исковых заявлений", "искового заявления", "Заявления", "заявления" заменить соответственно словами "иске", "исков", "иска", "Иски", "иска";</w:t>
      </w:r>
    </w:p>
    <w:bookmarkEnd w:id="197"/>
    <w:bookmarkStart w:name="z202" w:id="1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8</w:t>
      </w:r>
      <w:r>
        <w:rPr>
          <w:rFonts w:ascii="Times New Roman"/>
          <w:b w:val="false"/>
          <w:i w:val="false"/>
          <w:color w:val="000000"/>
          <w:sz w:val="28"/>
        </w:rPr>
        <w:t xml:space="preserve"> в абзаце третьем после слов "близких родственников" дополнить словами ", супруга/супруги";</w:t>
      </w:r>
    </w:p>
    <w:bookmarkEnd w:id="198"/>
    <w:bookmarkStart w:name="z203" w:id="19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9</w:t>
      </w:r>
      <w:r>
        <w:rPr>
          <w:rFonts w:ascii="Times New Roman"/>
          <w:b w:val="false"/>
          <w:i w:val="false"/>
          <w:color w:val="000000"/>
          <w:sz w:val="28"/>
        </w:rPr>
        <w:t xml:space="preserve"> в абзаце третьем после слова "родственников" дополнить словами ", супруга/супруги";</w:t>
      </w:r>
    </w:p>
    <w:bookmarkEnd w:id="199"/>
    <w:bookmarkStart w:name="z204" w:id="20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 xml:space="preserve">: </w:t>
      </w:r>
    </w:p>
    <w:bookmarkEnd w:id="200"/>
    <w:bookmarkStart w:name="z205" w:id="201"/>
    <w:p>
      <w:pPr>
        <w:spacing w:after="0"/>
        <w:ind w:left="0"/>
        <w:jc w:val="both"/>
      </w:pPr>
      <w:r>
        <w:rPr>
          <w:rFonts w:ascii="Times New Roman"/>
          <w:b w:val="false"/>
          <w:i w:val="false"/>
          <w:color w:val="000000"/>
          <w:sz w:val="28"/>
        </w:rPr>
        <w:t xml:space="preserve">
      в абзаце втором внесены изменения на казахском языке, текст на русском языке не меняется; </w:t>
      </w:r>
    </w:p>
    <w:bookmarkEnd w:id="201"/>
    <w:bookmarkStart w:name="z206" w:id="202"/>
    <w:p>
      <w:pPr>
        <w:spacing w:after="0"/>
        <w:ind w:left="0"/>
        <w:jc w:val="both"/>
      </w:pPr>
      <w:r>
        <w:rPr>
          <w:rFonts w:ascii="Times New Roman"/>
          <w:b w:val="false"/>
          <w:i w:val="false"/>
          <w:color w:val="000000"/>
          <w:sz w:val="28"/>
        </w:rPr>
        <w:t xml:space="preserve">
      в абзаце третьем после слова "родственников" дополнить словами ", супруга/супруги"; </w:t>
      </w:r>
    </w:p>
    <w:bookmarkEnd w:id="202"/>
    <w:bookmarkStart w:name="z207" w:id="203"/>
    <w:p>
      <w:pPr>
        <w:spacing w:after="0"/>
        <w:ind w:left="0"/>
        <w:jc w:val="both"/>
      </w:pPr>
      <w:r>
        <w:rPr>
          <w:rFonts w:ascii="Times New Roman"/>
          <w:b w:val="false"/>
          <w:i w:val="false"/>
          <w:color w:val="000000"/>
          <w:sz w:val="28"/>
        </w:rPr>
        <w:t xml:space="preserve">
      8. "О практике применения судами законодательства об усыновлении (удочерении) детей" от 31 марта 2016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20 апреля 2018 года № 7; от 30 сентября 2021 года № 2):</w:t>
      </w:r>
    </w:p>
    <w:bookmarkEnd w:id="203"/>
    <w:bookmarkStart w:name="z208" w:id="204"/>
    <w:p>
      <w:pPr>
        <w:spacing w:after="0"/>
        <w:ind w:left="0"/>
        <w:jc w:val="both"/>
      </w:pPr>
      <w:r>
        <w:rPr>
          <w:rFonts w:ascii="Times New Roman"/>
          <w:b w:val="false"/>
          <w:i w:val="false"/>
          <w:color w:val="000000"/>
          <w:sz w:val="28"/>
        </w:rPr>
        <w:t>
      1) по всему тексту внесены изменения на казахском языке, текст на русском языке не меняется;</w:t>
      </w:r>
    </w:p>
    <w:bookmarkEnd w:id="204"/>
    <w:bookmarkStart w:name="z209" w:id="2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205"/>
    <w:bookmarkStart w:name="z210" w:id="206"/>
    <w:p>
      <w:pPr>
        <w:spacing w:after="0"/>
        <w:ind w:left="0"/>
        <w:jc w:val="both"/>
      </w:pPr>
      <w:r>
        <w:rPr>
          <w:rFonts w:ascii="Times New Roman"/>
          <w:b w:val="false"/>
          <w:i w:val="false"/>
          <w:color w:val="000000"/>
          <w:sz w:val="28"/>
        </w:rPr>
        <w:t>
      после слов "Конституции Республики Казахстан" дополнить словами "(далее – Конституция)";</w:t>
      </w:r>
    </w:p>
    <w:bookmarkEnd w:id="206"/>
    <w:bookmarkStart w:name="z211" w:id="207"/>
    <w:p>
      <w:pPr>
        <w:spacing w:after="0"/>
        <w:ind w:left="0"/>
        <w:jc w:val="both"/>
      </w:pPr>
      <w:r>
        <w:rPr>
          <w:rFonts w:ascii="Times New Roman"/>
          <w:b w:val="false"/>
          <w:i w:val="false"/>
          <w:color w:val="000000"/>
          <w:sz w:val="28"/>
        </w:rPr>
        <w:t>
      слова "Конституционного Совета" заменить словами "Конституционного Суда";</w:t>
      </w:r>
    </w:p>
    <w:bookmarkEnd w:id="207"/>
    <w:bookmarkStart w:name="z212" w:id="208"/>
    <w:p>
      <w:pPr>
        <w:spacing w:after="0"/>
        <w:ind w:left="0"/>
        <w:jc w:val="both"/>
      </w:pPr>
      <w:r>
        <w:rPr>
          <w:rFonts w:ascii="Times New Roman"/>
          <w:b w:val="false"/>
          <w:i w:val="false"/>
          <w:color w:val="000000"/>
          <w:sz w:val="28"/>
        </w:rPr>
        <w:t>
      слова " ,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 исключить;</w:t>
      </w:r>
    </w:p>
    <w:bookmarkEnd w:id="208"/>
    <w:bookmarkStart w:name="z213" w:id="2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209"/>
    <w:bookmarkStart w:name="z214" w:id="210"/>
    <w:p>
      <w:pPr>
        <w:spacing w:after="0"/>
        <w:ind w:left="0"/>
        <w:jc w:val="both"/>
      </w:pPr>
      <w:r>
        <w:rPr>
          <w:rFonts w:ascii="Times New Roman"/>
          <w:b w:val="false"/>
          <w:i w:val="false"/>
          <w:color w:val="000000"/>
          <w:sz w:val="28"/>
        </w:rPr>
        <w:t>
      "2. Дела об усыновлении (удочерении) ребенка и его отмене, признании усыновления (удочерения) недействительным рассматриваются и разрешаются специализированными межрайонными судами по делам несовершеннолетних (часть третья статьи 27 Гражданского процессуального кодекса Республики Казахстан – далее ГПК) по месту жительства (нахождения) ребенка.</w:t>
      </w:r>
    </w:p>
    <w:bookmarkEnd w:id="210"/>
    <w:bookmarkStart w:name="z215" w:id="211"/>
    <w:p>
      <w:pPr>
        <w:spacing w:after="0"/>
        <w:ind w:left="0"/>
        <w:jc w:val="both"/>
      </w:pPr>
      <w:r>
        <w:rPr>
          <w:rFonts w:ascii="Times New Roman"/>
          <w:b w:val="false"/>
          <w:i w:val="false"/>
          <w:color w:val="000000"/>
          <w:sz w:val="28"/>
        </w:rPr>
        <w:t>
      Специализированные межрайонные суды по делам несовершеннолетних рассматривают и разрешают гражданские дела по спорам, затрагивающим права и законные интересы несовершеннолетних.</w:t>
      </w:r>
    </w:p>
    <w:bookmarkEnd w:id="211"/>
    <w:bookmarkStart w:name="z216" w:id="212"/>
    <w:p>
      <w:pPr>
        <w:spacing w:after="0"/>
        <w:ind w:left="0"/>
        <w:jc w:val="both"/>
      </w:pPr>
      <w:r>
        <w:rPr>
          <w:rFonts w:ascii="Times New Roman"/>
          <w:b w:val="false"/>
          <w:i w:val="false"/>
          <w:color w:val="000000"/>
          <w:sz w:val="28"/>
        </w:rPr>
        <w:t>
      По ходатайству законного представителя несовершеннолетнего лица, заявленному до окончания подготовки дела к судебному разбирательству, дела по заявлениям об усыновлении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(часть третья статьи 27 ГПК).</w:t>
      </w:r>
    </w:p>
    <w:bookmarkEnd w:id="212"/>
    <w:bookmarkStart w:name="z217" w:id="213"/>
    <w:p>
      <w:pPr>
        <w:spacing w:after="0"/>
        <w:ind w:left="0"/>
        <w:jc w:val="both"/>
      </w:pPr>
      <w:r>
        <w:rPr>
          <w:rFonts w:ascii="Times New Roman"/>
          <w:b w:val="false"/>
          <w:i w:val="false"/>
          <w:color w:val="000000"/>
          <w:sz w:val="28"/>
        </w:rPr>
        <w:t>
      Граждане Республики Казахстан, постоянно проживающие за пределами территории Республики Казахстан, а также иностранные граждане, в том числе и в случаях, когда они постоянно проживают на территории Республики Казахстан, заявление об усыновлении подают в специализированный межрайонный суд по делам несовершеннолетних.</w:t>
      </w:r>
    </w:p>
    <w:bookmarkEnd w:id="213"/>
    <w:bookmarkStart w:name="z218" w:id="214"/>
    <w:p>
      <w:pPr>
        <w:spacing w:after="0"/>
        <w:ind w:left="0"/>
        <w:jc w:val="both"/>
      </w:pPr>
      <w:r>
        <w:rPr>
          <w:rFonts w:ascii="Times New Roman"/>
          <w:b w:val="false"/>
          <w:i w:val="false"/>
          <w:color w:val="000000"/>
          <w:sz w:val="28"/>
        </w:rPr>
        <w:t>
      Следует иметь в виду, что лицо, обратившееся с заявлением об усыновлении, приобретает права законного представителя ребенка лишь после вступления решения суда об усыновлении ребенка в законную силу, за исключением случаев, когда заявитель является опекуном или попечителем, приемным родителем (приемными родителями), патронатным воспитателем или другим заменяющим законного представителя лицом, осуществляющим в соответствии с законодательством Республики Казахстан заботу, образование, воспитание, защиту прав и интересов ребенка (подпункт 12) пункта 1 статьи 1 Кодекса).";</w:t>
      </w:r>
    </w:p>
    <w:bookmarkEnd w:id="214"/>
    <w:bookmarkStart w:name="z219" w:id="2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w:t>
      </w:r>
    </w:p>
    <w:bookmarkEnd w:id="215"/>
    <w:bookmarkStart w:name="z220" w:id="216"/>
    <w:p>
      <w:pPr>
        <w:spacing w:after="0"/>
        <w:ind w:left="0"/>
        <w:jc w:val="both"/>
      </w:pPr>
      <w:r>
        <w:rPr>
          <w:rFonts w:ascii="Times New Roman"/>
          <w:b w:val="false"/>
          <w:i w:val="false"/>
          <w:color w:val="000000"/>
          <w:sz w:val="28"/>
        </w:rPr>
        <w:t>
      слова "исковому заявлению" заменить словом "иску";</w:t>
      </w:r>
    </w:p>
    <w:bookmarkEnd w:id="216"/>
    <w:bookmarkStart w:name="z221" w:id="217"/>
    <w:p>
      <w:pPr>
        <w:spacing w:after="0"/>
        <w:ind w:left="0"/>
        <w:jc w:val="both"/>
      </w:pPr>
      <w:r>
        <w:rPr>
          <w:rFonts w:ascii="Times New Roman"/>
          <w:b w:val="false"/>
          <w:i w:val="false"/>
          <w:color w:val="000000"/>
          <w:sz w:val="28"/>
        </w:rPr>
        <w:t>
      абзац пятый исключить;</w:t>
      </w:r>
    </w:p>
    <w:bookmarkEnd w:id="217"/>
    <w:bookmarkStart w:name="z222" w:id="21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после слов "по делам особого производства, " дополнить словами "административных исков в рамках Административного процедурно-процессуального кодекса Республики Казахстан,";</w:t>
      </w:r>
    </w:p>
    <w:bookmarkEnd w:id="218"/>
    <w:bookmarkStart w:name="z223" w:id="2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8</w:t>
      </w:r>
      <w:r>
        <w:rPr>
          <w:rFonts w:ascii="Times New Roman"/>
          <w:b w:val="false"/>
          <w:i w:val="false"/>
          <w:color w:val="000000"/>
          <w:sz w:val="28"/>
        </w:rPr>
        <w:t xml:space="preserve"> дополнить абзацем восьмым следующего содержания:</w:t>
      </w:r>
    </w:p>
    <w:bookmarkEnd w:id="219"/>
    <w:bookmarkStart w:name="z224" w:id="220"/>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95</w:t>
      </w:r>
      <w:r>
        <w:rPr>
          <w:rFonts w:ascii="Times New Roman"/>
          <w:b w:val="false"/>
          <w:i w:val="false"/>
          <w:color w:val="000000"/>
          <w:sz w:val="28"/>
        </w:rPr>
        <w:t xml:space="preserve"> Кодекса для усыновления ребенка, достигшего возраста десяти лет, необходимо его согласие, которое устанавливается судом в присутствии родителей либо других законных представителей ребенка, прокурора.";</w:t>
      </w:r>
    </w:p>
    <w:bookmarkEnd w:id="220"/>
    <w:bookmarkStart w:name="z225" w:id="2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15</w:t>
      </w:r>
      <w:r>
        <w:rPr>
          <w:rFonts w:ascii="Times New Roman"/>
          <w:b w:val="false"/>
          <w:i w:val="false"/>
          <w:color w:val="000000"/>
          <w:sz w:val="28"/>
        </w:rPr>
        <w:t xml:space="preserve"> в абзаце первом слова "В целях обеспечения охраняемой законом тайны усыновления суд" заменить словом "Суд";</w:t>
      </w:r>
    </w:p>
    <w:bookmarkEnd w:id="221"/>
    <w:bookmarkStart w:name="z226" w:id="2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20</w:t>
      </w:r>
      <w:r>
        <w:rPr>
          <w:rFonts w:ascii="Times New Roman"/>
          <w:b w:val="false"/>
          <w:i w:val="false"/>
          <w:color w:val="000000"/>
          <w:sz w:val="28"/>
        </w:rPr>
        <w:t xml:space="preserve"> слово "Заявление" заменить словом "Иск";</w:t>
      </w:r>
    </w:p>
    <w:bookmarkEnd w:id="222"/>
    <w:bookmarkStart w:name="z227" w:id="2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21</w:t>
      </w:r>
      <w:r>
        <w:rPr>
          <w:rFonts w:ascii="Times New Roman"/>
          <w:b w:val="false"/>
          <w:i w:val="false"/>
          <w:color w:val="000000"/>
          <w:sz w:val="28"/>
        </w:rPr>
        <w:t xml:space="preserve"> дополнить абзацем седьмым следующего содержания: </w:t>
      </w:r>
    </w:p>
    <w:bookmarkEnd w:id="223"/>
    <w:bookmarkStart w:name="z228" w:id="22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103 Кодекса, при рассмотрении дела о признании усыновления недействительным участие усыновителей, прокурора и представителя органа, осуществляющего функции по опеке или попечительству, обязательно.";</w:t>
      </w:r>
    </w:p>
    <w:bookmarkEnd w:id="224"/>
    <w:bookmarkStart w:name="z229" w:id="2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22</w:t>
      </w:r>
      <w:r>
        <w:rPr>
          <w:rFonts w:ascii="Times New Roman"/>
          <w:b w:val="false"/>
          <w:i w:val="false"/>
          <w:color w:val="000000"/>
          <w:sz w:val="28"/>
        </w:rPr>
        <w:t xml:space="preserve"> в абзаце втором слова "Министерства образования и науки Республики Казахстан" заменить словами "Министерства просвещения Республики Казахстан";</w:t>
      </w:r>
    </w:p>
    <w:bookmarkEnd w:id="225"/>
    <w:bookmarkStart w:name="z230" w:id="226"/>
    <w:p>
      <w:pPr>
        <w:spacing w:after="0"/>
        <w:ind w:left="0"/>
        <w:jc w:val="both"/>
      </w:pPr>
      <w:r>
        <w:rPr>
          <w:rFonts w:ascii="Times New Roman"/>
          <w:b w:val="false"/>
          <w:i w:val="false"/>
          <w:color w:val="000000"/>
          <w:sz w:val="28"/>
        </w:rPr>
        <w:t>
      11) в пункте 24 слова "Республики Казахстан" исключить;</w:t>
      </w:r>
    </w:p>
    <w:bookmarkEnd w:id="226"/>
    <w:bookmarkStart w:name="z231" w:id="227"/>
    <w:p>
      <w:pPr>
        <w:spacing w:after="0"/>
        <w:ind w:left="0"/>
        <w:jc w:val="both"/>
      </w:pPr>
      <w:r>
        <w:rPr>
          <w:rFonts w:ascii="Times New Roman"/>
          <w:b w:val="false"/>
          <w:i w:val="false"/>
          <w:color w:val="000000"/>
          <w:sz w:val="28"/>
        </w:rPr>
        <w:t xml:space="preserve">
      9. "О судебной практике по спорам, вытекающим из договоров страхования" от 6 октября 2017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20 апреля 2018 года № 7; от 29 сентября 2022 года № 8):</w:t>
      </w:r>
    </w:p>
    <w:bookmarkEnd w:id="227"/>
    <w:bookmarkStart w:name="z232" w:id="2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после слов "О страховой деятельности" дополнить словами "(далее – </w:t>
      </w:r>
      <w:r>
        <w:rPr>
          <w:rFonts w:ascii="Times New Roman"/>
          <w:b w:val="false"/>
          <w:i w:val="false"/>
          <w:color w:val="000000"/>
          <w:sz w:val="28"/>
        </w:rPr>
        <w:t>Закон</w:t>
      </w:r>
      <w:r>
        <w:rPr>
          <w:rFonts w:ascii="Times New Roman"/>
          <w:b w:val="false"/>
          <w:i w:val="false"/>
          <w:color w:val="000000"/>
          <w:sz w:val="28"/>
        </w:rPr>
        <w:t xml:space="preserve"> о страховой деятельности)";</w:t>
      </w:r>
    </w:p>
    <w:bookmarkEnd w:id="228"/>
    <w:bookmarkStart w:name="z233" w:id="229"/>
    <w:p>
      <w:pPr>
        <w:spacing w:after="0"/>
        <w:ind w:left="0"/>
        <w:jc w:val="both"/>
      </w:pPr>
      <w:r>
        <w:rPr>
          <w:rFonts w:ascii="Times New Roman"/>
          <w:b w:val="false"/>
          <w:i w:val="false"/>
          <w:color w:val="000000"/>
          <w:sz w:val="28"/>
        </w:rPr>
        <w:t xml:space="preserve">
      2) дополнить пунктом 2-1 следующего содержания: </w:t>
      </w:r>
    </w:p>
    <w:bookmarkEnd w:id="229"/>
    <w:bookmarkStart w:name="z234" w:id="230"/>
    <w:p>
      <w:pPr>
        <w:spacing w:after="0"/>
        <w:ind w:left="0"/>
        <w:jc w:val="both"/>
      </w:pPr>
      <w:r>
        <w:rPr>
          <w:rFonts w:ascii="Times New Roman"/>
          <w:b w:val="false"/>
          <w:i w:val="false"/>
          <w:color w:val="000000"/>
          <w:sz w:val="28"/>
        </w:rPr>
        <w:t xml:space="preserve">
      "2-1.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86 Закона о страховой деятельности страховой омбудсман осуществляет урегулирование разногласий между страхователями (застрахованными, выгодоприобретателями) и страховыми организациями, возникающих из договоров страхования.</w:t>
      </w:r>
    </w:p>
    <w:bookmarkEnd w:id="230"/>
    <w:bookmarkStart w:name="z235" w:id="231"/>
    <w:p>
      <w:pPr>
        <w:spacing w:after="0"/>
        <w:ind w:left="0"/>
        <w:jc w:val="both"/>
      </w:pPr>
      <w:r>
        <w:rPr>
          <w:rFonts w:ascii="Times New Roman"/>
          <w:b w:val="false"/>
          <w:i w:val="false"/>
          <w:color w:val="000000"/>
          <w:sz w:val="28"/>
        </w:rPr>
        <w:t>
      При этом судам следует иметь в виду, что не все разногласия между страхователями (застрахованными, выгодоприобретателями) и страховыми организациями, возникающие из договоров страхования подлежат рассмотрению страховым омбудсманом.</w:t>
      </w:r>
    </w:p>
    <w:bookmarkEnd w:id="231"/>
    <w:bookmarkStart w:name="z236" w:id="232"/>
    <w:p>
      <w:pPr>
        <w:spacing w:after="0"/>
        <w:ind w:left="0"/>
        <w:jc w:val="both"/>
      </w:pPr>
      <w:r>
        <w:rPr>
          <w:rFonts w:ascii="Times New Roman"/>
          <w:b w:val="false"/>
          <w:i w:val="false"/>
          <w:color w:val="000000"/>
          <w:sz w:val="28"/>
        </w:rPr>
        <w:t>
      Закон разграничивает субъектов обращения по видам страхования и ограничивает сумму их требований.</w:t>
      </w:r>
    </w:p>
    <w:bookmarkEnd w:id="232"/>
    <w:bookmarkStart w:name="z237" w:id="233"/>
    <w:p>
      <w:pPr>
        <w:spacing w:after="0"/>
        <w:ind w:left="0"/>
        <w:jc w:val="both"/>
      </w:pPr>
      <w:r>
        <w:rPr>
          <w:rFonts w:ascii="Times New Roman"/>
          <w:b w:val="false"/>
          <w:i w:val="false"/>
          <w:color w:val="000000"/>
          <w:sz w:val="28"/>
        </w:rPr>
        <w:t>
      Так,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233"/>
    <w:bookmarkStart w:name="z238" w:id="234"/>
    <w:p>
      <w:pPr>
        <w:spacing w:after="0"/>
        <w:ind w:left="0"/>
        <w:jc w:val="both"/>
      </w:pPr>
      <w:r>
        <w:rPr>
          <w:rFonts w:ascii="Times New Roman"/>
          <w:b w:val="false"/>
          <w:i w:val="false"/>
          <w:color w:val="000000"/>
          <w:sz w:val="28"/>
        </w:rPr>
        <w:t>
      Сумма требований по разногласиям данных лиц не должна превышать десятитысячекратный размер месячного расчетного показателя (далее – МРП).</w:t>
      </w:r>
    </w:p>
    <w:bookmarkEnd w:id="234"/>
    <w:bookmarkStart w:name="z239" w:id="235"/>
    <w:p>
      <w:pPr>
        <w:spacing w:after="0"/>
        <w:ind w:left="0"/>
        <w:jc w:val="both"/>
      </w:pPr>
      <w:r>
        <w:rPr>
          <w:rFonts w:ascii="Times New Roman"/>
          <w:b w:val="false"/>
          <w:i w:val="false"/>
          <w:color w:val="000000"/>
          <w:sz w:val="28"/>
        </w:rPr>
        <w:t>
      Поскольку законодатель использует деление субъектов обращения на физические лица и (или) субъекты малого предпринимательства, а остальных субъектов обращения определяет как иные юридические лица, то, следовательно, при обращении индивидуального предпринимателя следует относить его к категории физических лиц, который может обратиться к страховому омбудсману по всем видам страхования, независимо от того, к какой категории субъектов предпринимательства он относится.</w:t>
      </w:r>
    </w:p>
    <w:bookmarkEnd w:id="235"/>
    <w:bookmarkStart w:name="z240" w:id="236"/>
    <w:p>
      <w:pPr>
        <w:spacing w:after="0"/>
        <w:ind w:left="0"/>
        <w:jc w:val="both"/>
      </w:pPr>
      <w:r>
        <w:rPr>
          <w:rFonts w:ascii="Times New Roman"/>
          <w:b w:val="false"/>
          <w:i w:val="false"/>
          <w:color w:val="000000"/>
          <w:sz w:val="28"/>
        </w:rPr>
        <w:t xml:space="preserve">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Закона о страховой деятельности,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Приведенная норма свидетельствует о необходимости соблюдения вышеуказанными лицами порядка досудебного урегулирования спора.";</w:t>
      </w:r>
    </w:p>
    <w:bookmarkEnd w:id="236"/>
    <w:bookmarkStart w:name="z241" w:id="237"/>
    <w:p>
      <w:pPr>
        <w:spacing w:after="0"/>
        <w:ind w:left="0"/>
        <w:jc w:val="both"/>
      </w:pPr>
      <w:r>
        <w:rPr>
          <w:rFonts w:ascii="Times New Roman"/>
          <w:b w:val="false"/>
          <w:i w:val="false"/>
          <w:color w:val="000000"/>
          <w:sz w:val="28"/>
        </w:rPr>
        <w:t>
      3) дополнить пунктом 2-2 следующего содержания:</w:t>
      </w:r>
    </w:p>
    <w:bookmarkEnd w:id="237"/>
    <w:bookmarkStart w:name="z242" w:id="238"/>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Предпринимательского кодекса в зависимости от среднегодовой численности работников и среднегодового дохода субъекты предпринимательства относятся к следующим категориям: субъекты малого предпринимательства, в том числе субъекты микропредпринимательства, субъекты среднего предпринимательства, субъекты крупного предпринимательства.</w:t>
      </w:r>
    </w:p>
    <w:bookmarkEnd w:id="238"/>
    <w:bookmarkStart w:name="z243" w:id="239"/>
    <w:p>
      <w:pPr>
        <w:spacing w:after="0"/>
        <w:ind w:left="0"/>
        <w:jc w:val="both"/>
      </w:pPr>
      <w:r>
        <w:rPr>
          <w:rFonts w:ascii="Times New Roman"/>
          <w:b w:val="false"/>
          <w:i w:val="false"/>
          <w:color w:val="000000"/>
          <w:sz w:val="28"/>
        </w:rPr>
        <w:t>
      Предпринимательский кодекс определяет и цели, с учетом которых используется градация субъектов предпринимательства по категориям.</w:t>
      </w:r>
    </w:p>
    <w:bookmarkEnd w:id="239"/>
    <w:bookmarkStart w:name="z244" w:id="240"/>
    <w:p>
      <w:pPr>
        <w:spacing w:after="0"/>
        <w:ind w:left="0"/>
        <w:jc w:val="both"/>
      </w:pPr>
      <w:r>
        <w:rPr>
          <w:rFonts w:ascii="Times New Roman"/>
          <w:b w:val="false"/>
          <w:i w:val="false"/>
          <w:color w:val="000000"/>
          <w:sz w:val="28"/>
        </w:rPr>
        <w:t xml:space="preserve">
      При этом для целей государственной статистики используется только критерий среднегодовой численности работников, тогда как для применения иных норм законодательства, к которым относится и применение </w:t>
      </w:r>
      <w:r>
        <w:rPr>
          <w:rFonts w:ascii="Times New Roman"/>
          <w:b w:val="false"/>
          <w:i w:val="false"/>
          <w:color w:val="000000"/>
          <w:sz w:val="28"/>
        </w:rPr>
        <w:t>Закона</w:t>
      </w:r>
      <w:r>
        <w:rPr>
          <w:rFonts w:ascii="Times New Roman"/>
          <w:b w:val="false"/>
          <w:i w:val="false"/>
          <w:color w:val="000000"/>
          <w:sz w:val="28"/>
        </w:rPr>
        <w:t xml:space="preserve"> о страховой деятельности, используются два критерия: 1) среднегодовая численность работников и 2) среднегодовой доход.</w:t>
      </w:r>
    </w:p>
    <w:bookmarkEnd w:id="240"/>
    <w:bookmarkStart w:name="z245" w:id="241"/>
    <w:p>
      <w:pPr>
        <w:spacing w:after="0"/>
        <w:ind w:left="0"/>
        <w:jc w:val="both"/>
      </w:pPr>
      <w:r>
        <w:rPr>
          <w:rFonts w:ascii="Times New Roman"/>
          <w:b w:val="false"/>
          <w:i w:val="false"/>
          <w:color w:val="000000"/>
          <w:sz w:val="28"/>
        </w:rPr>
        <w:t xml:space="preserve">
      Постановлением Правительства Республики Казахстан от 28 декабря 2015 года № 1091 утверждены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реестра субъектов предпринимательства (далее - Правила).</w:t>
      </w:r>
    </w:p>
    <w:bookmarkEnd w:id="241"/>
    <w:bookmarkStart w:name="z246" w:id="24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Правил определение категории субъектов предпринимательства осуществляется в соответствии с критериями и их пороговыми значениями, указанными в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а также правилами расчета среднегодовой численности работников и среднегодового дохода субъектов предпринимательства, утверждаемых Правительством Республики Казахстан. Формирование реестра осуществляется уполномоченным органом по предпринимательству.</w:t>
      </w:r>
    </w:p>
    <w:bookmarkEnd w:id="242"/>
    <w:bookmarkStart w:name="z247" w:id="243"/>
    <w:p>
      <w:pPr>
        <w:spacing w:after="0"/>
        <w:ind w:left="0"/>
        <w:jc w:val="both"/>
      </w:pPr>
      <w:r>
        <w:rPr>
          <w:rFonts w:ascii="Times New Roman"/>
          <w:b w:val="false"/>
          <w:i w:val="false"/>
          <w:color w:val="000000"/>
          <w:sz w:val="28"/>
        </w:rPr>
        <w:t xml:space="preserve">
      Судам следует иметь в виду, что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Правил реестр является основным источником данных о категории субъектов предпринимательства для любых заинтересованных лиц, в том числе государственных органов.";</w:t>
      </w:r>
    </w:p>
    <w:bookmarkEnd w:id="243"/>
    <w:bookmarkStart w:name="z248" w:id="2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 xml:space="preserve"> слова "Правилами дорожного движения и Основными положениями по допуску транспортных средств к эксплуатации (утвержденными постановлением Правительства Республики Казахстан от 13 ноября 2014 года № 1196)" заменить словами "Правилами дорожного движения и Основными положениями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w:t>
      </w:r>
    </w:p>
    <w:bookmarkEnd w:id="244"/>
    <w:bookmarkStart w:name="z249" w:id="2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16</w:t>
      </w:r>
      <w:r>
        <w:rPr>
          <w:rFonts w:ascii="Times New Roman"/>
          <w:b w:val="false"/>
          <w:i w:val="false"/>
          <w:color w:val="000000"/>
          <w:sz w:val="28"/>
        </w:rPr>
        <w:t xml:space="preserve"> слова "ста месячных расчетных показателей (далее – МРП)" заменить словами "ста МРП";</w:t>
      </w:r>
    </w:p>
    <w:bookmarkEnd w:id="245"/>
    <w:bookmarkStart w:name="z250" w:id="2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End w:id="246"/>
    <w:bookmarkStart w:name="z251" w:id="247"/>
    <w:p>
      <w:pPr>
        <w:spacing w:after="0"/>
        <w:ind w:left="0"/>
        <w:jc w:val="both"/>
      </w:pPr>
      <w:r>
        <w:rPr>
          <w:rFonts w:ascii="Times New Roman"/>
          <w:b w:val="false"/>
          <w:i w:val="false"/>
          <w:color w:val="000000"/>
          <w:sz w:val="28"/>
        </w:rPr>
        <w:t>
      "17. Порядок определения размера вреда, причиненного транспортному средству, установлен статьей 22 Закона о страховании ответственности владельцев транспортных средств и Правилами определения размера вреда.</w:t>
      </w:r>
    </w:p>
    <w:bookmarkEnd w:id="247"/>
    <w:bookmarkStart w:name="z252" w:id="248"/>
    <w:p>
      <w:pPr>
        <w:spacing w:after="0"/>
        <w:ind w:left="0"/>
        <w:jc w:val="both"/>
      </w:pPr>
      <w:r>
        <w:rPr>
          <w:rFonts w:ascii="Times New Roman"/>
          <w:b w:val="false"/>
          <w:i w:val="false"/>
          <w:color w:val="000000"/>
          <w:sz w:val="28"/>
        </w:rPr>
        <w:t>
      Потерпевший (выгодоприобретатель), транспортному средству которого причинен вред, со дня представления им или страхователем (застрахованным) заявления об определении размера вреда, причиненного имуществу, сохраняет поврежденное имущество в таком состоянии, в какое оно пришло в результате транспортного происшествия, и предоставляет возможность страховщику произвести расчет размера вреда.</w:t>
      </w:r>
    </w:p>
    <w:bookmarkEnd w:id="248"/>
    <w:bookmarkStart w:name="z253" w:id="249"/>
    <w:p>
      <w:pPr>
        <w:spacing w:after="0"/>
        <w:ind w:left="0"/>
        <w:jc w:val="both"/>
      </w:pPr>
      <w:r>
        <w:rPr>
          <w:rFonts w:ascii="Times New Roman"/>
          <w:b w:val="false"/>
          <w:i w:val="false"/>
          <w:color w:val="000000"/>
          <w:sz w:val="28"/>
        </w:rPr>
        <w:t>
      И только в случае, если страховщиком в установленный срок не будет определен размер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w:t>
      </w:r>
    </w:p>
    <w:bookmarkEnd w:id="249"/>
    <w:bookmarkStart w:name="z254" w:id="250"/>
    <w:p>
      <w:pPr>
        <w:spacing w:after="0"/>
        <w:ind w:left="0"/>
        <w:jc w:val="both"/>
      </w:pPr>
      <w:r>
        <w:rPr>
          <w:rFonts w:ascii="Times New Roman"/>
          <w:b w:val="false"/>
          <w:i w:val="false"/>
          <w:color w:val="000000"/>
          <w:sz w:val="28"/>
        </w:rPr>
        <w:t>
      В этом случае результат определения размера вреда, причиненного транспортному средству, произведенного оценщиком, принимается страховщиком для осуществления страховой выплаты потерпевшему (выгодоприобретателю) или его представителю.</w:t>
      </w:r>
    </w:p>
    <w:bookmarkEnd w:id="250"/>
    <w:bookmarkStart w:name="z255" w:id="251"/>
    <w:p>
      <w:pPr>
        <w:spacing w:after="0"/>
        <w:ind w:left="0"/>
        <w:jc w:val="both"/>
      </w:pPr>
      <w:r>
        <w:rPr>
          <w:rFonts w:ascii="Times New Roman"/>
          <w:b w:val="false"/>
          <w:i w:val="false"/>
          <w:color w:val="000000"/>
          <w:sz w:val="28"/>
        </w:rPr>
        <w:t>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251"/>
    <w:bookmarkStart w:name="z256" w:id="2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End w:id="252"/>
    <w:bookmarkStart w:name="z257" w:id="253"/>
    <w:p>
      <w:pPr>
        <w:spacing w:after="0"/>
        <w:ind w:left="0"/>
        <w:jc w:val="both"/>
      </w:pPr>
      <w:r>
        <w:rPr>
          <w:rFonts w:ascii="Times New Roman"/>
          <w:b w:val="false"/>
          <w:i w:val="false"/>
          <w:color w:val="000000"/>
          <w:sz w:val="28"/>
        </w:rPr>
        <w:t>
      "18. Согласно пункту 3 Правил определения размера вреда потерпевший (выгодоприобретатель) или их представитель в течение 3 (трех) рабочих дней со дня получения отчета о размере вреда указывает в полученном отчете отметку о согласии либо несогласии с результатами проведенного расчета размера вреда с указанием причин несогласия.</w:t>
      </w:r>
    </w:p>
    <w:bookmarkEnd w:id="253"/>
    <w:bookmarkStart w:name="z258" w:id="254"/>
    <w:p>
      <w:pPr>
        <w:spacing w:after="0"/>
        <w:ind w:left="0"/>
        <w:jc w:val="both"/>
      </w:pPr>
      <w:r>
        <w:rPr>
          <w:rFonts w:ascii="Times New Roman"/>
          <w:b w:val="false"/>
          <w:i w:val="false"/>
          <w:color w:val="000000"/>
          <w:sz w:val="28"/>
        </w:rPr>
        <w:t>
      Оспаривание результатов расчета размера вреда потерпевшим (выгодоприобретателем) или их представителями осуществляется в порядке, предусмотренном статьей 29-1 Закона о страховании ответственности владельцев транспортных средств.";</w:t>
      </w:r>
    </w:p>
    <w:bookmarkEnd w:id="254"/>
    <w:bookmarkStart w:name="z259" w:id="2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19</w:t>
      </w:r>
      <w:r>
        <w:rPr>
          <w:rFonts w:ascii="Times New Roman"/>
          <w:b w:val="false"/>
          <w:i w:val="false"/>
          <w:color w:val="000000"/>
          <w:sz w:val="28"/>
        </w:rPr>
        <w:t xml:space="preserve"> в абзаце третьем предложение третье исключить;</w:t>
      </w:r>
    </w:p>
    <w:bookmarkEnd w:id="255"/>
    <w:bookmarkStart w:name="z260" w:id="25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25</w:t>
      </w:r>
      <w:r>
        <w:rPr>
          <w:rFonts w:ascii="Times New Roman"/>
          <w:b w:val="false"/>
          <w:i w:val="false"/>
          <w:color w:val="000000"/>
          <w:sz w:val="28"/>
        </w:rPr>
        <w:t xml:space="preserve"> слова "о пенсионном обеспечении" заменить словами "о социальной защите";</w:t>
      </w:r>
    </w:p>
    <w:bookmarkEnd w:id="256"/>
    <w:bookmarkStart w:name="z261" w:id="25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26</w:t>
      </w:r>
      <w:r>
        <w:rPr>
          <w:rFonts w:ascii="Times New Roman"/>
          <w:b w:val="false"/>
          <w:i w:val="false"/>
          <w:color w:val="000000"/>
          <w:sz w:val="28"/>
        </w:rPr>
        <w:t xml:space="preserve"> после слов "бесплатной медицинской помощи" дополнить словами "и в систему обязательного социального медицинского страхования";</w:t>
      </w:r>
    </w:p>
    <w:bookmarkEnd w:id="257"/>
    <w:bookmarkStart w:name="z262" w:id="2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End w:id="258"/>
    <w:bookmarkStart w:name="z263" w:id="259"/>
    <w:p>
      <w:pPr>
        <w:spacing w:after="0"/>
        <w:ind w:left="0"/>
        <w:jc w:val="both"/>
      </w:pPr>
      <w:r>
        <w:rPr>
          <w:rFonts w:ascii="Times New Roman"/>
          <w:b w:val="false"/>
          <w:i w:val="false"/>
          <w:color w:val="000000"/>
          <w:sz w:val="28"/>
        </w:rPr>
        <w:t>
      "35. Выгодоприобретатель – это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259"/>
    <w:bookmarkStart w:name="z264" w:id="260"/>
    <w:p>
      <w:pPr>
        <w:spacing w:after="0"/>
        <w:ind w:left="0"/>
        <w:jc w:val="both"/>
      </w:pPr>
      <w:r>
        <w:rPr>
          <w:rFonts w:ascii="Times New Roman"/>
          <w:b w:val="false"/>
          <w:i w:val="false"/>
          <w:color w:val="000000"/>
          <w:sz w:val="28"/>
        </w:rPr>
        <w:t>
      По добровольным видам страхования выгодоприобретатель назначается страхователем. Если страхователь при этом не является застрахованным, то выгодоприобретателем должен быть застрахованный либо он назначается с письменного согласия застрахованного.</w:t>
      </w:r>
    </w:p>
    <w:bookmarkEnd w:id="260"/>
    <w:bookmarkStart w:name="z265" w:id="261"/>
    <w:p>
      <w:pPr>
        <w:spacing w:after="0"/>
        <w:ind w:left="0"/>
        <w:jc w:val="both"/>
      </w:pPr>
      <w:r>
        <w:rPr>
          <w:rFonts w:ascii="Times New Roman"/>
          <w:b w:val="false"/>
          <w:i w:val="false"/>
          <w:color w:val="000000"/>
          <w:sz w:val="28"/>
        </w:rPr>
        <w:t xml:space="preserve">
      По договору добровольного страхования транспортного средства, приобретенного на заемные средства, выгодоприобретателем, как правило, назначается банк, являющийся одновременно залогодержателем по договору залога транспортного средства. Заемщик (залогодатель), являясь застрахованным, и присоединившись к договору добровольного страхования, выражает тем самым согласие с его условиями. </w:t>
      </w:r>
    </w:p>
    <w:bookmarkEnd w:id="261"/>
    <w:bookmarkStart w:name="z266" w:id="262"/>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пункта 2</w:t>
      </w:r>
      <w:r>
        <w:rPr>
          <w:rFonts w:ascii="Times New Roman"/>
          <w:b w:val="false"/>
          <w:i w:val="false"/>
          <w:color w:val="000000"/>
          <w:sz w:val="28"/>
        </w:rPr>
        <w:t xml:space="preserve"> статьи 306 ГК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w:t>
      </w:r>
    </w:p>
    <w:bookmarkEnd w:id="262"/>
    <w:bookmarkStart w:name="z267" w:id="263"/>
    <w:p>
      <w:pPr>
        <w:spacing w:after="0"/>
        <w:ind w:left="0"/>
        <w:jc w:val="both"/>
      </w:pPr>
      <w:r>
        <w:rPr>
          <w:rFonts w:ascii="Times New Roman"/>
          <w:b w:val="false"/>
          <w:i w:val="false"/>
          <w:color w:val="000000"/>
          <w:sz w:val="28"/>
        </w:rPr>
        <w:t xml:space="preserve">
      Следовательно, предъявляя иск о взыскании страховой выплаты, залогодатель (застрахованный) должен представить доказательства того, что банк отказался от своего права на получение страховой выплаты."; </w:t>
      </w:r>
    </w:p>
    <w:bookmarkEnd w:id="263"/>
    <w:bookmarkStart w:name="z268" w:id="264"/>
    <w:p>
      <w:pPr>
        <w:spacing w:after="0"/>
        <w:ind w:left="0"/>
        <w:jc w:val="both"/>
      </w:pPr>
      <w:r>
        <w:rPr>
          <w:rFonts w:ascii="Times New Roman"/>
          <w:b w:val="false"/>
          <w:i w:val="false"/>
          <w:color w:val="000000"/>
          <w:sz w:val="28"/>
        </w:rPr>
        <w:t xml:space="preserve">
      10. "О применении судами законодательства при разрешении споров, связанных с воспитанием детей" от 29 ноября 2018 года </w:t>
      </w:r>
      <w:r>
        <w:rPr>
          <w:rFonts w:ascii="Times New Roman"/>
          <w:b w:val="false"/>
          <w:i w:val="false"/>
          <w:color w:val="000000"/>
          <w:sz w:val="28"/>
        </w:rPr>
        <w:t>№ 15</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15 апреля 2021 года № 1):</w:t>
      </w:r>
    </w:p>
    <w:bookmarkEnd w:id="264"/>
    <w:bookmarkStart w:name="z269" w:id="265"/>
    <w:p>
      <w:pPr>
        <w:spacing w:after="0"/>
        <w:ind w:left="0"/>
        <w:jc w:val="both"/>
      </w:pPr>
      <w:r>
        <w:rPr>
          <w:rFonts w:ascii="Times New Roman"/>
          <w:b w:val="false"/>
          <w:i w:val="false"/>
          <w:color w:val="000000"/>
          <w:sz w:val="28"/>
        </w:rPr>
        <w:t>
      1) по всему тексту слова "искового заявления", "исковое заявление" заменить соответственно словами "иска", "иск";</w:t>
      </w:r>
    </w:p>
    <w:bookmarkEnd w:id="265"/>
    <w:bookmarkStart w:name="z270" w:id="2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в абзаце четвертом слова "об определении места жительства ребенка, о порядке осуществления родительских прав родителем, проживающим отдельно от ребенка, о восстановлении в родительских правах, об ограничении родительских прав, об отмене последствий ограничения родительских прав, о возврате родителям, опекунам (попечителям), патронатному воспитателю ребенка, удерживаемого не на основании закона или судебного решения" заменить словами "об определении места жительства ребенка, в том числе при выезде ребенка с одним из родителей за пределы республики на постоянное место жительства; определении порядка общения родителя, близких родственников с ребенком, проживающим отдельно от них; отобрании ребенка, находящегося у других лиц, не на основании закона; о лишении (ограничении) и восстановлении (отмене ограничений) родительских прав";</w:t>
      </w:r>
    </w:p>
    <w:bookmarkEnd w:id="266"/>
    <w:bookmarkStart w:name="z271" w:id="2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в абзаце пятом слова "находящихся в трудной жизненной ситуации" заменить словами "нуждающихся в специальных социальных услугах";</w:t>
      </w:r>
    </w:p>
    <w:bookmarkEnd w:id="267"/>
    <w:bookmarkStart w:name="z272" w:id="2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10</w:t>
      </w:r>
      <w:r>
        <w:rPr>
          <w:rFonts w:ascii="Times New Roman"/>
          <w:b w:val="false"/>
          <w:i w:val="false"/>
          <w:color w:val="000000"/>
          <w:sz w:val="28"/>
        </w:rPr>
        <w:t xml:space="preserve"> слова "находящихся в трудной жизненной ситуации" заменить словами "нуждающихся в специальных социальных услугах";</w:t>
      </w:r>
    </w:p>
    <w:bookmarkEnd w:id="268"/>
    <w:bookmarkStart w:name="z273" w:id="269"/>
    <w:p>
      <w:pPr>
        <w:spacing w:after="0"/>
        <w:ind w:left="0"/>
        <w:jc w:val="both"/>
      </w:pPr>
      <w:r>
        <w:rPr>
          <w:rFonts w:ascii="Times New Roman"/>
          <w:b w:val="false"/>
          <w:i w:val="false"/>
          <w:color w:val="000000"/>
          <w:sz w:val="28"/>
        </w:rPr>
        <w:t xml:space="preserve">
      11. "О применении судами законодательства при рассмотрении дел, связанных с установлением происхождения ребенка" от 29 ноября 2018 года </w:t>
      </w:r>
      <w:r>
        <w:rPr>
          <w:rFonts w:ascii="Times New Roman"/>
          <w:b w:val="false"/>
          <w:i w:val="false"/>
          <w:color w:val="000000"/>
          <w:sz w:val="28"/>
        </w:rPr>
        <w:t>№ 16</w:t>
      </w:r>
      <w:r>
        <w:rPr>
          <w:rFonts w:ascii="Times New Roman"/>
          <w:b w:val="false"/>
          <w:i w:val="false"/>
          <w:color w:val="000000"/>
          <w:sz w:val="28"/>
        </w:rPr>
        <w:t>:</w:t>
      </w:r>
    </w:p>
    <w:bookmarkEnd w:id="269"/>
    <w:bookmarkStart w:name="z274" w:id="270"/>
    <w:p>
      <w:pPr>
        <w:spacing w:after="0"/>
        <w:ind w:left="0"/>
        <w:jc w:val="both"/>
      </w:pPr>
      <w:r>
        <w:rPr>
          <w:rFonts w:ascii="Times New Roman"/>
          <w:b w:val="false"/>
          <w:i w:val="false"/>
          <w:color w:val="000000"/>
          <w:sz w:val="28"/>
        </w:rPr>
        <w:t>
      1) по всему тексту слова "исковое заявление", "искового заявления" заменить соответственно словами "иск", "иска";</w:t>
      </w:r>
    </w:p>
    <w:bookmarkEnd w:id="270"/>
    <w:bookmarkStart w:name="z275" w:id="27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271"/>
    <w:bookmarkStart w:name="z276" w:id="272"/>
    <w:p>
      <w:pPr>
        <w:spacing w:after="0"/>
        <w:ind w:left="0"/>
        <w:jc w:val="both"/>
      </w:pPr>
      <w:r>
        <w:rPr>
          <w:rFonts w:ascii="Times New Roman"/>
          <w:b w:val="false"/>
          <w:i w:val="false"/>
          <w:color w:val="000000"/>
          <w:sz w:val="28"/>
        </w:rPr>
        <w:t>
      в абзаце втором слова "районным (городским) судом и приравненным к ним судами (далее – районный суд)" заменить словами "специализированным межрайонным судом по делам несовершеннолетних";</w:t>
      </w:r>
    </w:p>
    <w:bookmarkEnd w:id="272"/>
    <w:bookmarkStart w:name="z277" w:id="273"/>
    <w:p>
      <w:pPr>
        <w:spacing w:after="0"/>
        <w:ind w:left="0"/>
        <w:jc w:val="both"/>
      </w:pPr>
      <w:r>
        <w:rPr>
          <w:rFonts w:ascii="Times New Roman"/>
          <w:b w:val="false"/>
          <w:i w:val="false"/>
          <w:color w:val="000000"/>
          <w:sz w:val="28"/>
        </w:rPr>
        <w:t>
      абзац третий изложить в следующей редакции:</w:t>
      </w:r>
    </w:p>
    <w:bookmarkEnd w:id="273"/>
    <w:bookmarkStart w:name="z278" w:id="274"/>
    <w:p>
      <w:pPr>
        <w:spacing w:after="0"/>
        <w:ind w:left="0"/>
        <w:jc w:val="both"/>
      </w:pPr>
      <w:r>
        <w:rPr>
          <w:rFonts w:ascii="Times New Roman"/>
          <w:b w:val="false"/>
          <w:i w:val="false"/>
          <w:color w:val="000000"/>
          <w:sz w:val="28"/>
        </w:rPr>
        <w:t xml:space="preserve">
      "Дела об установлении факта рождения ребенка конкретной женщиной, установлении факта признания отцовства или факта отцовства разрешаются специализированным межрайонным судом по делам несовершеннолетних в порядке особого производства по правилам, установленным </w:t>
      </w:r>
      <w:r>
        <w:rPr>
          <w:rFonts w:ascii="Times New Roman"/>
          <w:b w:val="false"/>
          <w:i w:val="false"/>
          <w:color w:val="000000"/>
          <w:sz w:val="28"/>
        </w:rPr>
        <w:t>главой 32</w:t>
      </w:r>
      <w:r>
        <w:rPr>
          <w:rFonts w:ascii="Times New Roman"/>
          <w:b w:val="false"/>
          <w:i w:val="false"/>
          <w:color w:val="000000"/>
          <w:sz w:val="28"/>
        </w:rPr>
        <w:t xml:space="preserve"> ГПК.";</w:t>
      </w:r>
    </w:p>
    <w:bookmarkEnd w:id="274"/>
    <w:bookmarkStart w:name="z279" w:id="27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275"/>
    <w:bookmarkStart w:name="z280" w:id="276"/>
    <w:p>
      <w:pPr>
        <w:spacing w:after="0"/>
        <w:ind w:left="0"/>
        <w:jc w:val="both"/>
      </w:pPr>
      <w:r>
        <w:rPr>
          <w:rFonts w:ascii="Times New Roman"/>
          <w:b w:val="false"/>
          <w:i w:val="false"/>
          <w:color w:val="000000"/>
          <w:sz w:val="28"/>
        </w:rPr>
        <w:t>
      абзац второй изложить в следующей редакции:</w:t>
      </w:r>
    </w:p>
    <w:bookmarkEnd w:id="276"/>
    <w:bookmarkStart w:name="z281" w:id="277"/>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иски об установлении отцовства и о взыскании алиментов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w:t>
      </w:r>
    </w:p>
    <w:bookmarkEnd w:id="277"/>
    <w:bookmarkStart w:name="z282" w:id="278"/>
    <w:p>
      <w:pPr>
        <w:spacing w:after="0"/>
        <w:ind w:left="0"/>
        <w:jc w:val="both"/>
      </w:pPr>
      <w:r>
        <w:rPr>
          <w:rFonts w:ascii="Times New Roman"/>
          <w:b w:val="false"/>
          <w:i w:val="false"/>
          <w:color w:val="000000"/>
          <w:sz w:val="28"/>
        </w:rPr>
        <w:t>
      абзац третий исключить;</w:t>
      </w:r>
    </w:p>
    <w:bookmarkEnd w:id="278"/>
    <w:bookmarkStart w:name="z283" w:id="279"/>
    <w:p>
      <w:pPr>
        <w:spacing w:after="0"/>
        <w:ind w:left="0"/>
        <w:jc w:val="both"/>
      </w:pPr>
      <w:r>
        <w:rPr>
          <w:rFonts w:ascii="Times New Roman"/>
          <w:b w:val="false"/>
          <w:i w:val="false"/>
          <w:color w:val="000000"/>
          <w:sz w:val="28"/>
        </w:rPr>
        <w:t>
      абзацы четвертый и пятый считать абзацами третьим и четвертым;</w:t>
      </w:r>
    </w:p>
    <w:bookmarkEnd w:id="279"/>
    <w:bookmarkStart w:name="z284" w:id="2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10</w:t>
      </w:r>
      <w:r>
        <w:rPr>
          <w:rFonts w:ascii="Times New Roman"/>
          <w:b w:val="false"/>
          <w:i w:val="false"/>
          <w:color w:val="000000"/>
          <w:sz w:val="28"/>
        </w:rPr>
        <w:t xml:space="preserve"> абзац третий исключить; </w:t>
      </w:r>
    </w:p>
    <w:bookmarkEnd w:id="280"/>
    <w:bookmarkStart w:name="z285" w:id="28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14</w:t>
      </w:r>
      <w:r>
        <w:rPr>
          <w:rFonts w:ascii="Times New Roman"/>
          <w:b w:val="false"/>
          <w:i w:val="false"/>
          <w:color w:val="000000"/>
          <w:sz w:val="28"/>
        </w:rPr>
        <w:t xml:space="preserve"> абзац третий изложить в следующей редакции:</w:t>
      </w:r>
    </w:p>
    <w:bookmarkEnd w:id="281"/>
    <w:bookmarkStart w:name="z286" w:id="282"/>
    <w:p>
      <w:pPr>
        <w:spacing w:after="0"/>
        <w:ind w:left="0"/>
        <w:jc w:val="both"/>
      </w:pPr>
      <w:r>
        <w:rPr>
          <w:rFonts w:ascii="Times New Roman"/>
          <w:b w:val="false"/>
          <w:i w:val="false"/>
          <w:color w:val="000000"/>
          <w:sz w:val="28"/>
        </w:rPr>
        <w:t xml:space="preserve">
      "Если иск об оспаривании записи об отце (матери) ребенка в книге записей актов о рождении подан лицом, не относящимся к перечню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51 Кодекса, судья отказывает в иске.";</w:t>
      </w:r>
    </w:p>
    <w:bookmarkEnd w:id="282"/>
    <w:bookmarkStart w:name="z287" w:id="28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 18</w:t>
      </w:r>
      <w:r>
        <w:rPr>
          <w:rFonts w:ascii="Times New Roman"/>
          <w:b w:val="false"/>
          <w:i w:val="false"/>
          <w:color w:val="000000"/>
          <w:sz w:val="28"/>
        </w:rPr>
        <w:t xml:space="preserve"> внесены изменения на казахском языке, текст на русском языке не меняется; </w:t>
      </w:r>
    </w:p>
    <w:bookmarkEnd w:id="283"/>
    <w:bookmarkStart w:name="z288" w:id="28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19</w:t>
      </w:r>
      <w:r>
        <w:rPr>
          <w:rFonts w:ascii="Times New Roman"/>
          <w:b w:val="false"/>
          <w:i w:val="false"/>
          <w:color w:val="000000"/>
          <w:sz w:val="28"/>
        </w:rPr>
        <w:t>:</w:t>
      </w:r>
    </w:p>
    <w:bookmarkEnd w:id="284"/>
    <w:bookmarkStart w:name="z289" w:id="285"/>
    <w:p>
      <w:pPr>
        <w:spacing w:after="0"/>
        <w:ind w:left="0"/>
        <w:jc w:val="both"/>
      </w:pPr>
      <w:r>
        <w:rPr>
          <w:rFonts w:ascii="Times New Roman"/>
          <w:b w:val="false"/>
          <w:i w:val="false"/>
          <w:color w:val="000000"/>
          <w:sz w:val="28"/>
        </w:rPr>
        <w:t>
      в абзаце первом слова "для государственной регистрации установления отцовства" заменить словами "для внесения изменений, дополнений в актовую запись о государственной регистрации рождения в связи с установлением отцовства";</w:t>
      </w:r>
    </w:p>
    <w:bookmarkEnd w:id="285"/>
    <w:bookmarkStart w:name="z290" w:id="286"/>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286"/>
    <w:bookmarkStart w:name="z291" w:id="287"/>
    <w:p>
      <w:pPr>
        <w:spacing w:after="0"/>
        <w:ind w:left="0"/>
        <w:jc w:val="both"/>
      </w:pPr>
      <w:r>
        <w:rPr>
          <w:rFonts w:ascii="Times New Roman"/>
          <w:b w:val="false"/>
          <w:i w:val="false"/>
          <w:color w:val="000000"/>
          <w:sz w:val="28"/>
        </w:rPr>
        <w:t xml:space="preserve">
      "Изменения, дополнения в актовую запись о государственной регистрации рождения ребенка при установлении отцовства вносятся на основании решения суда об установлении отцовства, а также установлении факта признания отцовства и факта отцовства (подпункт 3) </w:t>
      </w:r>
      <w:r>
        <w:rPr>
          <w:rFonts w:ascii="Times New Roman"/>
          <w:b w:val="false"/>
          <w:i w:val="false"/>
          <w:color w:val="000000"/>
          <w:sz w:val="28"/>
        </w:rPr>
        <w:t>пункта 1</w:t>
      </w:r>
      <w:r>
        <w:rPr>
          <w:rFonts w:ascii="Times New Roman"/>
          <w:b w:val="false"/>
          <w:i w:val="false"/>
          <w:color w:val="000000"/>
          <w:sz w:val="28"/>
        </w:rPr>
        <w:t xml:space="preserve"> статьи 192-1 Кодекса).";</w:t>
      </w:r>
    </w:p>
    <w:bookmarkEnd w:id="287"/>
    <w:bookmarkStart w:name="z292" w:id="288"/>
    <w:p>
      <w:pPr>
        <w:spacing w:after="0"/>
        <w:ind w:left="0"/>
        <w:jc w:val="both"/>
      </w:pPr>
      <w:r>
        <w:rPr>
          <w:rFonts w:ascii="Times New Roman"/>
          <w:b w:val="false"/>
          <w:i w:val="false"/>
          <w:color w:val="000000"/>
          <w:sz w:val="28"/>
        </w:rPr>
        <w:t>
      абзацы пятый и шестой исключить;</w:t>
      </w:r>
    </w:p>
    <w:bookmarkEnd w:id="288"/>
    <w:bookmarkStart w:name="z293" w:id="289"/>
    <w:p>
      <w:pPr>
        <w:spacing w:after="0"/>
        <w:ind w:left="0"/>
        <w:jc w:val="both"/>
      </w:pPr>
      <w:r>
        <w:rPr>
          <w:rFonts w:ascii="Times New Roman"/>
          <w:b w:val="false"/>
          <w:i w:val="false"/>
          <w:color w:val="000000"/>
          <w:sz w:val="28"/>
        </w:rPr>
        <w:t>
      абзац седьмой считать абзацем пятым;</w:t>
      </w:r>
    </w:p>
    <w:bookmarkEnd w:id="289"/>
    <w:bookmarkStart w:name="z294" w:id="290"/>
    <w:p>
      <w:pPr>
        <w:spacing w:after="0"/>
        <w:ind w:left="0"/>
        <w:jc w:val="both"/>
      </w:pPr>
      <w:r>
        <w:rPr>
          <w:rFonts w:ascii="Times New Roman"/>
          <w:b w:val="false"/>
          <w:i w:val="false"/>
          <w:color w:val="000000"/>
          <w:sz w:val="28"/>
        </w:rPr>
        <w:t>
      в абзаце седьмом слова "по указанному вопросу" исключить;</w:t>
      </w:r>
    </w:p>
    <w:bookmarkEnd w:id="290"/>
    <w:bookmarkStart w:name="z295" w:id="29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20</w:t>
      </w:r>
      <w:r>
        <w:rPr>
          <w:rFonts w:ascii="Times New Roman"/>
          <w:b w:val="false"/>
          <w:i w:val="false"/>
          <w:color w:val="000000"/>
          <w:sz w:val="28"/>
        </w:rPr>
        <w:t xml:space="preserve"> слова "и аннулировании записи акта об установлении отцовства" исключить;</w:t>
      </w:r>
    </w:p>
    <w:bookmarkEnd w:id="291"/>
    <w:bookmarkStart w:name="z296" w:id="292"/>
    <w:p>
      <w:pPr>
        <w:spacing w:after="0"/>
        <w:ind w:left="0"/>
        <w:jc w:val="both"/>
      </w:pPr>
      <w:r>
        <w:rPr>
          <w:rFonts w:ascii="Times New Roman"/>
          <w:b w:val="false"/>
          <w:i w:val="false"/>
          <w:color w:val="000000"/>
          <w:sz w:val="28"/>
        </w:rPr>
        <w:t xml:space="preserve">
      12. "О применении судами законодательства при рассмотрении дел, связанных с взысканием алиментов" от 29 ноября 2019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15 апреля 2021 года № 1; от 30 сентября 2021 года № 2):</w:t>
      </w:r>
    </w:p>
    <w:bookmarkEnd w:id="292"/>
    <w:bookmarkStart w:name="z297" w:id="293"/>
    <w:p>
      <w:pPr>
        <w:spacing w:after="0"/>
        <w:ind w:left="0"/>
        <w:jc w:val="both"/>
      </w:pPr>
      <w:r>
        <w:rPr>
          <w:rFonts w:ascii="Times New Roman"/>
          <w:b w:val="false"/>
          <w:i w:val="false"/>
          <w:color w:val="000000"/>
          <w:sz w:val="28"/>
        </w:rPr>
        <w:t>
      1) по всему тексту:</w:t>
      </w:r>
    </w:p>
    <w:bookmarkEnd w:id="293"/>
    <w:bookmarkStart w:name="z298" w:id="294"/>
    <w:p>
      <w:pPr>
        <w:spacing w:after="0"/>
        <w:ind w:left="0"/>
        <w:jc w:val="both"/>
      </w:pPr>
      <w:r>
        <w:rPr>
          <w:rFonts w:ascii="Times New Roman"/>
          <w:b w:val="false"/>
          <w:i w:val="false"/>
          <w:color w:val="000000"/>
          <w:sz w:val="28"/>
        </w:rPr>
        <w:t>
      слова "исковое заявление", "искового заявления" заменить соответственно словами "иск", "иска";</w:t>
      </w:r>
    </w:p>
    <w:bookmarkEnd w:id="294"/>
    <w:bookmarkStart w:name="z299" w:id="295"/>
    <w:p>
      <w:pPr>
        <w:spacing w:after="0"/>
        <w:ind w:left="0"/>
        <w:jc w:val="both"/>
      </w:pPr>
      <w:r>
        <w:rPr>
          <w:rFonts w:ascii="Times New Roman"/>
          <w:b w:val="false"/>
          <w:i w:val="false"/>
          <w:color w:val="000000"/>
          <w:sz w:val="28"/>
        </w:rPr>
        <w:t>
      слова "нотариально удостоверенное", "нотариально удостоверенного" исключить;</w:t>
      </w:r>
    </w:p>
    <w:bookmarkEnd w:id="295"/>
    <w:bookmarkStart w:name="z300"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296"/>
    <w:bookmarkStart w:name="z301" w:id="297"/>
    <w:p>
      <w:pPr>
        <w:spacing w:after="0"/>
        <w:ind w:left="0"/>
        <w:jc w:val="both"/>
      </w:pPr>
      <w:r>
        <w:rPr>
          <w:rFonts w:ascii="Times New Roman"/>
          <w:b w:val="false"/>
          <w:i w:val="false"/>
          <w:color w:val="000000"/>
          <w:sz w:val="28"/>
        </w:rPr>
        <w:t>
      "2. В соответствии с частью третьей статьи 27 ГПК иски о взыскании алиментов, об изменении размера алиментов, об освобождении от уплаты алиментов, от уплаты задолженности по алиментам, взыскиваемым на содержание несовершеннолетних детей, иные иски, связанные с взысканием алиментов, в том числе иски об изменении, расторжении или признании недействительным соглашения об уплате алиментов подлежат рассмотрению и разрешению в специализированных межрайонных судах по делам несовершеннолетних.</w:t>
      </w:r>
    </w:p>
    <w:bookmarkEnd w:id="297"/>
    <w:bookmarkStart w:name="z302" w:id="298"/>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статьи 30</w:t>
      </w:r>
      <w:r>
        <w:rPr>
          <w:rFonts w:ascii="Times New Roman"/>
          <w:b w:val="false"/>
          <w:i w:val="false"/>
          <w:color w:val="000000"/>
          <w:sz w:val="28"/>
        </w:rPr>
        <w:t xml:space="preserve"> ГПК иски о взыскании алиментов могут быть предъявлены истцом по месту своего жительства,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 </w:t>
      </w:r>
    </w:p>
    <w:bookmarkEnd w:id="298"/>
    <w:bookmarkStart w:name="z303" w:id="299"/>
    <w:p>
      <w:pPr>
        <w:spacing w:after="0"/>
        <w:ind w:left="0"/>
        <w:jc w:val="both"/>
      </w:pPr>
      <w:r>
        <w:rPr>
          <w:rFonts w:ascii="Times New Roman"/>
          <w:b w:val="false"/>
          <w:i w:val="false"/>
          <w:color w:val="000000"/>
          <w:sz w:val="28"/>
        </w:rPr>
        <w:t xml:space="preserve">
      Поскольку иски об увеличении размера алиментов, о взыскании неустойки в связи с несвоевременной уплатой алиментов вытекают из прав взыскателя на получение алиментов, то такие иски также могут быть предъявлены по выбору истца либо по месту своего жительства, либо по месту жительства ответчика, с соблюдением требований части третьей статьи 27 ГПК. </w:t>
      </w:r>
    </w:p>
    <w:bookmarkEnd w:id="299"/>
    <w:bookmarkStart w:name="z304" w:id="300"/>
    <w:p>
      <w:pPr>
        <w:spacing w:after="0"/>
        <w:ind w:left="0"/>
        <w:jc w:val="both"/>
      </w:pPr>
      <w:r>
        <w:rPr>
          <w:rFonts w:ascii="Times New Roman"/>
          <w:b w:val="false"/>
          <w:i w:val="false"/>
          <w:color w:val="000000"/>
          <w:sz w:val="28"/>
        </w:rPr>
        <w:t>
      Иски лиц, обязанных уплачивать алименты, об освобождении от уплаты алиментов или от уплаты задолженности по алиментам подлежат рассмотрению по месту жительства ответчика,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300"/>
    <w:bookmarkStart w:name="z305" w:id="30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в абзаце первом слова ", подлежащее удостоверению нотариально" исключить;</w:t>
      </w:r>
    </w:p>
    <w:bookmarkEnd w:id="301"/>
    <w:bookmarkStart w:name="z306" w:id="30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абзац четвертый после слов "если ребенок рожден вне брака (супружества)" дополнить словами "до 25 ноября 2019 года";</w:t>
      </w:r>
    </w:p>
    <w:bookmarkEnd w:id="302"/>
    <w:bookmarkStart w:name="z307" w:id="303"/>
    <w:p>
      <w:pPr>
        <w:spacing w:after="0"/>
        <w:ind w:left="0"/>
        <w:jc w:val="both"/>
      </w:pPr>
      <w:r>
        <w:rPr>
          <w:rFonts w:ascii="Times New Roman"/>
          <w:b w:val="false"/>
          <w:i w:val="false"/>
          <w:color w:val="000000"/>
          <w:sz w:val="28"/>
        </w:rPr>
        <w:t>
      5) в пункте 6 абзац пятый исключить;</w:t>
      </w:r>
    </w:p>
    <w:bookmarkEnd w:id="303"/>
    <w:bookmarkStart w:name="z308" w:id="30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 xml:space="preserve"> абзац десятый исключить;</w:t>
      </w:r>
    </w:p>
    <w:bookmarkEnd w:id="304"/>
    <w:bookmarkStart w:name="z309" w:id="3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12</w:t>
      </w:r>
      <w:r>
        <w:rPr>
          <w:rFonts w:ascii="Times New Roman"/>
          <w:b w:val="false"/>
          <w:i w:val="false"/>
          <w:color w:val="000000"/>
          <w:sz w:val="28"/>
        </w:rPr>
        <w:t xml:space="preserve"> в абзаце пятом слово "заявлению" заменить словом "искам";</w:t>
      </w:r>
    </w:p>
    <w:bookmarkEnd w:id="305"/>
    <w:bookmarkStart w:name="z310" w:id="30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15</w:t>
      </w:r>
      <w:r>
        <w:rPr>
          <w:rFonts w:ascii="Times New Roman"/>
          <w:b w:val="false"/>
          <w:i w:val="false"/>
          <w:color w:val="000000"/>
          <w:sz w:val="28"/>
        </w:rPr>
        <w:t xml:space="preserve"> в абзаце первом слово "инвалидами" заменить словами "лицами с инвалидностью";</w:t>
      </w:r>
    </w:p>
    <w:bookmarkEnd w:id="306"/>
    <w:bookmarkStart w:name="z311" w:id="3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p>
    <w:bookmarkEnd w:id="307"/>
    <w:bookmarkStart w:name="z312" w:id="308"/>
    <w:p>
      <w:pPr>
        <w:spacing w:after="0"/>
        <w:ind w:left="0"/>
        <w:jc w:val="both"/>
      </w:pPr>
      <w:r>
        <w:rPr>
          <w:rFonts w:ascii="Times New Roman"/>
          <w:b w:val="false"/>
          <w:i w:val="false"/>
          <w:color w:val="000000"/>
          <w:sz w:val="28"/>
        </w:rPr>
        <w:t>
      "25. Соглашение об уплате алиментов, заключенное во внесудебном порядке, составляется в письменном виде в форме:</w:t>
      </w:r>
    </w:p>
    <w:bookmarkEnd w:id="308"/>
    <w:bookmarkStart w:name="z313" w:id="309"/>
    <w:p>
      <w:pPr>
        <w:spacing w:after="0"/>
        <w:ind w:left="0"/>
        <w:jc w:val="both"/>
      </w:pPr>
      <w:r>
        <w:rPr>
          <w:rFonts w:ascii="Times New Roman"/>
          <w:b w:val="false"/>
          <w:i w:val="false"/>
          <w:color w:val="000000"/>
          <w:sz w:val="28"/>
        </w:rPr>
        <w:t>
      соглашения об уплате алиментов – нотариусом;</w:t>
      </w:r>
    </w:p>
    <w:bookmarkEnd w:id="309"/>
    <w:bookmarkStart w:name="z314" w:id="310"/>
    <w:p>
      <w:pPr>
        <w:spacing w:after="0"/>
        <w:ind w:left="0"/>
        <w:jc w:val="both"/>
      </w:pPr>
      <w:r>
        <w:rPr>
          <w:rFonts w:ascii="Times New Roman"/>
          <w:b w:val="false"/>
          <w:i w:val="false"/>
          <w:color w:val="000000"/>
          <w:sz w:val="28"/>
        </w:rPr>
        <w:t>
      соглашения об урегулировании спора (конфликта) – медиатором;</w:t>
      </w:r>
    </w:p>
    <w:bookmarkEnd w:id="310"/>
    <w:bookmarkStart w:name="z315" w:id="311"/>
    <w:p>
      <w:pPr>
        <w:spacing w:after="0"/>
        <w:ind w:left="0"/>
        <w:jc w:val="both"/>
      </w:pPr>
      <w:r>
        <w:rPr>
          <w:rFonts w:ascii="Times New Roman"/>
          <w:b w:val="false"/>
          <w:i w:val="false"/>
          <w:color w:val="000000"/>
          <w:sz w:val="28"/>
        </w:rPr>
        <w:t>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 (</w:t>
      </w:r>
      <w:r>
        <w:rPr>
          <w:rFonts w:ascii="Times New Roman"/>
          <w:b w:val="false"/>
          <w:i w:val="false"/>
          <w:color w:val="000000"/>
          <w:sz w:val="28"/>
        </w:rPr>
        <w:t>статья 158</w:t>
      </w:r>
      <w:r>
        <w:rPr>
          <w:rFonts w:ascii="Times New Roman"/>
          <w:b w:val="false"/>
          <w:i w:val="false"/>
          <w:color w:val="000000"/>
          <w:sz w:val="28"/>
        </w:rPr>
        <w:t xml:space="preserve"> Кодекса) </w:t>
      </w:r>
    </w:p>
    <w:bookmarkEnd w:id="311"/>
    <w:bookmarkStart w:name="z316" w:id="312"/>
    <w:p>
      <w:pPr>
        <w:spacing w:after="0"/>
        <w:ind w:left="0"/>
        <w:jc w:val="both"/>
      </w:pPr>
      <w:r>
        <w:rPr>
          <w:rFonts w:ascii="Times New Roman"/>
          <w:b w:val="false"/>
          <w:i w:val="false"/>
          <w:color w:val="000000"/>
          <w:sz w:val="28"/>
        </w:rPr>
        <w:t>
      Соглашение об уплате алиментов обязательно должно содержать размер, способ и порядок уплаты алиментов.</w:t>
      </w:r>
    </w:p>
    <w:bookmarkEnd w:id="312"/>
    <w:bookmarkStart w:name="z317" w:id="313"/>
    <w:p>
      <w:pPr>
        <w:spacing w:after="0"/>
        <w:ind w:left="0"/>
        <w:jc w:val="both"/>
      </w:pPr>
      <w:r>
        <w:rPr>
          <w:rFonts w:ascii="Times New Roman"/>
          <w:b w:val="false"/>
          <w:i w:val="false"/>
          <w:color w:val="000000"/>
          <w:sz w:val="28"/>
        </w:rPr>
        <w:t>
      Согласно соглашению об уплате алиментов, алименты могут выплачиваться следующим способом:</w:t>
      </w:r>
    </w:p>
    <w:bookmarkEnd w:id="313"/>
    <w:bookmarkStart w:name="z318" w:id="314"/>
    <w:p>
      <w:pPr>
        <w:spacing w:after="0"/>
        <w:ind w:left="0"/>
        <w:jc w:val="both"/>
      </w:pPr>
      <w:r>
        <w:rPr>
          <w:rFonts w:ascii="Times New Roman"/>
          <w:b w:val="false"/>
          <w:i w:val="false"/>
          <w:color w:val="000000"/>
          <w:sz w:val="28"/>
        </w:rPr>
        <w:t>
      в долях к заработку и (или) иному доходу лица, обязанного уплачивать алименты;</w:t>
      </w:r>
    </w:p>
    <w:bookmarkEnd w:id="314"/>
    <w:bookmarkStart w:name="z319" w:id="315"/>
    <w:p>
      <w:pPr>
        <w:spacing w:after="0"/>
        <w:ind w:left="0"/>
        <w:jc w:val="both"/>
      </w:pPr>
      <w:r>
        <w:rPr>
          <w:rFonts w:ascii="Times New Roman"/>
          <w:b w:val="false"/>
          <w:i w:val="false"/>
          <w:color w:val="000000"/>
          <w:sz w:val="28"/>
        </w:rPr>
        <w:t>
      в твердой денежной сумме, выплачиваемой периодически;</w:t>
      </w:r>
    </w:p>
    <w:bookmarkEnd w:id="315"/>
    <w:bookmarkStart w:name="z320" w:id="316"/>
    <w:p>
      <w:pPr>
        <w:spacing w:after="0"/>
        <w:ind w:left="0"/>
        <w:jc w:val="both"/>
      </w:pPr>
      <w:r>
        <w:rPr>
          <w:rFonts w:ascii="Times New Roman"/>
          <w:b w:val="false"/>
          <w:i w:val="false"/>
          <w:color w:val="000000"/>
          <w:sz w:val="28"/>
        </w:rPr>
        <w:t>
      в твердой денежной сумме, уплачиваемой единовременно;</w:t>
      </w:r>
    </w:p>
    <w:bookmarkEnd w:id="316"/>
    <w:bookmarkStart w:name="z321" w:id="317"/>
    <w:p>
      <w:pPr>
        <w:spacing w:after="0"/>
        <w:ind w:left="0"/>
        <w:jc w:val="both"/>
      </w:pPr>
      <w:r>
        <w:rPr>
          <w:rFonts w:ascii="Times New Roman"/>
          <w:b w:val="false"/>
          <w:i w:val="false"/>
          <w:color w:val="000000"/>
          <w:sz w:val="28"/>
        </w:rPr>
        <w:t>
      путем предоставления имущества;</w:t>
      </w:r>
    </w:p>
    <w:bookmarkEnd w:id="317"/>
    <w:bookmarkStart w:name="z322" w:id="318"/>
    <w:p>
      <w:pPr>
        <w:spacing w:after="0"/>
        <w:ind w:left="0"/>
        <w:jc w:val="both"/>
      </w:pPr>
      <w:r>
        <w:rPr>
          <w:rFonts w:ascii="Times New Roman"/>
          <w:b w:val="false"/>
          <w:i w:val="false"/>
          <w:color w:val="000000"/>
          <w:sz w:val="28"/>
        </w:rPr>
        <w:t>
      иными способами, относительно которых достигнуто соглашение (выполнение работ, оказание услуг и т.д.).</w:t>
      </w:r>
    </w:p>
    <w:bookmarkEnd w:id="318"/>
    <w:bookmarkStart w:name="z323" w:id="319"/>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319"/>
    <w:bookmarkStart w:name="z324" w:id="320"/>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пункта 1</w:t>
      </w:r>
      <w:r>
        <w:rPr>
          <w:rFonts w:ascii="Times New Roman"/>
          <w:b w:val="false"/>
          <w:i w:val="false"/>
          <w:color w:val="000000"/>
          <w:sz w:val="28"/>
        </w:rPr>
        <w:t xml:space="preserve"> статьи 159 Кодекса к заключению, исполнению, изменению, расторжению и признанию недействительным соглашения об уплате алиментов применяются нормы ГК, регулирующие заключение, исполнение, изменение, расторжение и признание недействительными гражданско-правовых сделок.</w:t>
      </w:r>
    </w:p>
    <w:bookmarkEnd w:id="320"/>
    <w:bookmarkStart w:name="z325" w:id="321"/>
    <w:p>
      <w:pPr>
        <w:spacing w:after="0"/>
        <w:ind w:left="0"/>
        <w:jc w:val="both"/>
      </w:pPr>
      <w:r>
        <w:rPr>
          <w:rFonts w:ascii="Times New Roman"/>
          <w:b w:val="false"/>
          <w:i w:val="false"/>
          <w:color w:val="000000"/>
          <w:sz w:val="28"/>
        </w:rPr>
        <w:t xml:space="preserve">
      К правоотношениям об изменении и расторжении соглашения об уплате алиментов подлежат применению нормы </w:t>
      </w:r>
      <w:r>
        <w:rPr>
          <w:rFonts w:ascii="Times New Roman"/>
          <w:b w:val="false"/>
          <w:i w:val="false"/>
          <w:color w:val="000000"/>
          <w:sz w:val="28"/>
        </w:rPr>
        <w:t>пункта 2</w:t>
      </w:r>
      <w:r>
        <w:rPr>
          <w:rFonts w:ascii="Times New Roman"/>
          <w:b w:val="false"/>
          <w:i w:val="false"/>
          <w:color w:val="000000"/>
          <w:sz w:val="28"/>
        </w:rPr>
        <w:t xml:space="preserve"> статьи 401 ГК, согласно которому по требованию одной из сторон договор может быть изменен или расторгнут по решению суда только:</w:t>
      </w:r>
    </w:p>
    <w:bookmarkEnd w:id="321"/>
    <w:bookmarkStart w:name="z326" w:id="322"/>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bookmarkEnd w:id="322"/>
    <w:bookmarkStart w:name="z327" w:id="323"/>
    <w:p>
      <w:pPr>
        <w:spacing w:after="0"/>
        <w:ind w:left="0"/>
        <w:jc w:val="both"/>
      </w:pPr>
      <w:r>
        <w:rPr>
          <w:rFonts w:ascii="Times New Roman"/>
          <w:b w:val="false"/>
          <w:i w:val="false"/>
          <w:color w:val="000000"/>
          <w:sz w:val="28"/>
        </w:rPr>
        <w:t xml:space="preserve">
      2) в иных случаях, предусмотренных ГК, другими законодательными актами или договором. </w:t>
      </w:r>
    </w:p>
    <w:bookmarkEnd w:id="323"/>
    <w:bookmarkStart w:name="z328" w:id="324"/>
    <w:p>
      <w:pPr>
        <w:spacing w:after="0"/>
        <w:ind w:left="0"/>
        <w:jc w:val="both"/>
      </w:pPr>
      <w:r>
        <w:rPr>
          <w:rFonts w:ascii="Times New Roman"/>
          <w:b w:val="false"/>
          <w:i w:val="false"/>
          <w:color w:val="000000"/>
          <w:sz w:val="28"/>
        </w:rPr>
        <w:t xml:space="preserve">
      Судам следует иметь в виду, что к иным случаям, предусмотренным законодательством, относятся положения </w:t>
      </w:r>
      <w:r>
        <w:rPr>
          <w:rFonts w:ascii="Times New Roman"/>
          <w:b w:val="false"/>
          <w:i w:val="false"/>
          <w:color w:val="000000"/>
          <w:sz w:val="28"/>
        </w:rPr>
        <w:t>пункта 3</w:t>
      </w:r>
      <w:r>
        <w:rPr>
          <w:rFonts w:ascii="Times New Roman"/>
          <w:b w:val="false"/>
          <w:i w:val="false"/>
          <w:color w:val="000000"/>
          <w:sz w:val="28"/>
        </w:rPr>
        <w:t xml:space="preserve"> статьи 159 Кодекса.</w:t>
      </w:r>
    </w:p>
    <w:bookmarkEnd w:id="324"/>
    <w:bookmarkStart w:name="z329" w:id="325"/>
    <w:p>
      <w:pPr>
        <w:spacing w:after="0"/>
        <w:ind w:left="0"/>
        <w:jc w:val="both"/>
      </w:pPr>
      <w:r>
        <w:rPr>
          <w:rFonts w:ascii="Times New Roman"/>
          <w:b w:val="false"/>
          <w:i w:val="false"/>
          <w:color w:val="000000"/>
          <w:sz w:val="28"/>
        </w:rPr>
        <w:t>
      Так,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w:t>
      </w:r>
    </w:p>
    <w:bookmarkEnd w:id="325"/>
    <w:bookmarkStart w:name="z330" w:id="3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31</w:t>
      </w:r>
      <w:r>
        <w:rPr>
          <w:rFonts w:ascii="Times New Roman"/>
          <w:b w:val="false"/>
          <w:i w:val="false"/>
          <w:color w:val="000000"/>
          <w:sz w:val="28"/>
        </w:rPr>
        <w:t xml:space="preserve"> абзац первый изложить в следующей редакции:</w:t>
      </w:r>
    </w:p>
    <w:bookmarkEnd w:id="326"/>
    <w:bookmarkStart w:name="z331" w:id="327"/>
    <w:p>
      <w:pPr>
        <w:spacing w:after="0"/>
        <w:ind w:left="0"/>
        <w:jc w:val="both"/>
      </w:pPr>
      <w:r>
        <w:rPr>
          <w:rFonts w:ascii="Times New Roman"/>
          <w:b w:val="false"/>
          <w:i w:val="false"/>
          <w:color w:val="000000"/>
          <w:sz w:val="28"/>
        </w:rPr>
        <w:t xml:space="preserve">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99 Закона об исполнительном производстве из размера средней месячной заработной платы в Республике Казахстан на момент взыскания задолженности. 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327"/>
    <w:bookmarkStart w:name="z332" w:id="3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32</w:t>
      </w:r>
      <w:r>
        <w:rPr>
          <w:rFonts w:ascii="Times New Roman"/>
          <w:b w:val="false"/>
          <w:i w:val="false"/>
          <w:color w:val="000000"/>
          <w:sz w:val="28"/>
        </w:rPr>
        <w:t xml:space="preserve"> абзац пятый изложить в следующей редакции:</w:t>
      </w:r>
    </w:p>
    <w:bookmarkEnd w:id="328"/>
    <w:bookmarkStart w:name="z333" w:id="329"/>
    <w:p>
      <w:pPr>
        <w:spacing w:after="0"/>
        <w:ind w:left="0"/>
        <w:jc w:val="both"/>
      </w:pPr>
      <w:r>
        <w:rPr>
          <w:rFonts w:ascii="Times New Roman"/>
          <w:b w:val="false"/>
          <w:i w:val="false"/>
          <w:color w:val="000000"/>
          <w:sz w:val="28"/>
        </w:rPr>
        <w:t xml:space="preserve">
      "Неустойка, установленная </w:t>
      </w:r>
      <w:r>
        <w:rPr>
          <w:rFonts w:ascii="Times New Roman"/>
          <w:b w:val="false"/>
          <w:i w:val="false"/>
          <w:color w:val="000000"/>
          <w:sz w:val="28"/>
        </w:rPr>
        <w:t>статьей 171</w:t>
      </w:r>
      <w:r>
        <w:rPr>
          <w:rFonts w:ascii="Times New Roman"/>
          <w:b w:val="false"/>
          <w:i w:val="false"/>
          <w:color w:val="000000"/>
          <w:sz w:val="28"/>
        </w:rPr>
        <w:t xml:space="preserve"> Кодекса, является специальной мерой семейно-правовой ответственности, гарантирующей осуществление прав нуждающихся членов семьи на получение содержания, и взыскивается в размере одной десятой процента от суммы невыплаченных алиментов за каждый день просрочки. Уменьшение размера неустойки за несвоевременную уплату алиментов на основании </w:t>
      </w:r>
      <w:r>
        <w:rPr>
          <w:rFonts w:ascii="Times New Roman"/>
          <w:b w:val="false"/>
          <w:i w:val="false"/>
          <w:color w:val="000000"/>
          <w:sz w:val="28"/>
        </w:rPr>
        <w:t>статьи 297</w:t>
      </w:r>
      <w:r>
        <w:rPr>
          <w:rFonts w:ascii="Times New Roman"/>
          <w:b w:val="false"/>
          <w:i w:val="false"/>
          <w:color w:val="000000"/>
          <w:sz w:val="28"/>
        </w:rPr>
        <w:t xml:space="preserve"> ГК не допускается.";</w:t>
      </w:r>
    </w:p>
    <w:bookmarkEnd w:id="329"/>
    <w:bookmarkStart w:name="z334" w:id="33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34</w:t>
      </w:r>
      <w:r>
        <w:rPr>
          <w:rFonts w:ascii="Times New Roman"/>
          <w:b w:val="false"/>
          <w:i w:val="false"/>
          <w:color w:val="000000"/>
          <w:sz w:val="28"/>
        </w:rPr>
        <w:t xml:space="preserve"> абзац первый изложить в следующей редакции: </w:t>
      </w:r>
    </w:p>
    <w:bookmarkEnd w:id="330"/>
    <w:bookmarkStart w:name="z335" w:id="331"/>
    <w:p>
      <w:pPr>
        <w:spacing w:after="0"/>
        <w:ind w:left="0"/>
        <w:jc w:val="both"/>
      </w:pPr>
      <w:r>
        <w:rPr>
          <w:rFonts w:ascii="Times New Roman"/>
          <w:b w:val="false"/>
          <w:i w:val="false"/>
          <w:color w:val="000000"/>
          <w:sz w:val="28"/>
        </w:rPr>
        <w:t xml:space="preserve">
      "С учетом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144 Кодекса при отсутствии соглашения об уплате алиментов каждый из родителей может быть привлечен судом к участию в несении дополнительных расходов, вызванных исключительными обстоятельствами.";</w:t>
      </w:r>
    </w:p>
    <w:bookmarkEnd w:id="331"/>
    <w:bookmarkStart w:name="z336" w:id="33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35</w:t>
      </w:r>
      <w:r>
        <w:rPr>
          <w:rFonts w:ascii="Times New Roman"/>
          <w:b w:val="false"/>
          <w:i w:val="false"/>
          <w:color w:val="000000"/>
          <w:sz w:val="28"/>
        </w:rPr>
        <w:t xml:space="preserve"> в абзаце третьем слова ", а также кратность, исходя из размера МРП" исключить.</w:t>
      </w:r>
    </w:p>
    <w:bookmarkEnd w:id="332"/>
    <w:bookmarkStart w:name="z337" w:id="33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9, который вводится в действие с 1 января 2024 года. </w:t>
      </w:r>
    </w:p>
    <w:bookmarkEnd w:id="3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Мергалиев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