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003c" w14:textId="70a0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2023 года № 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предельные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предельные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42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(максимальные) размеры – в редакции постановления Правительства РК от 15.10.2025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городов и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орошаемая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пастбища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19834,49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42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(максимальные) размеры – в редакции постановления Правительства РК от 15.10.2025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городов и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орошаемая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пастбища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Ақсу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