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95b35" w14:textId="0a95b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применения судами арбитражного законодательства</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2 ноября 2023 года № 3.</w:t>
      </w:r>
    </w:p>
    <w:p>
      <w:pPr>
        <w:spacing w:after="0"/>
        <w:ind w:left="0"/>
        <w:jc w:val="both"/>
      </w:pPr>
      <w:bookmarkStart w:name="z4" w:id="0"/>
      <w:r>
        <w:rPr>
          <w:rFonts w:ascii="Times New Roman"/>
          <w:b w:val="false"/>
          <w:i w:val="false"/>
          <w:color w:val="000000"/>
          <w:sz w:val="28"/>
        </w:rPr>
        <w:t>
      В целях обеспечения единообразия судебной практики при применении судами арбитражного законодательства, пленарное заседание Верховного Суда Республики Казахстан постановляет дать следующие разъяснения.</w:t>
      </w:r>
    </w:p>
    <w:bookmarkEnd w:id="0"/>
    <w:bookmarkStart w:name="z5" w:id="1"/>
    <w:p>
      <w:pPr>
        <w:spacing w:after="0"/>
        <w:ind w:left="0"/>
        <w:jc w:val="both"/>
      </w:pPr>
      <w:r>
        <w:rPr>
          <w:rFonts w:ascii="Times New Roman"/>
          <w:b w:val="false"/>
          <w:i w:val="false"/>
          <w:color w:val="000000"/>
          <w:sz w:val="28"/>
        </w:rPr>
        <w:t>
      1. Арбитраж является альтернативным способом разрешения гражданско-правовых споров.</w:t>
      </w:r>
    </w:p>
    <w:bookmarkEnd w:id="1"/>
    <w:bookmarkStart w:name="z6" w:id="2"/>
    <w:p>
      <w:pPr>
        <w:spacing w:after="0"/>
        <w:ind w:left="0"/>
        <w:jc w:val="both"/>
      </w:pPr>
      <w:r>
        <w:rPr>
          <w:rFonts w:ascii="Times New Roman"/>
          <w:b w:val="false"/>
          <w:i w:val="false"/>
          <w:color w:val="000000"/>
          <w:sz w:val="28"/>
        </w:rPr>
        <w:t xml:space="preserve">
      Право сторон передать гражданско-правовой спор на рассмотрение в арбитраж предусмотрено </w:t>
      </w:r>
      <w:r>
        <w:rPr>
          <w:rFonts w:ascii="Times New Roman"/>
          <w:b w:val="false"/>
          <w:i w:val="false"/>
          <w:color w:val="000000"/>
          <w:sz w:val="28"/>
        </w:rPr>
        <w:t>пунктом 1</w:t>
      </w:r>
      <w:r>
        <w:rPr>
          <w:rFonts w:ascii="Times New Roman"/>
          <w:b w:val="false"/>
          <w:i w:val="false"/>
          <w:color w:val="000000"/>
          <w:sz w:val="28"/>
        </w:rPr>
        <w:t xml:space="preserve"> статьи 13 Конституции Республики Казахстан (далее Конституция), </w:t>
      </w:r>
      <w:r>
        <w:rPr>
          <w:rFonts w:ascii="Times New Roman"/>
          <w:b w:val="false"/>
          <w:i w:val="false"/>
          <w:color w:val="000000"/>
          <w:sz w:val="28"/>
        </w:rPr>
        <w:t>пунктом 1</w:t>
      </w:r>
      <w:r>
        <w:rPr>
          <w:rFonts w:ascii="Times New Roman"/>
          <w:b w:val="false"/>
          <w:i w:val="false"/>
          <w:color w:val="000000"/>
          <w:sz w:val="28"/>
        </w:rPr>
        <w:t xml:space="preserve"> статьи 9 Гражданского кодекса Республики Казахстан (далее ГК).</w:t>
      </w:r>
    </w:p>
    <w:bookmarkEnd w:id="2"/>
    <w:bookmarkStart w:name="z7" w:id="3"/>
    <w:p>
      <w:pPr>
        <w:spacing w:after="0"/>
        <w:ind w:left="0"/>
        <w:jc w:val="both"/>
      </w:pPr>
      <w:r>
        <w:rPr>
          <w:rFonts w:ascii="Times New Roman"/>
          <w:b w:val="false"/>
          <w:i w:val="false"/>
          <w:color w:val="000000"/>
          <w:sz w:val="28"/>
        </w:rPr>
        <w:t>
      Особенностями арбитражного разбирательства являются соблюдение принципов автономии воли сторон, законности, независимости, состязательности и равноправия сторон, справедливости, конфиденциальности, автономности арбитражного соглашения (</w:t>
      </w:r>
      <w:r>
        <w:rPr>
          <w:rFonts w:ascii="Times New Roman"/>
          <w:b w:val="false"/>
          <w:i w:val="false"/>
          <w:color w:val="000000"/>
          <w:sz w:val="28"/>
        </w:rPr>
        <w:t>статья 5</w:t>
      </w:r>
      <w:r>
        <w:rPr>
          <w:rFonts w:ascii="Times New Roman"/>
          <w:b w:val="false"/>
          <w:i w:val="false"/>
          <w:color w:val="000000"/>
          <w:sz w:val="28"/>
        </w:rPr>
        <w:t xml:space="preserve"> Закона Республики Казахстан от 8 апреля 2016 года № 488-V "Об арбитраже" (далее Закон об арбитраже).</w:t>
      </w:r>
    </w:p>
    <w:bookmarkEnd w:id="3"/>
    <w:bookmarkStart w:name="z8" w:id="4"/>
    <w:p>
      <w:pPr>
        <w:spacing w:after="0"/>
        <w:ind w:left="0"/>
        <w:jc w:val="both"/>
      </w:pPr>
      <w:r>
        <w:rPr>
          <w:rFonts w:ascii="Times New Roman"/>
          <w:b w:val="false"/>
          <w:i w:val="false"/>
          <w:color w:val="000000"/>
          <w:sz w:val="28"/>
        </w:rPr>
        <w:t>
      2. Правовое регулирование арбитражного разбирательства отличается от правового регулирования процедуры рассмотрения дел в судах.</w:t>
      </w:r>
    </w:p>
    <w:bookmarkEnd w:id="4"/>
    <w:bookmarkStart w:name="z9" w:id="5"/>
    <w:p>
      <w:pPr>
        <w:spacing w:after="0"/>
        <w:ind w:left="0"/>
        <w:jc w:val="both"/>
      </w:pPr>
      <w:r>
        <w:rPr>
          <w:rFonts w:ascii="Times New Roman"/>
          <w:b w:val="false"/>
          <w:i w:val="false"/>
          <w:color w:val="000000"/>
          <w:sz w:val="28"/>
        </w:rPr>
        <w:t xml:space="preserve">
      При осуществлении арбитражного разбирательства арбитры руководствуются Конституцией, международными договорами, согласие на которые выражено Республикой Казахстан, а также иными международными обязательствами Республики Казахстан, Законом об арбитраже, арбитражным соглашением, регламентом арбитража. </w:t>
      </w:r>
    </w:p>
    <w:bookmarkEnd w:id="5"/>
    <w:bookmarkStart w:name="z10" w:id="6"/>
    <w:p>
      <w:pPr>
        <w:spacing w:after="0"/>
        <w:ind w:left="0"/>
        <w:jc w:val="both"/>
      </w:pPr>
      <w:r>
        <w:rPr>
          <w:rFonts w:ascii="Times New Roman"/>
          <w:b w:val="false"/>
          <w:i w:val="false"/>
          <w:color w:val="000000"/>
          <w:sz w:val="28"/>
        </w:rPr>
        <w:t xml:space="preserve">
      При применении права арбитры руководствуются нормами подпункта 2) </w:t>
      </w:r>
      <w:r>
        <w:rPr>
          <w:rFonts w:ascii="Times New Roman"/>
          <w:b w:val="false"/>
          <w:i w:val="false"/>
          <w:color w:val="000000"/>
          <w:sz w:val="28"/>
        </w:rPr>
        <w:t>статьи 5</w:t>
      </w:r>
      <w:r>
        <w:rPr>
          <w:rFonts w:ascii="Times New Roman"/>
          <w:b w:val="false"/>
          <w:i w:val="false"/>
          <w:color w:val="000000"/>
          <w:sz w:val="28"/>
        </w:rPr>
        <w:t xml:space="preserve">, </w:t>
      </w:r>
      <w:r>
        <w:rPr>
          <w:rFonts w:ascii="Times New Roman"/>
          <w:b w:val="false"/>
          <w:i w:val="false"/>
          <w:color w:val="000000"/>
          <w:sz w:val="28"/>
        </w:rPr>
        <w:t>статьей 44</w:t>
      </w:r>
      <w:r>
        <w:rPr>
          <w:rFonts w:ascii="Times New Roman"/>
          <w:b w:val="false"/>
          <w:i w:val="false"/>
          <w:color w:val="000000"/>
          <w:sz w:val="28"/>
        </w:rPr>
        <w:t xml:space="preserve"> Закона об арбитраже.</w:t>
      </w:r>
    </w:p>
    <w:bookmarkEnd w:id="6"/>
    <w:bookmarkStart w:name="z11" w:id="7"/>
    <w:p>
      <w:pPr>
        <w:spacing w:after="0"/>
        <w:ind w:left="0"/>
        <w:jc w:val="both"/>
      </w:pPr>
      <w:r>
        <w:rPr>
          <w:rFonts w:ascii="Times New Roman"/>
          <w:b w:val="false"/>
          <w:i w:val="false"/>
          <w:color w:val="000000"/>
          <w:sz w:val="28"/>
        </w:rPr>
        <w:t xml:space="preserve">
      Правила арбитражного разбирательства, не определенные регламентом постоянно действующего арбитража, а также положениями Закона об арбитраже и не согласованные сторонами, определяются арбитрами. </w:t>
      </w:r>
    </w:p>
    <w:bookmarkEnd w:id="7"/>
    <w:bookmarkStart w:name="z12" w:id="8"/>
    <w:p>
      <w:pPr>
        <w:spacing w:after="0"/>
        <w:ind w:left="0"/>
        <w:jc w:val="both"/>
      </w:pPr>
      <w:r>
        <w:rPr>
          <w:rFonts w:ascii="Times New Roman"/>
          <w:b w:val="false"/>
          <w:i w:val="false"/>
          <w:color w:val="000000"/>
          <w:sz w:val="28"/>
        </w:rPr>
        <w:t>
      Арбитраж не входит в систему судов, определенную Конституцией, поэтому при рассмотрении споров нормы Гражданского процессуального кодекса Республики Казахстан (далее ГПК) не распространяют свое действие на процедуру арбитражного разбирательства, если иное не предусмотрено ГПК.</w:t>
      </w:r>
    </w:p>
    <w:bookmarkEnd w:id="8"/>
    <w:bookmarkStart w:name="z13" w:id="9"/>
    <w:p>
      <w:pPr>
        <w:spacing w:after="0"/>
        <w:ind w:left="0"/>
        <w:jc w:val="both"/>
      </w:pPr>
      <w:r>
        <w:rPr>
          <w:rFonts w:ascii="Times New Roman"/>
          <w:b w:val="false"/>
          <w:i w:val="false"/>
          <w:color w:val="000000"/>
          <w:sz w:val="28"/>
        </w:rPr>
        <w:t>
      Следует иметь в виду, что ГПК подлежит применению арбитражем в случаях:</w:t>
      </w:r>
    </w:p>
    <w:bookmarkEnd w:id="9"/>
    <w:bookmarkStart w:name="z14" w:id="10"/>
    <w:p>
      <w:pPr>
        <w:spacing w:after="0"/>
        <w:ind w:left="0"/>
        <w:jc w:val="both"/>
      </w:pPr>
      <w:r>
        <w:rPr>
          <w:rFonts w:ascii="Times New Roman"/>
          <w:b w:val="false"/>
          <w:i w:val="false"/>
          <w:color w:val="000000"/>
          <w:sz w:val="28"/>
        </w:rPr>
        <w:t>
      разграничения компетенции (при наличии арбитражной оговорки суд не вправе рассматривать спор, если иное не предусмотрено законом);</w:t>
      </w:r>
    </w:p>
    <w:bookmarkEnd w:id="10"/>
    <w:bookmarkStart w:name="z15" w:id="11"/>
    <w:p>
      <w:pPr>
        <w:spacing w:after="0"/>
        <w:ind w:left="0"/>
        <w:jc w:val="both"/>
      </w:pPr>
      <w:r>
        <w:rPr>
          <w:rFonts w:ascii="Times New Roman"/>
          <w:b w:val="false"/>
          <w:i w:val="false"/>
          <w:color w:val="000000"/>
          <w:sz w:val="28"/>
        </w:rPr>
        <w:t>
      обращения в компетентный суд для оказания содействия в предоставлении обеспечительных мер и получении доказательств;</w:t>
      </w:r>
    </w:p>
    <w:bookmarkEnd w:id="11"/>
    <w:bookmarkStart w:name="z16" w:id="12"/>
    <w:p>
      <w:pPr>
        <w:spacing w:after="0"/>
        <w:ind w:left="0"/>
        <w:jc w:val="both"/>
      </w:pPr>
      <w:r>
        <w:rPr>
          <w:rFonts w:ascii="Times New Roman"/>
          <w:b w:val="false"/>
          <w:i w:val="false"/>
          <w:color w:val="000000"/>
          <w:sz w:val="28"/>
        </w:rPr>
        <w:t>
      отмены арбитражных решений;</w:t>
      </w:r>
    </w:p>
    <w:bookmarkEnd w:id="12"/>
    <w:bookmarkStart w:name="z17" w:id="13"/>
    <w:p>
      <w:pPr>
        <w:spacing w:after="0"/>
        <w:ind w:left="0"/>
        <w:jc w:val="both"/>
      </w:pPr>
      <w:r>
        <w:rPr>
          <w:rFonts w:ascii="Times New Roman"/>
          <w:b w:val="false"/>
          <w:i w:val="false"/>
          <w:color w:val="000000"/>
          <w:sz w:val="28"/>
        </w:rPr>
        <w:t xml:space="preserve">
      признания и принудительного исполнения арбитражных решений. </w:t>
      </w:r>
    </w:p>
    <w:bookmarkEnd w:id="13"/>
    <w:bookmarkStart w:name="z18" w:id="14"/>
    <w:p>
      <w:pPr>
        <w:spacing w:after="0"/>
        <w:ind w:left="0"/>
        <w:jc w:val="both"/>
      </w:pPr>
      <w:r>
        <w:rPr>
          <w:rFonts w:ascii="Times New Roman"/>
          <w:b w:val="false"/>
          <w:i w:val="false"/>
          <w:color w:val="000000"/>
          <w:sz w:val="28"/>
        </w:rPr>
        <w:t xml:space="preserve">
      3. Рассмотрение ходатайств об отмене арбитражных решений осуществляется судами, в связи с чем правовую основу при их рассмотрении составляют Конституция, нормы международных договоров, согласие на которые выражено Республикой Казахстан, а также иных международных обязательств Республики, ГК, ГПК, Закон об арбитраже, иные законы и нормативные правовые акты. </w:t>
      </w:r>
    </w:p>
    <w:bookmarkEnd w:id="14"/>
    <w:bookmarkStart w:name="z19" w:id="15"/>
    <w:p>
      <w:pPr>
        <w:spacing w:after="0"/>
        <w:ind w:left="0"/>
        <w:jc w:val="both"/>
      </w:pPr>
      <w:r>
        <w:rPr>
          <w:rFonts w:ascii="Times New Roman"/>
          <w:b w:val="false"/>
          <w:i w:val="false"/>
          <w:color w:val="000000"/>
          <w:sz w:val="28"/>
        </w:rPr>
        <w:t xml:space="preserve">
      При рассмотрении заявлений о принудительном исполнении арбитражных решений, вынесенных арбитражами Республики Казахстан, суды руководствуются Конституцией, нормами международных договоров, согласие на которые выражено Республикой Казахстан, а также иных международных обязательств Республики, ГПК, Законом об арбитраже,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 апреля 2010 года № 261-IV "Об исполнительном производстве и статусе судебных исполнителей" (далее Закон об исполнительном производстве) и другими нормативными правовыми актами.</w:t>
      </w:r>
    </w:p>
    <w:bookmarkEnd w:id="15"/>
    <w:bookmarkStart w:name="z20" w:id="16"/>
    <w:p>
      <w:pPr>
        <w:spacing w:after="0"/>
        <w:ind w:left="0"/>
        <w:jc w:val="both"/>
      </w:pPr>
      <w:r>
        <w:rPr>
          <w:rFonts w:ascii="Times New Roman"/>
          <w:b w:val="false"/>
          <w:i w:val="false"/>
          <w:color w:val="000000"/>
          <w:sz w:val="28"/>
        </w:rPr>
        <w:t>
      При рассмотрении заявлений о принудительном исполнении арбитражных решений иностранных арбитражей применяются нормы международных договоров, согласие на которые выражено Республикой Казахстан, а также иных международных обязательств Республики, ГПК и другие нормативные правовые акты.</w:t>
      </w:r>
    </w:p>
    <w:bookmarkEnd w:id="16"/>
    <w:bookmarkStart w:name="z21" w:id="17"/>
    <w:p>
      <w:pPr>
        <w:spacing w:after="0"/>
        <w:ind w:left="0"/>
        <w:jc w:val="both"/>
      </w:pPr>
      <w:r>
        <w:rPr>
          <w:rFonts w:ascii="Times New Roman"/>
          <w:b w:val="false"/>
          <w:i w:val="false"/>
          <w:color w:val="000000"/>
          <w:sz w:val="28"/>
        </w:rPr>
        <w:t xml:space="preserve">
      4. Международными договорами, согласие на которые выражено Республикой Казахстан, в том числе являются: </w:t>
      </w:r>
    </w:p>
    <w:bookmarkEnd w:id="17"/>
    <w:bookmarkStart w:name="z22" w:id="18"/>
    <w:p>
      <w:pPr>
        <w:spacing w:after="0"/>
        <w:ind w:left="0"/>
        <w:jc w:val="both"/>
      </w:pPr>
      <w:r>
        <w:rPr>
          <w:rFonts w:ascii="Times New Roman"/>
          <w:b w:val="false"/>
          <w:i w:val="false"/>
          <w:color w:val="000000"/>
          <w:sz w:val="28"/>
        </w:rPr>
        <w:t>
      Конвенция о признании и приведении в исполнение иностранных арбитражных решений (Нью-Йорк, 10 июня 1958 года, вступившая в силу для Республики Казахстан 18 февраля 1996 года) (далее - Нью-Йоркская конвенция);</w:t>
      </w:r>
    </w:p>
    <w:bookmarkEnd w:id="18"/>
    <w:bookmarkStart w:name="z23" w:id="19"/>
    <w:p>
      <w:pPr>
        <w:spacing w:after="0"/>
        <w:ind w:left="0"/>
        <w:jc w:val="both"/>
      </w:pPr>
      <w:r>
        <w:rPr>
          <w:rFonts w:ascii="Times New Roman"/>
          <w:b w:val="false"/>
          <w:i w:val="false"/>
          <w:color w:val="000000"/>
          <w:sz w:val="28"/>
        </w:rPr>
        <w:t>
      Европейская конвенция о внешнеторговом арбитраже (Женева, 21 апреля 1961 года, к которой Республика Казахстан присоединилась 20 ноября 1995 года) (далее - Европейская конвенция);</w:t>
      </w:r>
    </w:p>
    <w:bookmarkEnd w:id="19"/>
    <w:bookmarkStart w:name="z24" w:id="20"/>
    <w:p>
      <w:pPr>
        <w:spacing w:after="0"/>
        <w:ind w:left="0"/>
        <w:jc w:val="both"/>
      </w:pPr>
      <w:r>
        <w:rPr>
          <w:rFonts w:ascii="Times New Roman"/>
          <w:b w:val="false"/>
          <w:i w:val="false"/>
          <w:color w:val="000000"/>
          <w:sz w:val="28"/>
        </w:rPr>
        <w:t>
      Вашингтонская конвенция о порядке разрешения инвестиционных споров между государствами и иностранными лицами (Вашингтон, 18 марта 1965 года, вступившая в силу для Республики Казахстан 21 октября 2000 года) (далее - Вашингтонская конвенция).</w:t>
      </w:r>
    </w:p>
    <w:bookmarkEnd w:id="20"/>
    <w:bookmarkStart w:name="z25" w:id="21"/>
    <w:p>
      <w:pPr>
        <w:spacing w:after="0"/>
        <w:ind w:left="0"/>
        <w:jc w:val="both"/>
      </w:pPr>
      <w:r>
        <w:rPr>
          <w:rFonts w:ascii="Times New Roman"/>
          <w:b w:val="false"/>
          <w:i w:val="false"/>
          <w:color w:val="000000"/>
          <w:sz w:val="28"/>
        </w:rPr>
        <w:t>
      Нью-Йоркская конвенция применяется в отношении признания и приведения в исполнение арбитражных решений, вынесенных на территории государства иного, чем то государство, где испрашивается признание и приведение в исполнение таких решений, по спорам, сторонами в которых могут быть как физические, так и юридические лица. Она применяется также к арбитражным решениям, которые не считаются внутренними решениями в том государстве, где испрашивается их признание и приведение в исполнение (пункт 1 статьи 1 Нью-Йоркской конвенции).</w:t>
      </w:r>
    </w:p>
    <w:bookmarkEnd w:id="21"/>
    <w:bookmarkStart w:name="z26" w:id="22"/>
    <w:p>
      <w:pPr>
        <w:spacing w:after="0"/>
        <w:ind w:left="0"/>
        <w:jc w:val="both"/>
      </w:pPr>
      <w:r>
        <w:rPr>
          <w:rFonts w:ascii="Times New Roman"/>
          <w:b w:val="false"/>
          <w:i w:val="false"/>
          <w:color w:val="000000"/>
          <w:sz w:val="28"/>
        </w:rPr>
        <w:t>
      Европейская конвенция применяется к арбитражным соглашениям как физических, так и юридических лиц, которые на момент заключения такого соглашения имеют постоянное местожительство или соответственно свое местонахождение в различных Договаривающих государствах, о разрешении в порядке арбитража споров, возникающих при осуществлении операций по внешней торговле, а также к арбитражным процессам и решениям, основанным на таких арбитражных соглашениях (пункт 1 статьи I Европейской конвенции).</w:t>
      </w:r>
    </w:p>
    <w:bookmarkEnd w:id="22"/>
    <w:bookmarkStart w:name="z27" w:id="23"/>
    <w:p>
      <w:pPr>
        <w:spacing w:after="0"/>
        <w:ind w:left="0"/>
        <w:jc w:val="both"/>
      </w:pPr>
      <w:r>
        <w:rPr>
          <w:rFonts w:ascii="Times New Roman"/>
          <w:b w:val="false"/>
          <w:i w:val="false"/>
          <w:color w:val="000000"/>
          <w:sz w:val="28"/>
        </w:rPr>
        <w:t xml:space="preserve">
      Вашингтонская конвенция применяется к исполнению решений Международного центра по урегулированию инвестиционных споров между государствами, физическими и юридическими лицами других государств. </w:t>
      </w:r>
    </w:p>
    <w:bookmarkEnd w:id="23"/>
    <w:bookmarkStart w:name="z28" w:id="24"/>
    <w:p>
      <w:pPr>
        <w:spacing w:after="0"/>
        <w:ind w:left="0"/>
        <w:jc w:val="both"/>
      </w:pPr>
      <w:r>
        <w:rPr>
          <w:rFonts w:ascii="Times New Roman"/>
          <w:b w:val="false"/>
          <w:i w:val="false"/>
          <w:color w:val="000000"/>
          <w:sz w:val="28"/>
        </w:rPr>
        <w:t xml:space="preserve">
      При применении конвенций и других международных договоров, согласие на которые выражено Республикой Казахстан, судам следует учитывать сферу их применения, а также проверять статус государств, являющихся участниками этих международных договоров, и наличие оговорок. </w:t>
      </w:r>
    </w:p>
    <w:bookmarkEnd w:id="24"/>
    <w:bookmarkStart w:name="z29" w:id="25"/>
    <w:p>
      <w:pPr>
        <w:spacing w:after="0"/>
        <w:ind w:left="0"/>
        <w:jc w:val="both"/>
      </w:pPr>
      <w:r>
        <w:rPr>
          <w:rFonts w:ascii="Times New Roman"/>
          <w:b w:val="false"/>
          <w:i w:val="false"/>
          <w:color w:val="000000"/>
          <w:sz w:val="28"/>
        </w:rPr>
        <w:t>
      5. Положения о порядке признания и приведения в исполнение арбитражных решений могут содержаться в двусторонних международных соглашениях Республики Казахстан с иными государствами, ратифицированными Республикой Казахстан.</w:t>
      </w:r>
    </w:p>
    <w:bookmarkEnd w:id="25"/>
    <w:bookmarkStart w:name="z30" w:id="26"/>
    <w:p>
      <w:pPr>
        <w:spacing w:after="0"/>
        <w:ind w:left="0"/>
        <w:jc w:val="both"/>
      </w:pPr>
      <w:r>
        <w:rPr>
          <w:rFonts w:ascii="Times New Roman"/>
          <w:b w:val="false"/>
          <w:i w:val="false"/>
          <w:color w:val="000000"/>
          <w:sz w:val="28"/>
        </w:rPr>
        <w:t>
      В силу положений статьи 7 Нью-Йоркской конвенции "постановления настоящей Конвенции не затрагивают действительности многосторонних или двусторонних соглашений в отношении признания и приведения в исполнение арбитражных решений, заключенных Договаривающимися Государствами, и не лишают никакую заинтересованную сторону права воспользоваться любым арбитражным решением в том порядке и в тех пределах, которые допускаются законом или международными договорами страны, где испрашивается признание и приведение в исполнение такого арбитражного решения.".</w:t>
      </w:r>
    </w:p>
    <w:bookmarkEnd w:id="26"/>
    <w:bookmarkStart w:name="z31" w:id="27"/>
    <w:p>
      <w:pPr>
        <w:spacing w:after="0"/>
        <w:ind w:left="0"/>
        <w:jc w:val="both"/>
      </w:pPr>
      <w:r>
        <w:rPr>
          <w:rFonts w:ascii="Times New Roman"/>
          <w:b w:val="false"/>
          <w:i w:val="false"/>
          <w:color w:val="000000"/>
          <w:sz w:val="28"/>
        </w:rPr>
        <w:t>
      6. Положения Соглашения о порядке разрешения споров, связанных с осуществлением хозяйственной деятельности (Киев, 20 марта 1992 года), Конвенции о правовой помощи и правовых отношениях по гражданским, семейным и уголовным делам (Минск, 22 января 1993 года), Конвенции о правовой помощи и правовых отношениях по гражданским, семейным и уголовным делам (Кишинев, 7 октября 2002 года) не регулируют вопросы признания и приведения в исполнение иностранных арбитражных решений.</w:t>
      </w:r>
    </w:p>
    <w:bookmarkEnd w:id="27"/>
    <w:bookmarkStart w:name="z32" w:id="28"/>
    <w:p>
      <w:pPr>
        <w:spacing w:after="0"/>
        <w:ind w:left="0"/>
        <w:jc w:val="both"/>
      </w:pPr>
      <w:r>
        <w:rPr>
          <w:rFonts w:ascii="Times New Roman"/>
          <w:b w:val="false"/>
          <w:i w:val="false"/>
          <w:color w:val="000000"/>
          <w:sz w:val="28"/>
        </w:rPr>
        <w:t xml:space="preserve">
      7. Арбитражные решения, вынесенные иностранным международным коммерческим или инвестиционным арбитражем, не подлежат обжалованию и рассмотрению в судах Республики Казахстан в порядке, предусмотренном ГПК. </w:t>
      </w:r>
    </w:p>
    <w:bookmarkEnd w:id="28"/>
    <w:bookmarkStart w:name="z33" w:id="29"/>
    <w:p>
      <w:pPr>
        <w:spacing w:after="0"/>
        <w:ind w:left="0"/>
        <w:jc w:val="both"/>
      </w:pPr>
      <w:r>
        <w:rPr>
          <w:rFonts w:ascii="Times New Roman"/>
          <w:b w:val="false"/>
          <w:i w:val="false"/>
          <w:color w:val="000000"/>
          <w:sz w:val="28"/>
        </w:rPr>
        <w:t>
      8. Арбитраж по соглашению сторон рассматривает споры, вытекающие из гражданско-правовых отношений, между физическими и (или) юридическими лицами.</w:t>
      </w:r>
    </w:p>
    <w:bookmarkEnd w:id="29"/>
    <w:bookmarkStart w:name="z34" w:id="30"/>
    <w:p>
      <w:pPr>
        <w:spacing w:after="0"/>
        <w:ind w:left="0"/>
        <w:jc w:val="both"/>
      </w:pPr>
      <w:r>
        <w:rPr>
          <w:rFonts w:ascii="Times New Roman"/>
          <w:b w:val="false"/>
          <w:i w:val="false"/>
          <w:color w:val="000000"/>
          <w:sz w:val="28"/>
        </w:rPr>
        <w:t xml:space="preserve">
      Перечень не подведомственных арбитражу споров предусмотрен в </w:t>
      </w:r>
      <w:r>
        <w:rPr>
          <w:rFonts w:ascii="Times New Roman"/>
          <w:b w:val="false"/>
          <w:i w:val="false"/>
          <w:color w:val="000000"/>
          <w:sz w:val="28"/>
        </w:rPr>
        <w:t>пунктах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статьи 8 Закона об арбитраже.</w:t>
      </w:r>
    </w:p>
    <w:bookmarkEnd w:id="30"/>
    <w:bookmarkStart w:name="z35" w:id="31"/>
    <w:p>
      <w:pPr>
        <w:spacing w:after="0"/>
        <w:ind w:left="0"/>
        <w:jc w:val="both"/>
      </w:pPr>
      <w:r>
        <w:rPr>
          <w:rFonts w:ascii="Times New Roman"/>
          <w:b w:val="false"/>
          <w:i w:val="false"/>
          <w:color w:val="000000"/>
          <w:sz w:val="28"/>
        </w:rPr>
        <w:t>
      С учетом указанной нормы, не подлежат рассмотрению арбитражем споры, вытекающие из публично-правовых отношений (например, налоговых, таможенных и др.).</w:t>
      </w:r>
    </w:p>
    <w:bookmarkEnd w:id="31"/>
    <w:bookmarkStart w:name="z36" w:id="32"/>
    <w:p>
      <w:pPr>
        <w:spacing w:after="0"/>
        <w:ind w:left="0"/>
        <w:jc w:val="both"/>
      </w:pPr>
      <w:r>
        <w:rPr>
          <w:rFonts w:ascii="Times New Roman"/>
          <w:b w:val="false"/>
          <w:i w:val="false"/>
          <w:color w:val="000000"/>
          <w:sz w:val="28"/>
        </w:rPr>
        <w:t xml:space="preserve">
      Не подлежат рассмотрению арбитражем споры, возникающие из личных неимущественных отношений, не связанных с имущественными отношениями, в том числе иски о возмещении морального вреда, о защите чести, достоинства, деловой репутации и другие в силу </w:t>
      </w:r>
      <w:r>
        <w:rPr>
          <w:rFonts w:ascii="Times New Roman"/>
          <w:b w:val="false"/>
          <w:i w:val="false"/>
          <w:color w:val="000000"/>
          <w:sz w:val="28"/>
        </w:rPr>
        <w:t>пункта 2</w:t>
      </w:r>
      <w:r>
        <w:rPr>
          <w:rFonts w:ascii="Times New Roman"/>
          <w:b w:val="false"/>
          <w:i w:val="false"/>
          <w:color w:val="000000"/>
          <w:sz w:val="28"/>
        </w:rPr>
        <w:t xml:space="preserve"> статьи 141 ГК.</w:t>
      </w:r>
    </w:p>
    <w:bookmarkEnd w:id="32"/>
    <w:bookmarkStart w:name="z37" w:id="33"/>
    <w:p>
      <w:pPr>
        <w:spacing w:after="0"/>
        <w:ind w:left="0"/>
        <w:jc w:val="both"/>
      </w:pPr>
      <w:r>
        <w:rPr>
          <w:rFonts w:ascii="Times New Roman"/>
          <w:b w:val="false"/>
          <w:i w:val="false"/>
          <w:color w:val="000000"/>
          <w:sz w:val="28"/>
        </w:rPr>
        <w:t>
       9. При решении вопроса о подсудности арбитражу споров с участием государственных органов, государственных предприятий, юридических лиц, пятьдесят и более процентов голосующих акций (долей участия в уставном капитале) которых прямо или косвенно принадлежат государству, должны быть соблюдены следующие условия:</w:t>
      </w:r>
    </w:p>
    <w:bookmarkEnd w:id="33"/>
    <w:bookmarkStart w:name="z38" w:id="34"/>
    <w:p>
      <w:pPr>
        <w:spacing w:after="0"/>
        <w:ind w:left="0"/>
        <w:jc w:val="both"/>
      </w:pPr>
      <w:r>
        <w:rPr>
          <w:rFonts w:ascii="Times New Roman"/>
          <w:b w:val="false"/>
          <w:i w:val="false"/>
          <w:color w:val="000000"/>
          <w:sz w:val="28"/>
        </w:rPr>
        <w:t>
      спор должен быть гражданско-правовым;</w:t>
      </w:r>
    </w:p>
    <w:bookmarkEnd w:id="34"/>
    <w:bookmarkStart w:name="z39" w:id="35"/>
    <w:p>
      <w:pPr>
        <w:spacing w:after="0"/>
        <w:ind w:left="0"/>
        <w:jc w:val="both"/>
      </w:pPr>
      <w:r>
        <w:rPr>
          <w:rFonts w:ascii="Times New Roman"/>
          <w:b w:val="false"/>
          <w:i w:val="false"/>
          <w:color w:val="000000"/>
          <w:sz w:val="28"/>
        </w:rPr>
        <w:t>
      второй стороной в споре должно быть физическое и (или) юридическое лицо;</w:t>
      </w:r>
    </w:p>
    <w:bookmarkEnd w:id="35"/>
    <w:bookmarkStart w:name="z40" w:id="36"/>
    <w:p>
      <w:pPr>
        <w:spacing w:after="0"/>
        <w:ind w:left="0"/>
        <w:jc w:val="both"/>
      </w:pPr>
      <w:r>
        <w:rPr>
          <w:rFonts w:ascii="Times New Roman"/>
          <w:b w:val="false"/>
          <w:i w:val="false"/>
          <w:color w:val="000000"/>
          <w:sz w:val="28"/>
        </w:rPr>
        <w:t>
      между сторонами заключено арбитражное соглашение;</w:t>
      </w:r>
    </w:p>
    <w:bookmarkEnd w:id="36"/>
    <w:bookmarkStart w:name="z41" w:id="37"/>
    <w:p>
      <w:pPr>
        <w:spacing w:after="0"/>
        <w:ind w:left="0"/>
        <w:jc w:val="both"/>
      </w:pPr>
      <w:r>
        <w:rPr>
          <w:rFonts w:ascii="Times New Roman"/>
          <w:b w:val="false"/>
          <w:i w:val="false"/>
          <w:color w:val="000000"/>
          <w:sz w:val="28"/>
        </w:rPr>
        <w:t>
      получено специальное согласие уполномоченного органа соответствующей отрасли (в отношении республиканского имущества) или местного исполнительного органа (в отношении коммунального имущества).</w:t>
      </w:r>
    </w:p>
    <w:bookmarkEnd w:id="37"/>
    <w:bookmarkStart w:name="z42" w:id="38"/>
    <w:p>
      <w:pPr>
        <w:spacing w:after="0"/>
        <w:ind w:left="0"/>
        <w:jc w:val="both"/>
      </w:pPr>
      <w:r>
        <w:rPr>
          <w:rFonts w:ascii="Times New Roman"/>
          <w:b w:val="false"/>
          <w:i w:val="false"/>
          <w:color w:val="000000"/>
          <w:sz w:val="28"/>
        </w:rPr>
        <w:t>
      При заключении арбитражных соглашений государственными органами, государственными предприятиями, юридическими лицами, пятьдесят и более процентов голосующих акций (долей участия в уставном капитале) которых прямо или косвенно принадлежат государству, с нерезидентами Республики Казахстан получение такого согласия не требуется.</w:t>
      </w:r>
    </w:p>
    <w:bookmarkEnd w:id="38"/>
    <w:bookmarkStart w:name="z43" w:id="39"/>
    <w:p>
      <w:pPr>
        <w:spacing w:after="0"/>
        <w:ind w:left="0"/>
        <w:jc w:val="both"/>
      </w:pPr>
      <w:r>
        <w:rPr>
          <w:rFonts w:ascii="Times New Roman"/>
          <w:b w:val="false"/>
          <w:i w:val="false"/>
          <w:color w:val="000000"/>
          <w:sz w:val="28"/>
        </w:rPr>
        <w:t xml:space="preserve">
      В случае заключения арбитражного соглашения государственным органом, который может являться уполномоченным органом соответствующей отрасли, следует руководствоваться нормами законодательства, регламентирующими вопросы подчиненности государственных органов, так, уполномоченным органом для министерства в соответствии с Конституцией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 413-IV "О государственном имуществе" является Правительство Республики Казахстан.</w:t>
      </w:r>
    </w:p>
    <w:bookmarkEnd w:id="39"/>
    <w:bookmarkStart w:name="z44" w:id="40"/>
    <w:p>
      <w:pPr>
        <w:spacing w:after="0"/>
        <w:ind w:left="0"/>
        <w:jc w:val="both"/>
      </w:pPr>
      <w:r>
        <w:rPr>
          <w:rFonts w:ascii="Times New Roman"/>
          <w:b w:val="false"/>
          <w:i w:val="false"/>
          <w:color w:val="000000"/>
          <w:sz w:val="28"/>
        </w:rPr>
        <w:t xml:space="preserve">
      При этом суды должны иметь ввиду, что </w:t>
      </w:r>
      <w:r>
        <w:rPr>
          <w:rFonts w:ascii="Times New Roman"/>
          <w:b w:val="false"/>
          <w:i w:val="false"/>
          <w:color w:val="000000"/>
          <w:sz w:val="28"/>
        </w:rPr>
        <w:t>пункт 10</w:t>
      </w:r>
      <w:r>
        <w:rPr>
          <w:rFonts w:ascii="Times New Roman"/>
          <w:b w:val="false"/>
          <w:i w:val="false"/>
          <w:color w:val="000000"/>
          <w:sz w:val="28"/>
        </w:rPr>
        <w:t xml:space="preserve"> статьи 8 Закона об арбитраже о наличии согласия уполномоченного органа соответствующей отрасли (в отношении республиканского имущества) или местного исполнительного органа (в отношении коммунального имущества) распространяется только на те арбитражные соглашения, которые были заключены после введения в действие Закона об арбитраже (</w:t>
      </w:r>
      <w:r>
        <w:rPr>
          <w:rFonts w:ascii="Times New Roman"/>
          <w:b w:val="false"/>
          <w:i w:val="false"/>
          <w:color w:val="000000"/>
          <w:sz w:val="28"/>
        </w:rPr>
        <w:t>статья 4</w:t>
      </w:r>
      <w:r>
        <w:rPr>
          <w:rFonts w:ascii="Times New Roman"/>
          <w:b w:val="false"/>
          <w:i w:val="false"/>
          <w:color w:val="000000"/>
          <w:sz w:val="28"/>
        </w:rPr>
        <w:t xml:space="preserve"> ГК,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статьи 43 Закона Республики Казахстан от 6 апреля 2016 года № 480-V "О правовых актах" (далее - Закон о правовых актах).</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статьи 8 Закона об арбитраже содержит императивное требование о необходимости наличия согласия уполномоченного органа или местного исполнительного органа в отношении любого арбитража (постоянно действующего или созданного для рассмотрения конкретного спора), функционирующего на территории Республики Казахстан.</w:t>
      </w:r>
    </w:p>
    <w:bookmarkStart w:name="z46" w:id="41"/>
    <w:p>
      <w:pPr>
        <w:spacing w:after="0"/>
        <w:ind w:left="0"/>
        <w:jc w:val="both"/>
      </w:pPr>
      <w:r>
        <w:rPr>
          <w:rFonts w:ascii="Times New Roman"/>
          <w:b w:val="false"/>
          <w:i w:val="false"/>
          <w:color w:val="000000"/>
          <w:sz w:val="28"/>
        </w:rPr>
        <w:t>
      10. В арбитраж стороны вправе обратиться при наличии арбитражного соглашения.</w:t>
      </w:r>
    </w:p>
    <w:bookmarkEnd w:id="41"/>
    <w:bookmarkStart w:name="z47" w:id="42"/>
    <w:p>
      <w:pPr>
        <w:spacing w:after="0"/>
        <w:ind w:left="0"/>
        <w:jc w:val="both"/>
      </w:pPr>
      <w:r>
        <w:rPr>
          <w:rFonts w:ascii="Times New Roman"/>
          <w:b w:val="false"/>
          <w:i w:val="false"/>
          <w:color w:val="000000"/>
          <w:sz w:val="28"/>
        </w:rPr>
        <w:t>
      Арбитражное соглашение это письменное соглашение сторон о передаче на рассмотрение в арбитраж спора, который возник или может возникнуть из гражданско-правовых отношений.</w:t>
      </w:r>
    </w:p>
    <w:bookmarkEnd w:id="42"/>
    <w:bookmarkStart w:name="z48" w:id="43"/>
    <w:p>
      <w:pPr>
        <w:spacing w:after="0"/>
        <w:ind w:left="0"/>
        <w:jc w:val="both"/>
      </w:pPr>
      <w:r>
        <w:rPr>
          <w:rFonts w:ascii="Times New Roman"/>
          <w:b w:val="false"/>
          <w:i w:val="false"/>
          <w:color w:val="000000"/>
          <w:sz w:val="28"/>
        </w:rPr>
        <w:t>
      Арбитражное соглашение может быть заключено путем совершения:</w:t>
      </w:r>
    </w:p>
    <w:bookmarkEnd w:id="43"/>
    <w:bookmarkStart w:name="z49" w:id="44"/>
    <w:p>
      <w:pPr>
        <w:spacing w:after="0"/>
        <w:ind w:left="0"/>
        <w:jc w:val="both"/>
      </w:pPr>
      <w:r>
        <w:rPr>
          <w:rFonts w:ascii="Times New Roman"/>
          <w:b w:val="false"/>
          <w:i w:val="false"/>
          <w:color w:val="000000"/>
          <w:sz w:val="28"/>
        </w:rPr>
        <w:t>
      арбитражной оговорки в документе, подписанном сторонами (как правило, арбитражная оговорка включается в текст основного договора);</w:t>
      </w:r>
    </w:p>
    <w:bookmarkEnd w:id="44"/>
    <w:bookmarkStart w:name="z50" w:id="45"/>
    <w:p>
      <w:pPr>
        <w:spacing w:after="0"/>
        <w:ind w:left="0"/>
        <w:jc w:val="both"/>
      </w:pPr>
      <w:r>
        <w:rPr>
          <w:rFonts w:ascii="Times New Roman"/>
          <w:b w:val="false"/>
          <w:i w:val="false"/>
          <w:color w:val="000000"/>
          <w:sz w:val="28"/>
        </w:rPr>
        <w:t>
      самостоятельного арбитражного соглашения, независимого от основного договора;</w:t>
      </w:r>
    </w:p>
    <w:bookmarkEnd w:id="45"/>
    <w:bookmarkStart w:name="z51" w:id="46"/>
    <w:p>
      <w:pPr>
        <w:spacing w:after="0"/>
        <w:ind w:left="0"/>
        <w:jc w:val="both"/>
      </w:pPr>
      <w:r>
        <w:rPr>
          <w:rFonts w:ascii="Times New Roman"/>
          <w:b w:val="false"/>
          <w:i w:val="false"/>
          <w:color w:val="000000"/>
          <w:sz w:val="28"/>
        </w:rPr>
        <w:t>
      арбитражного соглашения, заключаемого путем обмена письмами, телеграммами, телефонограммами, факсами, электронными документами или иными документами, определяющими состав субъектов и содержание их волеизъявления;</w:t>
      </w:r>
    </w:p>
    <w:bookmarkEnd w:id="46"/>
    <w:bookmarkStart w:name="z52" w:id="47"/>
    <w:p>
      <w:pPr>
        <w:spacing w:after="0"/>
        <w:ind w:left="0"/>
        <w:jc w:val="both"/>
      </w:pPr>
      <w:r>
        <w:rPr>
          <w:rFonts w:ascii="Times New Roman"/>
          <w:b w:val="false"/>
          <w:i w:val="false"/>
          <w:color w:val="000000"/>
          <w:sz w:val="28"/>
        </w:rPr>
        <w:t>
      арбитражного соглашения, заключаемого путем обмена исками и отзывом на иск, в которых одна из сторон утверждает о наличии соглашения, а другая против этого не возражает;</w:t>
      </w:r>
    </w:p>
    <w:bookmarkEnd w:id="47"/>
    <w:bookmarkStart w:name="z53" w:id="48"/>
    <w:p>
      <w:pPr>
        <w:spacing w:after="0"/>
        <w:ind w:left="0"/>
        <w:jc w:val="both"/>
      </w:pPr>
      <w:r>
        <w:rPr>
          <w:rFonts w:ascii="Times New Roman"/>
          <w:b w:val="false"/>
          <w:i w:val="false"/>
          <w:color w:val="000000"/>
          <w:sz w:val="28"/>
        </w:rPr>
        <w:t>
      отсылки в договоре на документ, из содержания которого следует о передаче спора на разрешение арбитража при условии, что договор заключен в письменной форме, и данная ссылка такова, что делает арбитражное соглашение частью договора (</w:t>
      </w:r>
      <w:r>
        <w:rPr>
          <w:rFonts w:ascii="Times New Roman"/>
          <w:b w:val="false"/>
          <w:i w:val="false"/>
          <w:color w:val="000000"/>
          <w:sz w:val="28"/>
        </w:rPr>
        <w:t>статья 9</w:t>
      </w:r>
      <w:r>
        <w:rPr>
          <w:rFonts w:ascii="Times New Roman"/>
          <w:b w:val="false"/>
          <w:i w:val="false"/>
          <w:color w:val="000000"/>
          <w:sz w:val="28"/>
        </w:rPr>
        <w:t xml:space="preserve"> Закона об арбитраже).</w:t>
      </w:r>
    </w:p>
    <w:bookmarkEnd w:id="48"/>
    <w:bookmarkStart w:name="z54" w:id="49"/>
    <w:p>
      <w:pPr>
        <w:spacing w:after="0"/>
        <w:ind w:left="0"/>
        <w:jc w:val="both"/>
      </w:pPr>
      <w:r>
        <w:rPr>
          <w:rFonts w:ascii="Times New Roman"/>
          <w:b w:val="false"/>
          <w:i w:val="false"/>
          <w:color w:val="000000"/>
          <w:sz w:val="28"/>
        </w:rPr>
        <w:t>
      Вопрос о действительности или недействительности арбитражного соглашения должен разрешаться по праву, которому стороны подчинили соответствующее арбитражное соглашение.</w:t>
      </w:r>
    </w:p>
    <w:bookmarkEnd w:id="49"/>
    <w:bookmarkStart w:name="z55" w:id="50"/>
    <w:p>
      <w:pPr>
        <w:spacing w:after="0"/>
        <w:ind w:left="0"/>
        <w:jc w:val="both"/>
      </w:pPr>
      <w:r>
        <w:rPr>
          <w:rFonts w:ascii="Times New Roman"/>
          <w:b w:val="false"/>
          <w:i w:val="false"/>
          <w:color w:val="000000"/>
          <w:sz w:val="28"/>
        </w:rPr>
        <w:t xml:space="preserve">
      В отсутствии такого указания в арбитражном соглашении при рассмотрении судом ходатайства об отмене арбитражного решения действительность или недействительность арбитражного соглашения определяется по законодательству Республики Казахстан. </w:t>
      </w:r>
    </w:p>
    <w:bookmarkEnd w:id="50"/>
    <w:bookmarkStart w:name="z56" w:id="51"/>
    <w:p>
      <w:pPr>
        <w:spacing w:after="0"/>
        <w:ind w:left="0"/>
        <w:jc w:val="both"/>
      </w:pPr>
      <w:r>
        <w:rPr>
          <w:rFonts w:ascii="Times New Roman"/>
          <w:b w:val="false"/>
          <w:i w:val="false"/>
          <w:color w:val="000000"/>
          <w:sz w:val="28"/>
        </w:rPr>
        <w:t>
      11. К арбитражному соглашению применяются нормы ГК о договорах.</w:t>
      </w:r>
    </w:p>
    <w:bookmarkEnd w:id="51"/>
    <w:bookmarkStart w:name="z57" w:id="52"/>
    <w:p>
      <w:pPr>
        <w:spacing w:after="0"/>
        <w:ind w:left="0"/>
        <w:jc w:val="both"/>
      </w:pPr>
      <w:r>
        <w:rPr>
          <w:rFonts w:ascii="Times New Roman"/>
          <w:b w:val="false"/>
          <w:i w:val="false"/>
          <w:color w:val="000000"/>
          <w:sz w:val="28"/>
        </w:rPr>
        <w:t xml:space="preserve">
      Условия арбитражного соглашения определяются по соглашению сторон. </w:t>
      </w:r>
    </w:p>
    <w:bookmarkEnd w:id="52"/>
    <w:bookmarkStart w:name="z58" w:id="53"/>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1</w:t>
      </w:r>
      <w:r>
        <w:rPr>
          <w:rFonts w:ascii="Times New Roman"/>
          <w:b w:val="false"/>
          <w:i w:val="false"/>
          <w:color w:val="000000"/>
          <w:sz w:val="28"/>
        </w:rPr>
        <w:t xml:space="preserve"> статьи 393 ГК договор считается заключенным, когда между сторонами в требуемой в подлежащих случаях форме достигнуто соглашение по всем существенным его условиям.</w:t>
      </w:r>
    </w:p>
    <w:bookmarkEnd w:id="53"/>
    <w:bookmarkStart w:name="z59" w:id="54"/>
    <w:p>
      <w:pPr>
        <w:spacing w:after="0"/>
        <w:ind w:left="0"/>
        <w:jc w:val="both"/>
      </w:pPr>
      <w:r>
        <w:rPr>
          <w:rFonts w:ascii="Times New Roman"/>
          <w:b w:val="false"/>
          <w:i w:val="false"/>
          <w:color w:val="000000"/>
          <w:sz w:val="28"/>
        </w:rPr>
        <w:t>
      К предмету арбитражного соглашения относятся обязанность сторон передать тот или иной спор на рассмотрение арбитража, поэтому в арбитражном соглашении должны содержаться сведения, позволяющие индивидуализировать арбитраж, в который стороны решили передать на рассмотрение уже возникший или могущий возникнуть спор. При отсутствии таких сведений в арбитражном соглашении, а также при невозможности применения восполняющих норм (в частности, положений Европейской конвенции о внешнеторговом арбитраже) такое арбитражное соглашение следует считать незаключенным.</w:t>
      </w:r>
    </w:p>
    <w:bookmarkEnd w:id="54"/>
    <w:bookmarkStart w:name="z60" w:id="55"/>
    <w:p>
      <w:pPr>
        <w:spacing w:after="0"/>
        <w:ind w:left="0"/>
        <w:jc w:val="both"/>
      </w:pPr>
      <w:r>
        <w:rPr>
          <w:rFonts w:ascii="Times New Roman"/>
          <w:b w:val="false"/>
          <w:i w:val="false"/>
          <w:color w:val="000000"/>
          <w:sz w:val="28"/>
        </w:rPr>
        <w:t>
      Статья 1 Европейской конвенции предусматривает случаи применения конвенции, статья 4 содержит механизм индивидуализации арбитража в том случае, если стороны не указали конкретный арбитраж, в котором будет рассматриваться спор.</w:t>
      </w:r>
    </w:p>
    <w:bookmarkEnd w:id="55"/>
    <w:bookmarkStart w:name="z61" w:id="56"/>
    <w:p>
      <w:pPr>
        <w:spacing w:after="0"/>
        <w:ind w:left="0"/>
        <w:jc w:val="both"/>
      </w:pPr>
      <w:r>
        <w:rPr>
          <w:rFonts w:ascii="Times New Roman"/>
          <w:b w:val="false"/>
          <w:i w:val="false"/>
          <w:color w:val="000000"/>
          <w:sz w:val="28"/>
        </w:rPr>
        <w:t>
      Из смысла статьи 4 Европейской конвенции следует, что "если стороны предусмотрели передать могущие возникнуть между ними споры на рассмотрение постоянного арбитражного органа, но не назначили этого органа и не достигли соглашения на этот счет, то истец может направить просьбу о таком назначении, если стороны договорились о месте арбитража, по своему выбору либо к Председателю компетентной торговой палаты места арбитража, согласованными сторонами, либо председателю компетентной торговой палаты места арбитража, согласованного сторонами, либо председателю компетентной торговой палаты того места страны ответчика, в котором на момент подачи просьбы о передаче дела в арбитраж он проживает или имеет свое местонахождение: либо Специальному комитету, состав и характер деятельности которого определены в приложении к Конвенции. Если истец не воспользовался предоставленными ему правами, этими правами могут воспользоваться ответчик или арбитры.".</w:t>
      </w:r>
    </w:p>
    <w:bookmarkEnd w:id="56"/>
    <w:bookmarkStart w:name="z62" w:id="57"/>
    <w:p>
      <w:pPr>
        <w:spacing w:after="0"/>
        <w:ind w:left="0"/>
        <w:jc w:val="both"/>
      </w:pPr>
      <w:r>
        <w:rPr>
          <w:rFonts w:ascii="Times New Roman"/>
          <w:b w:val="false"/>
          <w:i w:val="false"/>
          <w:color w:val="000000"/>
          <w:sz w:val="28"/>
        </w:rPr>
        <w:t xml:space="preserve">
      12.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8 Закона об арбитраже действие арбитражного соглашения может быть прекращено соглашением сторон в том же порядке, в котором оно заключалось.</w:t>
      </w:r>
    </w:p>
    <w:bookmarkEnd w:id="57"/>
    <w:bookmarkStart w:name="z63" w:id="58"/>
    <w:p>
      <w:pPr>
        <w:spacing w:after="0"/>
        <w:ind w:left="0"/>
        <w:jc w:val="both"/>
      </w:pPr>
      <w:r>
        <w:rPr>
          <w:rFonts w:ascii="Times New Roman"/>
          <w:b w:val="false"/>
          <w:i w:val="false"/>
          <w:color w:val="000000"/>
          <w:sz w:val="28"/>
        </w:rPr>
        <w:t xml:space="preserve">
      В соответствии с частью первой </w:t>
      </w:r>
      <w:r>
        <w:rPr>
          <w:rFonts w:ascii="Times New Roman"/>
          <w:b w:val="false"/>
          <w:i w:val="false"/>
          <w:color w:val="000000"/>
          <w:sz w:val="28"/>
        </w:rPr>
        <w:t>статьи 10</w:t>
      </w:r>
      <w:r>
        <w:rPr>
          <w:rFonts w:ascii="Times New Roman"/>
          <w:b w:val="false"/>
          <w:i w:val="false"/>
          <w:color w:val="000000"/>
          <w:sz w:val="28"/>
        </w:rPr>
        <w:t xml:space="preserve"> Закона об арбитраже суд, в который подан иск по предмету арбитражного разбирательства, должен, если любая из сторон просит об этом, не позднее представления своего первого заявления по существу спора направить стороны в арбитраж, если не найдет, что арбитражное соглашение недействительно, утратило силу или не может быть исполнено.</w:t>
      </w:r>
    </w:p>
    <w:bookmarkEnd w:id="58"/>
    <w:bookmarkStart w:name="z64" w:id="59"/>
    <w:p>
      <w:pPr>
        <w:spacing w:after="0"/>
        <w:ind w:left="0"/>
        <w:jc w:val="both"/>
      </w:pPr>
      <w:r>
        <w:rPr>
          <w:rFonts w:ascii="Times New Roman"/>
          <w:b w:val="false"/>
          <w:i w:val="false"/>
          <w:color w:val="000000"/>
          <w:sz w:val="28"/>
        </w:rPr>
        <w:t xml:space="preserve">
      В этом случае судья (суд) возвращает иск со ссылкой на подпункт 7) части первой </w:t>
      </w:r>
      <w:r>
        <w:rPr>
          <w:rFonts w:ascii="Times New Roman"/>
          <w:b w:val="false"/>
          <w:i w:val="false"/>
          <w:color w:val="000000"/>
          <w:sz w:val="28"/>
        </w:rPr>
        <w:t>статьи 152</w:t>
      </w:r>
      <w:r>
        <w:rPr>
          <w:rFonts w:ascii="Times New Roman"/>
          <w:b w:val="false"/>
          <w:i w:val="false"/>
          <w:color w:val="000000"/>
          <w:sz w:val="28"/>
        </w:rPr>
        <w:t xml:space="preserve"> ГПК или подпункт 5) </w:t>
      </w:r>
      <w:r>
        <w:rPr>
          <w:rFonts w:ascii="Times New Roman"/>
          <w:b w:val="false"/>
          <w:i w:val="false"/>
          <w:color w:val="000000"/>
          <w:sz w:val="28"/>
        </w:rPr>
        <w:t>статьи 279</w:t>
      </w:r>
      <w:r>
        <w:rPr>
          <w:rFonts w:ascii="Times New Roman"/>
          <w:b w:val="false"/>
          <w:i w:val="false"/>
          <w:color w:val="000000"/>
          <w:sz w:val="28"/>
        </w:rPr>
        <w:t xml:space="preserve"> ГПК.</w:t>
      </w:r>
    </w:p>
    <w:bookmarkEnd w:id="59"/>
    <w:bookmarkStart w:name="z65" w:id="60"/>
    <w:p>
      <w:pPr>
        <w:spacing w:after="0"/>
        <w:ind w:left="0"/>
        <w:jc w:val="both"/>
      </w:pPr>
      <w:r>
        <w:rPr>
          <w:rFonts w:ascii="Times New Roman"/>
          <w:b w:val="false"/>
          <w:i w:val="false"/>
          <w:color w:val="000000"/>
          <w:sz w:val="28"/>
        </w:rPr>
        <w:t>
      Для возвращения иска или оставления его без рассмотрения судье (суду) следует установить наличие заявления любой из сторон о направлении сторон в арбитраж, осуществленного не позднее представления своего первого заявления по существу спора, а также исследовать следующие вопросы: действительно ли арбитражное соглашение, не утратило ли оно силу и может ли быть исполнено.</w:t>
      </w:r>
    </w:p>
    <w:bookmarkEnd w:id="60"/>
    <w:bookmarkStart w:name="z66" w:id="61"/>
    <w:p>
      <w:pPr>
        <w:spacing w:after="0"/>
        <w:ind w:left="0"/>
        <w:jc w:val="both"/>
      </w:pPr>
      <w:r>
        <w:rPr>
          <w:rFonts w:ascii="Times New Roman"/>
          <w:b w:val="false"/>
          <w:i w:val="false"/>
          <w:color w:val="000000"/>
          <w:sz w:val="28"/>
        </w:rPr>
        <w:t>
      Арбитраж самостоятельно решает вопрос о наличии или отсутствии у него полномочий (юрисдикции) рассматривать переданный на его разрешение спор, в том числе и в случаях, когда одна из сторон возражает против арбитражного разбирательства по причине недействительности арбитражного соглашения.</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статьи 20 Закона об арбитраже устанавливает срок, в течение которого сторона вправе заявить об отсутствии у арбитража полномочий рассматривать переданный на его разрешение спор. Указанное право может быть реализовано только до представления ею первого заявления по существу спора. Закон об арбитраже не определяет форму такого заявления (отзыв по существу спора, устные пояснения). Этот вопрос должен решаться составом арбитража с учетом положений регламента, а также обстоятельств дела.</w:t>
      </w:r>
    </w:p>
    <w:bookmarkStart w:name="z68" w:id="62"/>
    <w:p>
      <w:pPr>
        <w:spacing w:after="0"/>
        <w:ind w:left="0"/>
        <w:jc w:val="both"/>
      </w:pPr>
      <w:r>
        <w:rPr>
          <w:rFonts w:ascii="Times New Roman"/>
          <w:b w:val="false"/>
          <w:i w:val="false"/>
          <w:color w:val="000000"/>
          <w:sz w:val="28"/>
        </w:rPr>
        <w:t xml:space="preserve">
      Из части второй </w:t>
      </w:r>
      <w:r>
        <w:rPr>
          <w:rFonts w:ascii="Times New Roman"/>
          <w:b w:val="false"/>
          <w:i w:val="false"/>
          <w:color w:val="000000"/>
          <w:sz w:val="28"/>
        </w:rPr>
        <w:t>статьи 10</w:t>
      </w:r>
      <w:r>
        <w:rPr>
          <w:rFonts w:ascii="Times New Roman"/>
          <w:b w:val="false"/>
          <w:i w:val="false"/>
          <w:color w:val="000000"/>
          <w:sz w:val="28"/>
        </w:rPr>
        <w:t xml:space="preserve"> Закона об арбитраже следует, что несмотря на предъявление иска, указанного в части первой </w:t>
      </w:r>
      <w:r>
        <w:rPr>
          <w:rFonts w:ascii="Times New Roman"/>
          <w:b w:val="false"/>
          <w:i w:val="false"/>
          <w:color w:val="000000"/>
          <w:sz w:val="28"/>
        </w:rPr>
        <w:t>статьи 10</w:t>
      </w:r>
      <w:r>
        <w:rPr>
          <w:rFonts w:ascii="Times New Roman"/>
          <w:b w:val="false"/>
          <w:i w:val="false"/>
          <w:color w:val="000000"/>
          <w:sz w:val="28"/>
        </w:rPr>
        <w:t xml:space="preserve"> Закона об арбитраже, арбитражное разбирательство может быть начато или продолжено, и арбитражное решение вынесено, пока суд рассматривает вопрос о подсудности ему предмета арбитражного разбирательства.</w:t>
      </w:r>
    </w:p>
    <w:bookmarkEnd w:id="62"/>
    <w:bookmarkStart w:name="z69" w:id="63"/>
    <w:p>
      <w:pPr>
        <w:spacing w:after="0"/>
        <w:ind w:left="0"/>
        <w:jc w:val="both"/>
      </w:pPr>
      <w:r>
        <w:rPr>
          <w:rFonts w:ascii="Times New Roman"/>
          <w:b w:val="false"/>
          <w:i w:val="false"/>
          <w:color w:val="000000"/>
          <w:sz w:val="28"/>
        </w:rPr>
        <w:t>
      13. От недействительного арбитражного соглашения следует отличать случаи, когда арбитражное соглашение прекратило свое действие, утратило силу или не может быть исполнено.</w:t>
      </w:r>
    </w:p>
    <w:bookmarkEnd w:id="63"/>
    <w:bookmarkStart w:name="z70" w:id="64"/>
    <w:p>
      <w:pPr>
        <w:spacing w:after="0"/>
        <w:ind w:left="0"/>
        <w:jc w:val="both"/>
      </w:pPr>
      <w:r>
        <w:rPr>
          <w:rFonts w:ascii="Times New Roman"/>
          <w:b w:val="false"/>
          <w:i w:val="false"/>
          <w:color w:val="000000"/>
          <w:sz w:val="28"/>
        </w:rPr>
        <w:t>
      Примерами, когда арбитражное соглашение утрачивает силу, является истечение срока действия арбитражного соглашения или наступление отменительного условия.</w:t>
      </w:r>
    </w:p>
    <w:bookmarkEnd w:id="64"/>
    <w:bookmarkStart w:name="z71" w:id="65"/>
    <w:p>
      <w:pPr>
        <w:spacing w:after="0"/>
        <w:ind w:left="0"/>
        <w:jc w:val="both"/>
      </w:pPr>
      <w:r>
        <w:rPr>
          <w:rFonts w:ascii="Times New Roman"/>
          <w:b w:val="false"/>
          <w:i w:val="false"/>
          <w:color w:val="000000"/>
          <w:sz w:val="28"/>
        </w:rPr>
        <w:t xml:space="preserve">
      Невозможность исполнения арбитражного соглашения может выражаться, например, в случае, когда в арбитражной оговорке предусмотрен постоянно действующий арбитраж, который к моменту возникновения спора прекратил свое существование. </w:t>
      </w:r>
    </w:p>
    <w:bookmarkEnd w:id="65"/>
    <w:bookmarkStart w:name="z72" w:id="66"/>
    <w:p>
      <w:pPr>
        <w:spacing w:after="0"/>
        <w:ind w:left="0"/>
        <w:jc w:val="both"/>
      </w:pPr>
      <w:r>
        <w:rPr>
          <w:rFonts w:ascii="Times New Roman"/>
          <w:b w:val="false"/>
          <w:i w:val="false"/>
          <w:color w:val="000000"/>
          <w:sz w:val="28"/>
        </w:rPr>
        <w:t xml:space="preserve">
      В силу действия принципа автономности арбитражного соглашения отмена, изменение или признание недействительным основного соглашения не повлекут прекращение, изменение или признание недействительной арбитражной оговорки. </w:t>
      </w:r>
    </w:p>
    <w:bookmarkEnd w:id="66"/>
    <w:bookmarkStart w:name="z73" w:id="67"/>
    <w:p>
      <w:pPr>
        <w:spacing w:after="0"/>
        <w:ind w:left="0"/>
        <w:jc w:val="both"/>
      </w:pPr>
      <w:r>
        <w:rPr>
          <w:rFonts w:ascii="Times New Roman"/>
          <w:b w:val="false"/>
          <w:i w:val="false"/>
          <w:color w:val="000000"/>
          <w:sz w:val="28"/>
        </w:rPr>
        <w:t xml:space="preserve">
      14. Согласно </w:t>
      </w:r>
      <w:r>
        <w:rPr>
          <w:rFonts w:ascii="Times New Roman"/>
          <w:b w:val="false"/>
          <w:i w:val="false"/>
          <w:color w:val="000000"/>
          <w:sz w:val="28"/>
        </w:rPr>
        <w:t>пункту 4</w:t>
      </w:r>
      <w:r>
        <w:rPr>
          <w:rFonts w:ascii="Times New Roman"/>
          <w:b w:val="false"/>
          <w:i w:val="false"/>
          <w:color w:val="000000"/>
          <w:sz w:val="28"/>
        </w:rPr>
        <w:t xml:space="preserve"> статьи 8 Закона об арбитраже (в редакции до 3 февраля 2019 года) арбитражное соглашение о разрешении спора по договору, условия которого определены одной из сторон в формулярах или иных стандартных формах и могли быть приняты другой стороной не иначе как путем присоединения к предложенному договору в целом (договор присоединения), действительно, если такое соглашение заключено после возникновения оснований для предъявления иска.</w:t>
      </w:r>
    </w:p>
    <w:bookmarkEnd w:id="67"/>
    <w:bookmarkStart w:name="z74" w:id="68"/>
    <w:p>
      <w:pPr>
        <w:spacing w:after="0"/>
        <w:ind w:left="0"/>
        <w:jc w:val="both"/>
      </w:pPr>
      <w:r>
        <w:rPr>
          <w:rFonts w:ascii="Times New Roman"/>
          <w:b w:val="false"/>
          <w:i w:val="false"/>
          <w:color w:val="000000"/>
          <w:sz w:val="28"/>
        </w:rPr>
        <w:t xml:space="preserve">
      В случае включения арбитражной оговорки в договор до возникновения оснований для предъявления иска такое арбитражное соглашение недействительно. </w:t>
      </w:r>
    </w:p>
    <w:bookmarkEnd w:id="68"/>
    <w:bookmarkStart w:name="z75" w:id="69"/>
    <w:p>
      <w:pPr>
        <w:spacing w:after="0"/>
        <w:ind w:left="0"/>
        <w:jc w:val="both"/>
      </w:pPr>
      <w:r>
        <w:rPr>
          <w:rFonts w:ascii="Times New Roman"/>
          <w:b w:val="false"/>
          <w:i w:val="false"/>
          <w:color w:val="000000"/>
          <w:sz w:val="28"/>
        </w:rPr>
        <w:t xml:space="preserve">
      15. Законом Республики Казахстан от 21 января 2019 года № 217-VI "О внесении изменений и дополнений в некоторые законодательные акты Республики Казахстан по вопросам усиления защиты права собственности, арбитража, оптимизации судебной нагрузки и дальнейшей гуманизации уголовного законодательства" (далее Закон от 21 января 2019 года № 217-VI) в </w:t>
      </w:r>
      <w:r>
        <w:rPr>
          <w:rFonts w:ascii="Times New Roman"/>
          <w:b w:val="false"/>
          <w:i w:val="false"/>
          <w:color w:val="000000"/>
          <w:sz w:val="28"/>
        </w:rPr>
        <w:t>пункт 4</w:t>
      </w:r>
      <w:r>
        <w:rPr>
          <w:rFonts w:ascii="Times New Roman"/>
          <w:b w:val="false"/>
          <w:i w:val="false"/>
          <w:color w:val="000000"/>
          <w:sz w:val="28"/>
        </w:rPr>
        <w:t xml:space="preserve"> статьи 8 Закона об арбитраже внесены дополнения, которыми предусмотрено, что арбитражное соглашение о разрешении спора по договору займа между коммерческой организацией и физическим лицом, не являющимся индивидуальным предпринимателем, действительно, если такое соглашение заключено после возникновения оснований для предъявления иска.</w:t>
      </w:r>
    </w:p>
    <w:bookmarkEnd w:id="69"/>
    <w:bookmarkStart w:name="z76" w:id="70"/>
    <w:p>
      <w:pPr>
        <w:spacing w:after="0"/>
        <w:ind w:left="0"/>
        <w:jc w:val="both"/>
      </w:pPr>
      <w:r>
        <w:rPr>
          <w:rFonts w:ascii="Times New Roman"/>
          <w:b w:val="false"/>
          <w:i w:val="false"/>
          <w:color w:val="000000"/>
          <w:sz w:val="28"/>
        </w:rPr>
        <w:t xml:space="preserve">
      Данные нормы распространяют свое действие на арбитражные соглашения, которые были заключены после 2 февраля 2019 года, поскольку законом не оговорено положение об обратной его силе (статья 4 ГК, пункты 1, 2 </w:t>
      </w:r>
      <w:r>
        <w:rPr>
          <w:rFonts w:ascii="Times New Roman"/>
          <w:b w:val="false"/>
          <w:i w:val="false"/>
          <w:color w:val="000000"/>
          <w:sz w:val="28"/>
        </w:rPr>
        <w:t>статьи 43</w:t>
      </w:r>
      <w:r>
        <w:rPr>
          <w:rFonts w:ascii="Times New Roman"/>
          <w:b w:val="false"/>
          <w:i w:val="false"/>
          <w:color w:val="000000"/>
          <w:sz w:val="28"/>
        </w:rPr>
        <w:t xml:space="preserve"> Закона о правовых актах).</w:t>
      </w:r>
    </w:p>
    <w:bookmarkEnd w:id="70"/>
    <w:bookmarkStart w:name="z77" w:id="71"/>
    <w:p>
      <w:pPr>
        <w:spacing w:after="0"/>
        <w:ind w:left="0"/>
        <w:jc w:val="both"/>
      </w:pPr>
      <w:r>
        <w:rPr>
          <w:rFonts w:ascii="Times New Roman"/>
          <w:b w:val="false"/>
          <w:i w:val="false"/>
          <w:color w:val="000000"/>
          <w:sz w:val="28"/>
        </w:rPr>
        <w:t>
      Для разрешения в арбитраже спора, вытекающего из вышеуказанного договора займа, необходимо заключение арбитражного соглашения после возникновения спора, которое может быть оформлено дополнительным соглашением.</w:t>
      </w:r>
    </w:p>
    <w:bookmarkEnd w:id="71"/>
    <w:bookmarkStart w:name="z78" w:id="72"/>
    <w:p>
      <w:pPr>
        <w:spacing w:after="0"/>
        <w:ind w:left="0"/>
        <w:jc w:val="both"/>
      </w:pPr>
      <w:r>
        <w:rPr>
          <w:rFonts w:ascii="Times New Roman"/>
          <w:b w:val="false"/>
          <w:i w:val="false"/>
          <w:color w:val="000000"/>
          <w:sz w:val="28"/>
        </w:rPr>
        <w:t>
      Споры по договорам займа, заключенным между коммерческой организацией и физическим лицом, не являющимся индивидуальным предпринимателем, до 3 февраля 2019 года и содержащим арбитражную оговорку, подлежат рассмотрению в арбитраже, определенном соглашением сторон.</w:t>
      </w:r>
    </w:p>
    <w:bookmarkEnd w:id="72"/>
    <w:bookmarkStart w:name="z79" w:id="73"/>
    <w:p>
      <w:pPr>
        <w:spacing w:after="0"/>
        <w:ind w:left="0"/>
        <w:jc w:val="both"/>
      </w:pPr>
      <w:r>
        <w:rPr>
          <w:rFonts w:ascii="Times New Roman"/>
          <w:b w:val="false"/>
          <w:i w:val="false"/>
          <w:color w:val="000000"/>
          <w:sz w:val="28"/>
        </w:rPr>
        <w:t xml:space="preserve">
      16.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339 ГК право (требование), принадлежащее кредитору на основании обязательства, может быть передано им другому лицу по сделке (уступка требования) или перейти к другому лицу на основании законодательного акта.</w:t>
      </w:r>
    </w:p>
    <w:bookmarkEnd w:id="73"/>
    <w:bookmarkStart w:name="z80" w:id="74"/>
    <w:p>
      <w:pPr>
        <w:spacing w:after="0"/>
        <w:ind w:left="0"/>
        <w:jc w:val="both"/>
      </w:pPr>
      <w:r>
        <w:rPr>
          <w:rFonts w:ascii="Times New Roman"/>
          <w:b w:val="false"/>
          <w:i w:val="false"/>
          <w:color w:val="000000"/>
          <w:sz w:val="28"/>
        </w:rPr>
        <w:t xml:space="preserve">
      При оценке объема прав кредитора, переданных другому лицу, следует руководствоваться положениями </w:t>
      </w:r>
      <w:r>
        <w:rPr>
          <w:rFonts w:ascii="Times New Roman"/>
          <w:b w:val="false"/>
          <w:i w:val="false"/>
          <w:color w:val="000000"/>
          <w:sz w:val="28"/>
        </w:rPr>
        <w:t>статьи 341</w:t>
      </w:r>
      <w:r>
        <w:rPr>
          <w:rFonts w:ascii="Times New Roman"/>
          <w:b w:val="false"/>
          <w:i w:val="false"/>
          <w:color w:val="000000"/>
          <w:sz w:val="28"/>
        </w:rPr>
        <w:t xml:space="preserve"> ГК. </w:t>
      </w:r>
    </w:p>
    <w:bookmarkEnd w:id="74"/>
    <w:bookmarkStart w:name="z81" w:id="75"/>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341</w:t>
      </w:r>
      <w:r>
        <w:rPr>
          <w:rFonts w:ascii="Times New Roman"/>
          <w:b w:val="false"/>
          <w:i w:val="false"/>
          <w:color w:val="000000"/>
          <w:sz w:val="28"/>
        </w:rPr>
        <w:t xml:space="preserve"> ГК, если иное не предусмотрено законодательными актами или договором, право первоначального кредитора переходит к новому кредитору в том объеме и на тех условиях, которые существовали к моменту перехода права. В частности, к новому кредитору переходят права, обеспечивающие исполнение обязательства, а также другие связанные с требованием права, в том числе право на неполученное вознаграждение (интерес). </w:t>
      </w:r>
    </w:p>
    <w:bookmarkEnd w:id="75"/>
    <w:bookmarkStart w:name="z82" w:id="76"/>
    <w:p>
      <w:pPr>
        <w:spacing w:after="0"/>
        <w:ind w:left="0"/>
        <w:jc w:val="both"/>
      </w:pPr>
      <w:r>
        <w:rPr>
          <w:rFonts w:ascii="Times New Roman"/>
          <w:b w:val="false"/>
          <w:i w:val="false"/>
          <w:color w:val="000000"/>
          <w:sz w:val="28"/>
        </w:rPr>
        <w:t>
      В этой связи арбитражная оговорка, предусмотренная в письменном договоре между первоначальным кредитором и заемщиком, является частью этого договора и обязательством, подлежащим исполнению сторонами, что дает право стороне в случае возникновения спора обратиться с иском в арбитраж.</w:t>
      </w:r>
    </w:p>
    <w:bookmarkEnd w:id="76"/>
    <w:bookmarkStart w:name="z83" w:id="77"/>
    <w:p>
      <w:pPr>
        <w:spacing w:after="0"/>
        <w:ind w:left="0"/>
        <w:jc w:val="both"/>
      </w:pPr>
      <w:r>
        <w:rPr>
          <w:rFonts w:ascii="Times New Roman"/>
          <w:b w:val="false"/>
          <w:i w:val="false"/>
          <w:color w:val="000000"/>
          <w:sz w:val="28"/>
        </w:rPr>
        <w:t xml:space="preserve">
      Исключения могут быть, когда в договоре цессии стороны предусмотрели оговорки, из которых следует, что ранее согласованное в договоре условие об арбитражной оговорке стороны решили исключить. </w:t>
      </w:r>
    </w:p>
    <w:bookmarkEnd w:id="77"/>
    <w:bookmarkStart w:name="z84" w:id="78"/>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Пункт 1</w:t>
      </w:r>
      <w:r>
        <w:rPr>
          <w:rFonts w:ascii="Times New Roman"/>
          <w:b w:val="false"/>
          <w:i w:val="false"/>
          <w:color w:val="000000"/>
          <w:sz w:val="28"/>
        </w:rPr>
        <w:t xml:space="preserve"> статьи 21 Закона об арбитраже предусматривает, что постоянно действующий арбитраж осуществляет арбитражное разбирательство в соответствии со своим регламентом и арбитражным соглашением.</w:t>
      </w:r>
    </w:p>
    <w:bookmarkEnd w:id="78"/>
    <w:bookmarkStart w:name="z85" w:id="79"/>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8 Закона об арбитраже, если стороны не договорились об ином, то при передаче спора в постоянно действующий арбитраж нормы регламента арбитража рассматриваются в качестве неотъемлемой части арбитражного соглашения. Данное положение применимо в тех случаях, когда </w:t>
      </w:r>
      <w:r>
        <w:rPr>
          <w:rFonts w:ascii="Times New Roman"/>
          <w:b w:val="false"/>
          <w:i w:val="false"/>
          <w:color w:val="000000"/>
          <w:sz w:val="28"/>
        </w:rPr>
        <w:t>Закон</w:t>
      </w:r>
      <w:r>
        <w:rPr>
          <w:rFonts w:ascii="Times New Roman"/>
          <w:b w:val="false"/>
          <w:i w:val="false"/>
          <w:color w:val="000000"/>
          <w:sz w:val="28"/>
        </w:rPr>
        <w:t xml:space="preserve"> об арбитраже содержит диспозитивные нормы и позволяет сторонам в арбитражном соглашении установить иные правила, чем предусмотрено в Законе.</w:t>
      </w:r>
    </w:p>
    <w:bookmarkEnd w:id="79"/>
    <w:bookmarkStart w:name="z86" w:id="80"/>
    <w:p>
      <w:pPr>
        <w:spacing w:after="0"/>
        <w:ind w:left="0"/>
        <w:jc w:val="both"/>
      </w:pPr>
      <w:r>
        <w:rPr>
          <w:rFonts w:ascii="Times New Roman"/>
          <w:b w:val="false"/>
          <w:i w:val="false"/>
          <w:color w:val="000000"/>
          <w:sz w:val="28"/>
        </w:rPr>
        <w:t>
      18. При решении вопросов о подсудности судам необходимо иметь в виду, что ходатайство об отмене арбитражного решения подается в соответствующий суд апелляционной инстанции по месту нахождения постоянно действующего арбитража, если такой арбитраж находится на территории Республики Казахстан.</w:t>
      </w:r>
    </w:p>
    <w:bookmarkEnd w:id="80"/>
    <w:bookmarkStart w:name="z87" w:id="81"/>
    <w:p>
      <w:pPr>
        <w:spacing w:after="0"/>
        <w:ind w:left="0"/>
        <w:jc w:val="both"/>
      </w:pPr>
      <w:r>
        <w:rPr>
          <w:rFonts w:ascii="Times New Roman"/>
          <w:b w:val="false"/>
          <w:i w:val="false"/>
          <w:color w:val="000000"/>
          <w:sz w:val="28"/>
        </w:rPr>
        <w:t>
      Заявление о принудительном исполнении арбитражного решения подается в суд общей юрисдикции.</w:t>
      </w:r>
    </w:p>
    <w:bookmarkEnd w:id="81"/>
    <w:bookmarkStart w:name="z88" w:id="82"/>
    <w:p>
      <w:pPr>
        <w:spacing w:after="0"/>
        <w:ind w:left="0"/>
        <w:jc w:val="both"/>
      </w:pPr>
      <w:r>
        <w:rPr>
          <w:rFonts w:ascii="Times New Roman"/>
          <w:b w:val="false"/>
          <w:i w:val="false"/>
          <w:color w:val="000000"/>
          <w:sz w:val="28"/>
        </w:rPr>
        <w:t xml:space="preserve">
      Если сторонами арбитражного разбирательства являются физические лица, осуществляющие индивидуальную предпринимательскую деятельность без образования юридического лица, юридические лица, то заявление о принудительном исполнении арбитражного решения подается в специализированный межрайонный экономический суд в соответствии с подсудностью, установленной частью первой </w:t>
      </w:r>
      <w:r>
        <w:rPr>
          <w:rFonts w:ascii="Times New Roman"/>
          <w:b w:val="false"/>
          <w:i w:val="false"/>
          <w:color w:val="000000"/>
          <w:sz w:val="28"/>
        </w:rPr>
        <w:t>статьи 253</w:t>
      </w:r>
      <w:r>
        <w:rPr>
          <w:rFonts w:ascii="Times New Roman"/>
          <w:b w:val="false"/>
          <w:i w:val="false"/>
          <w:color w:val="000000"/>
          <w:sz w:val="28"/>
        </w:rPr>
        <w:t xml:space="preserve">, частью первой </w:t>
      </w:r>
      <w:r>
        <w:rPr>
          <w:rFonts w:ascii="Times New Roman"/>
          <w:b w:val="false"/>
          <w:i w:val="false"/>
          <w:color w:val="000000"/>
          <w:sz w:val="28"/>
        </w:rPr>
        <w:t>статьи 503</w:t>
      </w:r>
      <w:r>
        <w:rPr>
          <w:rFonts w:ascii="Times New Roman"/>
          <w:b w:val="false"/>
          <w:i w:val="false"/>
          <w:color w:val="000000"/>
          <w:sz w:val="28"/>
        </w:rPr>
        <w:t xml:space="preserve"> ГПК.</w:t>
      </w:r>
    </w:p>
    <w:bookmarkEnd w:id="82"/>
    <w:bookmarkStart w:name="z89" w:id="83"/>
    <w:p>
      <w:pPr>
        <w:spacing w:after="0"/>
        <w:ind w:left="0"/>
        <w:jc w:val="both"/>
      </w:pPr>
      <w:r>
        <w:rPr>
          <w:rFonts w:ascii="Times New Roman"/>
          <w:b w:val="false"/>
          <w:i w:val="false"/>
          <w:color w:val="000000"/>
          <w:sz w:val="28"/>
        </w:rPr>
        <w:t xml:space="preserve">
      19. Сторона арбитражного разбирательства, третье лицо, обращаясь в суд апелляционной инстанции с ходатайством об отмене арбитражного решения, обязаны уплатить государственную пошлину в соответствии с подпунктом 9) </w:t>
      </w:r>
      <w:r>
        <w:rPr>
          <w:rFonts w:ascii="Times New Roman"/>
          <w:b w:val="false"/>
          <w:i w:val="false"/>
          <w:color w:val="000000"/>
          <w:sz w:val="28"/>
        </w:rPr>
        <w:t>пункта 1</w:t>
      </w:r>
      <w:r>
        <w:rPr>
          <w:rFonts w:ascii="Times New Roman"/>
          <w:b w:val="false"/>
          <w:i w:val="false"/>
          <w:color w:val="000000"/>
          <w:sz w:val="28"/>
        </w:rPr>
        <w:t xml:space="preserve"> статьи 610 Кодекса Республики Казахстан "О налогах и других обязательных платежах в бюджет (Налоговый кодекс).</w:t>
      </w:r>
    </w:p>
    <w:bookmarkEnd w:id="83"/>
    <w:bookmarkStart w:name="z90" w:id="84"/>
    <w:p>
      <w:pPr>
        <w:spacing w:after="0"/>
        <w:ind w:left="0"/>
        <w:jc w:val="both"/>
      </w:pPr>
      <w:r>
        <w:rPr>
          <w:rFonts w:ascii="Times New Roman"/>
          <w:b w:val="false"/>
          <w:i w:val="false"/>
          <w:color w:val="000000"/>
          <w:sz w:val="28"/>
        </w:rPr>
        <w:t xml:space="preserve">
      Взыскатель (сторона арбитражного разбирательства), обращаясь в суд первой инстанции с заявлением о выдаче исполнительного листа о принудительном исполнении арбитражного решения уплачивает государственную пошлину на основании подпункта 11) </w:t>
      </w:r>
      <w:r>
        <w:rPr>
          <w:rFonts w:ascii="Times New Roman"/>
          <w:b w:val="false"/>
          <w:i w:val="false"/>
          <w:color w:val="000000"/>
          <w:sz w:val="28"/>
        </w:rPr>
        <w:t>пункта 1</w:t>
      </w:r>
      <w:r>
        <w:rPr>
          <w:rFonts w:ascii="Times New Roman"/>
          <w:b w:val="false"/>
          <w:i w:val="false"/>
          <w:color w:val="000000"/>
          <w:sz w:val="28"/>
        </w:rPr>
        <w:t xml:space="preserve"> статьи 610 Налогового Кодекса.</w:t>
      </w:r>
    </w:p>
    <w:bookmarkEnd w:id="84"/>
    <w:bookmarkStart w:name="z91" w:id="85"/>
    <w:p>
      <w:pPr>
        <w:spacing w:after="0"/>
        <w:ind w:left="0"/>
        <w:jc w:val="both"/>
      </w:pPr>
      <w:r>
        <w:rPr>
          <w:rFonts w:ascii="Times New Roman"/>
          <w:b w:val="false"/>
          <w:i w:val="false"/>
          <w:color w:val="000000"/>
          <w:sz w:val="28"/>
        </w:rPr>
        <w:t xml:space="preserve">
      Отсутствие уплаты государственной пошлины либо уплата не в полном размере является основанием для возвращения вышеуказанных ходатайства и заявления со стадии их принятия на основании подпункта 3) части первой </w:t>
      </w:r>
      <w:r>
        <w:rPr>
          <w:rFonts w:ascii="Times New Roman"/>
          <w:b w:val="false"/>
          <w:i w:val="false"/>
          <w:color w:val="000000"/>
          <w:sz w:val="28"/>
        </w:rPr>
        <w:t>статьи 152</w:t>
      </w:r>
      <w:r>
        <w:rPr>
          <w:rFonts w:ascii="Times New Roman"/>
          <w:b w:val="false"/>
          <w:i w:val="false"/>
          <w:color w:val="000000"/>
          <w:sz w:val="28"/>
        </w:rPr>
        <w:t xml:space="preserve"> ГПК. </w:t>
      </w:r>
    </w:p>
    <w:bookmarkEnd w:id="85"/>
    <w:bookmarkStart w:name="z92" w:id="86"/>
    <w:p>
      <w:pPr>
        <w:spacing w:after="0"/>
        <w:ind w:left="0"/>
        <w:jc w:val="both"/>
      </w:pPr>
      <w:r>
        <w:rPr>
          <w:rFonts w:ascii="Times New Roman"/>
          <w:b w:val="false"/>
          <w:i w:val="false"/>
          <w:color w:val="000000"/>
          <w:sz w:val="28"/>
        </w:rPr>
        <w:t>
      20. Нормы ГПК, а также Закон об арбитраже определяют субъектов обращения с ходатайством об отмене арбитражного решения, с заявлением о принудительном исполнении арбитражного решения.</w:t>
      </w:r>
    </w:p>
    <w:bookmarkEnd w:id="86"/>
    <w:bookmarkStart w:name="z93" w:id="87"/>
    <w:p>
      <w:pPr>
        <w:spacing w:after="0"/>
        <w:ind w:left="0"/>
        <w:jc w:val="both"/>
      </w:pPr>
      <w:r>
        <w:rPr>
          <w:rFonts w:ascii="Times New Roman"/>
          <w:b w:val="false"/>
          <w:i w:val="false"/>
          <w:color w:val="000000"/>
          <w:sz w:val="28"/>
        </w:rPr>
        <w:t xml:space="preserve">
      Правом на подачу ходатайства об отмене арбитражного решения обладают стороны арбитражного разбирательства и третьи лица (часть первая </w:t>
      </w:r>
      <w:r>
        <w:rPr>
          <w:rFonts w:ascii="Times New Roman"/>
          <w:b w:val="false"/>
          <w:i w:val="false"/>
          <w:color w:val="000000"/>
          <w:sz w:val="28"/>
        </w:rPr>
        <w:t>статьи 464</w:t>
      </w:r>
      <w:r>
        <w:rPr>
          <w:rFonts w:ascii="Times New Roman"/>
          <w:b w:val="false"/>
          <w:i w:val="false"/>
          <w:color w:val="000000"/>
          <w:sz w:val="28"/>
        </w:rPr>
        <w:t xml:space="preserve"> ГПК, </w:t>
      </w:r>
      <w:r>
        <w:rPr>
          <w:rFonts w:ascii="Times New Roman"/>
          <w:b w:val="false"/>
          <w:i w:val="false"/>
          <w:color w:val="000000"/>
          <w:sz w:val="28"/>
        </w:rPr>
        <w:t>пункт 1</w:t>
      </w:r>
      <w:r>
        <w:rPr>
          <w:rFonts w:ascii="Times New Roman"/>
          <w:b w:val="false"/>
          <w:i w:val="false"/>
          <w:color w:val="000000"/>
          <w:sz w:val="28"/>
        </w:rPr>
        <w:t xml:space="preserve"> статьи 52 Закона об арбитраже).</w:t>
      </w:r>
    </w:p>
    <w:bookmarkEnd w:id="87"/>
    <w:bookmarkStart w:name="z94" w:id="88"/>
    <w:p>
      <w:pPr>
        <w:spacing w:after="0"/>
        <w:ind w:left="0"/>
        <w:jc w:val="both"/>
      </w:pPr>
      <w:r>
        <w:rPr>
          <w:rFonts w:ascii="Times New Roman"/>
          <w:b w:val="false"/>
          <w:i w:val="false"/>
          <w:color w:val="000000"/>
          <w:sz w:val="28"/>
        </w:rPr>
        <w:t>
      Третьим лицом является лицо, которое не было привлечено к участию в деле, но в отношении прав и обязанностей которых арбитраж принял решение.</w:t>
      </w:r>
    </w:p>
    <w:bookmarkEnd w:id="88"/>
    <w:bookmarkStart w:name="z95" w:id="89"/>
    <w:p>
      <w:pPr>
        <w:spacing w:after="0"/>
        <w:ind w:left="0"/>
        <w:jc w:val="both"/>
      </w:pPr>
      <w:r>
        <w:rPr>
          <w:rFonts w:ascii="Times New Roman"/>
          <w:b w:val="false"/>
          <w:i w:val="false"/>
          <w:color w:val="000000"/>
          <w:sz w:val="28"/>
        </w:rPr>
        <w:t xml:space="preserve">
      Обратиться с заявлением о принудительном исполнении арбитражного решения имеет право взыскатель, то есть сторона арбитражного разбирательства (часть первая </w:t>
      </w:r>
      <w:r>
        <w:rPr>
          <w:rFonts w:ascii="Times New Roman"/>
          <w:b w:val="false"/>
          <w:i w:val="false"/>
          <w:color w:val="000000"/>
          <w:sz w:val="28"/>
        </w:rPr>
        <w:t>статьи 253</w:t>
      </w:r>
      <w:r>
        <w:rPr>
          <w:rFonts w:ascii="Times New Roman"/>
          <w:b w:val="false"/>
          <w:i w:val="false"/>
          <w:color w:val="000000"/>
          <w:sz w:val="28"/>
        </w:rPr>
        <w:t xml:space="preserve"> ГПК).</w:t>
      </w:r>
    </w:p>
    <w:bookmarkEnd w:id="89"/>
    <w:bookmarkStart w:name="z96" w:id="90"/>
    <w:p>
      <w:pPr>
        <w:spacing w:after="0"/>
        <w:ind w:left="0"/>
        <w:jc w:val="both"/>
      </w:pPr>
      <w:r>
        <w:rPr>
          <w:rFonts w:ascii="Times New Roman"/>
          <w:b w:val="false"/>
          <w:i w:val="false"/>
          <w:color w:val="000000"/>
          <w:sz w:val="28"/>
        </w:rPr>
        <w:t>
      Поэтому, если с ходатайством, заявлением обращается ненадлежащее лицо, суд выносит судебный акт об отказе в удовлетворении ходатайства, заявления.</w:t>
      </w:r>
    </w:p>
    <w:bookmarkEnd w:id="90"/>
    <w:bookmarkStart w:name="z97" w:id="91"/>
    <w:p>
      <w:pPr>
        <w:spacing w:after="0"/>
        <w:ind w:left="0"/>
        <w:jc w:val="both"/>
      </w:pPr>
      <w:r>
        <w:rPr>
          <w:rFonts w:ascii="Times New Roman"/>
          <w:b w:val="false"/>
          <w:i w:val="false"/>
          <w:color w:val="000000"/>
          <w:sz w:val="28"/>
        </w:rPr>
        <w:t xml:space="preserve">
      21. При решении вопроса о принятии ходатайства об отмене арбитражного решения, заявления о принудительном исполнении арбитражного решения, подписанных представителями, суду необходимо проверить их полномочия на совершение указанных действий. </w:t>
      </w:r>
    </w:p>
    <w:bookmarkEnd w:id="91"/>
    <w:bookmarkStart w:name="z98" w:id="92"/>
    <w:p>
      <w:pPr>
        <w:spacing w:after="0"/>
        <w:ind w:left="0"/>
        <w:jc w:val="both"/>
      </w:pPr>
      <w:r>
        <w:rPr>
          <w:rFonts w:ascii="Times New Roman"/>
          <w:b w:val="false"/>
          <w:i w:val="false"/>
          <w:color w:val="000000"/>
          <w:sz w:val="28"/>
        </w:rPr>
        <w:t xml:space="preserve">
      Полномочия представителя должны быть выражены в доверенности, соответствующей требованиям </w:t>
      </w:r>
      <w:r>
        <w:rPr>
          <w:rFonts w:ascii="Times New Roman"/>
          <w:b w:val="false"/>
          <w:i w:val="false"/>
          <w:color w:val="000000"/>
          <w:sz w:val="28"/>
        </w:rPr>
        <w:t>статьи 58</w:t>
      </w:r>
      <w:r>
        <w:rPr>
          <w:rFonts w:ascii="Times New Roman"/>
          <w:b w:val="false"/>
          <w:i w:val="false"/>
          <w:color w:val="000000"/>
          <w:sz w:val="28"/>
        </w:rPr>
        <w:t xml:space="preserve">, части первой </w:t>
      </w:r>
      <w:r>
        <w:rPr>
          <w:rFonts w:ascii="Times New Roman"/>
          <w:b w:val="false"/>
          <w:i w:val="false"/>
          <w:color w:val="000000"/>
          <w:sz w:val="28"/>
        </w:rPr>
        <w:t>статьи 60</w:t>
      </w:r>
      <w:r>
        <w:rPr>
          <w:rFonts w:ascii="Times New Roman"/>
          <w:b w:val="false"/>
          <w:i w:val="false"/>
          <w:color w:val="000000"/>
          <w:sz w:val="28"/>
        </w:rPr>
        <w:t xml:space="preserve"> и </w:t>
      </w:r>
      <w:r>
        <w:rPr>
          <w:rFonts w:ascii="Times New Roman"/>
          <w:b w:val="false"/>
          <w:i w:val="false"/>
          <w:color w:val="000000"/>
          <w:sz w:val="28"/>
        </w:rPr>
        <w:t>статьи 61</w:t>
      </w:r>
      <w:r>
        <w:rPr>
          <w:rFonts w:ascii="Times New Roman"/>
          <w:b w:val="false"/>
          <w:i w:val="false"/>
          <w:color w:val="000000"/>
          <w:sz w:val="28"/>
        </w:rPr>
        <w:t xml:space="preserve"> ГПК.</w:t>
      </w:r>
    </w:p>
    <w:bookmarkEnd w:id="92"/>
    <w:bookmarkStart w:name="z99" w:id="93"/>
    <w:p>
      <w:pPr>
        <w:spacing w:after="0"/>
        <w:ind w:left="0"/>
        <w:jc w:val="both"/>
      </w:pPr>
      <w:r>
        <w:rPr>
          <w:rFonts w:ascii="Times New Roman"/>
          <w:b w:val="false"/>
          <w:i w:val="false"/>
          <w:color w:val="000000"/>
          <w:sz w:val="28"/>
        </w:rPr>
        <w:t>
      Наряду с доверенностью, представитель, являющийся адвокатом, обязан предоставить письменное уведомление о защите (представительстве) и копию удостоверения адвоката, а юридический консультант документ, подтверждающий членство в палате юридических консультантов.</w:t>
      </w:r>
    </w:p>
    <w:bookmarkEnd w:id="93"/>
    <w:bookmarkStart w:name="z100" w:id="94"/>
    <w:p>
      <w:pPr>
        <w:spacing w:after="0"/>
        <w:ind w:left="0"/>
        <w:jc w:val="both"/>
      </w:pPr>
      <w:r>
        <w:rPr>
          <w:rFonts w:ascii="Times New Roman"/>
          <w:b w:val="false"/>
          <w:i w:val="false"/>
          <w:color w:val="000000"/>
          <w:sz w:val="28"/>
        </w:rPr>
        <w:t xml:space="preserve">
      Указанные требования не распространяются на обращения представителей при подаче иска в арбитраже, поскольку </w:t>
      </w:r>
      <w:r>
        <w:rPr>
          <w:rFonts w:ascii="Times New Roman"/>
          <w:b w:val="false"/>
          <w:i w:val="false"/>
          <w:color w:val="000000"/>
          <w:sz w:val="28"/>
        </w:rPr>
        <w:t>статья 32</w:t>
      </w:r>
      <w:r>
        <w:rPr>
          <w:rFonts w:ascii="Times New Roman"/>
          <w:b w:val="false"/>
          <w:i w:val="false"/>
          <w:color w:val="000000"/>
          <w:sz w:val="28"/>
        </w:rPr>
        <w:t xml:space="preserve"> Закона об арбитраже таких требований не предусматривает.</w:t>
      </w:r>
    </w:p>
    <w:bookmarkEnd w:id="94"/>
    <w:bookmarkStart w:name="z101" w:id="95"/>
    <w:p>
      <w:pPr>
        <w:spacing w:after="0"/>
        <w:ind w:left="0"/>
        <w:jc w:val="both"/>
      </w:pPr>
      <w:r>
        <w:rPr>
          <w:rFonts w:ascii="Times New Roman"/>
          <w:b w:val="false"/>
          <w:i w:val="false"/>
          <w:color w:val="000000"/>
          <w:sz w:val="28"/>
        </w:rPr>
        <w:t>
      Судам необходимо иметь в виду, что представитель, являющийся работником юридического лица, ведет дела в суде на основании доверенности.</w:t>
      </w:r>
    </w:p>
    <w:bookmarkEnd w:id="95"/>
    <w:bookmarkStart w:name="z102" w:id="96"/>
    <w:p>
      <w:pPr>
        <w:spacing w:after="0"/>
        <w:ind w:left="0"/>
        <w:jc w:val="both"/>
      </w:pPr>
      <w:r>
        <w:rPr>
          <w:rFonts w:ascii="Times New Roman"/>
          <w:b w:val="false"/>
          <w:i w:val="false"/>
          <w:color w:val="000000"/>
          <w:sz w:val="28"/>
        </w:rPr>
        <w:t>
       Доверенность на представителя от имени юридического лица выдается руководителем или иным уполномоченным на это лицом соответствующего юридического лица.</w:t>
      </w:r>
    </w:p>
    <w:bookmarkEnd w:id="96"/>
    <w:bookmarkStart w:name="z103" w:id="97"/>
    <w:p>
      <w:pPr>
        <w:spacing w:after="0"/>
        <w:ind w:left="0"/>
        <w:jc w:val="both"/>
      </w:pPr>
      <w:r>
        <w:rPr>
          <w:rFonts w:ascii="Times New Roman"/>
          <w:b w:val="false"/>
          <w:i w:val="false"/>
          <w:color w:val="000000"/>
          <w:sz w:val="28"/>
        </w:rPr>
        <w:t>
      Доверенность на представителя, выданная от имени индивидуального предпринимателя, должна быть нотариально удостоверена. Если нотариально удостоверенная доверенность выдана в форме электронного документа, она должна быть подписана также электронной цифровой подписью доверителя.</w:t>
      </w:r>
    </w:p>
    <w:bookmarkEnd w:id="97"/>
    <w:bookmarkStart w:name="z104" w:id="98"/>
    <w:p>
      <w:pPr>
        <w:spacing w:after="0"/>
        <w:ind w:left="0"/>
        <w:jc w:val="both"/>
      </w:pPr>
      <w:r>
        <w:rPr>
          <w:rFonts w:ascii="Times New Roman"/>
          <w:b w:val="false"/>
          <w:i w:val="false"/>
          <w:color w:val="000000"/>
          <w:sz w:val="28"/>
        </w:rPr>
        <w:t xml:space="preserve">
      Если полномочия представителя на подписание и подачу ходатайства (заявления) не выражены в доверенности, судья возвращает ходатайство, (заявление) на основании подпункта 5) части первой </w:t>
      </w:r>
      <w:r>
        <w:rPr>
          <w:rFonts w:ascii="Times New Roman"/>
          <w:b w:val="false"/>
          <w:i w:val="false"/>
          <w:color w:val="000000"/>
          <w:sz w:val="28"/>
        </w:rPr>
        <w:t>статьи 152</w:t>
      </w:r>
      <w:r>
        <w:rPr>
          <w:rFonts w:ascii="Times New Roman"/>
          <w:b w:val="false"/>
          <w:i w:val="false"/>
          <w:color w:val="000000"/>
          <w:sz w:val="28"/>
        </w:rPr>
        <w:t xml:space="preserve"> ГПК.</w:t>
      </w:r>
    </w:p>
    <w:bookmarkEnd w:id="98"/>
    <w:bookmarkStart w:name="z105" w:id="99"/>
    <w:p>
      <w:pPr>
        <w:spacing w:after="0"/>
        <w:ind w:left="0"/>
        <w:jc w:val="both"/>
      </w:pPr>
      <w:r>
        <w:rPr>
          <w:rFonts w:ascii="Times New Roman"/>
          <w:b w:val="false"/>
          <w:i w:val="false"/>
          <w:color w:val="000000"/>
          <w:sz w:val="28"/>
        </w:rPr>
        <w:t xml:space="preserve">
      22. Язык судопроизводства устанавливается определением суда в зависимости от языка, на котором подано в суд ходатайство об отмене арбитражного решения и независимо от языка производства, на котором велось арбитражное разбирательство, поскольку согласно части первой </w:t>
      </w:r>
      <w:r>
        <w:rPr>
          <w:rFonts w:ascii="Times New Roman"/>
          <w:b w:val="false"/>
          <w:i w:val="false"/>
          <w:color w:val="000000"/>
          <w:sz w:val="28"/>
        </w:rPr>
        <w:t>статьи 465</w:t>
      </w:r>
      <w:r>
        <w:rPr>
          <w:rFonts w:ascii="Times New Roman"/>
          <w:b w:val="false"/>
          <w:i w:val="false"/>
          <w:color w:val="000000"/>
          <w:sz w:val="28"/>
        </w:rPr>
        <w:t xml:space="preserve"> ГПК ходатайство об отмене арбитражного решения рассматривается судом по правилам ГПК.</w:t>
      </w:r>
    </w:p>
    <w:bookmarkEnd w:id="99"/>
    <w:bookmarkStart w:name="z106" w:id="100"/>
    <w:p>
      <w:pPr>
        <w:spacing w:after="0"/>
        <w:ind w:left="0"/>
        <w:jc w:val="both"/>
      </w:pPr>
      <w:r>
        <w:rPr>
          <w:rFonts w:ascii="Times New Roman"/>
          <w:b w:val="false"/>
          <w:i w:val="false"/>
          <w:color w:val="000000"/>
          <w:sz w:val="28"/>
        </w:rPr>
        <w:t xml:space="preserve">
      По ходатайству сторон язык судопроизводства может быть в дальнейшем изменен, что следует из части второй </w:t>
      </w:r>
      <w:r>
        <w:rPr>
          <w:rFonts w:ascii="Times New Roman"/>
          <w:b w:val="false"/>
          <w:i w:val="false"/>
          <w:color w:val="000000"/>
          <w:sz w:val="28"/>
        </w:rPr>
        <w:t>статьи 14</w:t>
      </w:r>
      <w:r>
        <w:rPr>
          <w:rFonts w:ascii="Times New Roman"/>
          <w:b w:val="false"/>
          <w:i w:val="false"/>
          <w:color w:val="000000"/>
          <w:sz w:val="28"/>
        </w:rPr>
        <w:t xml:space="preserve"> ГПК. </w:t>
      </w:r>
    </w:p>
    <w:bookmarkEnd w:id="100"/>
    <w:bookmarkStart w:name="z107" w:id="101"/>
    <w:p>
      <w:pPr>
        <w:spacing w:after="0"/>
        <w:ind w:left="0"/>
        <w:jc w:val="both"/>
      </w:pPr>
      <w:r>
        <w:rPr>
          <w:rFonts w:ascii="Times New Roman"/>
          <w:b w:val="false"/>
          <w:i w:val="false"/>
          <w:color w:val="000000"/>
          <w:sz w:val="28"/>
        </w:rPr>
        <w:t xml:space="preserve">
      23. Рассмотрение судом заявления об обеспечении иска осуществляется в порядке, установленном </w:t>
      </w:r>
      <w:r>
        <w:rPr>
          <w:rFonts w:ascii="Times New Roman"/>
          <w:b w:val="false"/>
          <w:i w:val="false"/>
          <w:color w:val="000000"/>
          <w:sz w:val="28"/>
        </w:rPr>
        <w:t>главой 15</w:t>
      </w:r>
      <w:r>
        <w:rPr>
          <w:rFonts w:ascii="Times New Roman"/>
          <w:b w:val="false"/>
          <w:i w:val="false"/>
          <w:color w:val="000000"/>
          <w:sz w:val="28"/>
        </w:rPr>
        <w:t xml:space="preserve"> ГПК.</w:t>
      </w:r>
    </w:p>
    <w:bookmarkEnd w:id="101"/>
    <w:bookmarkStart w:name="z108" w:id="102"/>
    <w:p>
      <w:pPr>
        <w:spacing w:after="0"/>
        <w:ind w:left="0"/>
        <w:jc w:val="both"/>
      </w:pPr>
      <w:r>
        <w:rPr>
          <w:rFonts w:ascii="Times New Roman"/>
          <w:b w:val="false"/>
          <w:i w:val="false"/>
          <w:color w:val="000000"/>
          <w:sz w:val="28"/>
        </w:rPr>
        <w:t xml:space="preserve">
      Заявление об обеспечении иска подается стороной в суд по месту арбитражного разбирательства или по месту нахождения имущества, в отношении которого могут быть приняты обеспечительные меры. </w:t>
      </w:r>
    </w:p>
    <w:bookmarkEnd w:id="102"/>
    <w:bookmarkStart w:name="z109" w:id="103"/>
    <w:p>
      <w:pPr>
        <w:spacing w:after="0"/>
        <w:ind w:left="0"/>
        <w:jc w:val="both"/>
      </w:pPr>
      <w:r>
        <w:rPr>
          <w:rFonts w:ascii="Times New Roman"/>
          <w:b w:val="false"/>
          <w:i w:val="false"/>
          <w:color w:val="000000"/>
          <w:sz w:val="28"/>
        </w:rPr>
        <w:t>
      Обращаясь в суд сторона приобщает к заявлению об обеспечении иска определение о возбуждении арбитражного разбирательства.</w:t>
      </w:r>
    </w:p>
    <w:bookmarkEnd w:id="103"/>
    <w:bookmarkStart w:name="z110" w:id="104"/>
    <w:p>
      <w:pPr>
        <w:spacing w:after="0"/>
        <w:ind w:left="0"/>
        <w:jc w:val="both"/>
      </w:pPr>
      <w:r>
        <w:rPr>
          <w:rFonts w:ascii="Times New Roman"/>
          <w:b w:val="false"/>
          <w:i w:val="false"/>
          <w:color w:val="000000"/>
          <w:sz w:val="28"/>
        </w:rPr>
        <w:t xml:space="preserve">
      Заявление об обеспечении иска разрешается судьей в день его поступления в суд. </w:t>
      </w:r>
    </w:p>
    <w:bookmarkEnd w:id="104"/>
    <w:bookmarkStart w:name="z111" w:id="105"/>
    <w:p>
      <w:pPr>
        <w:spacing w:after="0"/>
        <w:ind w:left="0"/>
        <w:jc w:val="both"/>
      </w:pPr>
      <w:r>
        <w:rPr>
          <w:rFonts w:ascii="Times New Roman"/>
          <w:b w:val="false"/>
          <w:i w:val="false"/>
          <w:color w:val="000000"/>
          <w:sz w:val="28"/>
        </w:rPr>
        <w:t xml:space="preserve">
      Не все меры обеспечения иска, предусмотренные </w:t>
      </w:r>
      <w:r>
        <w:rPr>
          <w:rFonts w:ascii="Times New Roman"/>
          <w:b w:val="false"/>
          <w:i w:val="false"/>
          <w:color w:val="000000"/>
          <w:sz w:val="28"/>
        </w:rPr>
        <w:t>статьей 156</w:t>
      </w:r>
      <w:r>
        <w:rPr>
          <w:rFonts w:ascii="Times New Roman"/>
          <w:b w:val="false"/>
          <w:i w:val="false"/>
          <w:color w:val="000000"/>
          <w:sz w:val="28"/>
        </w:rPr>
        <w:t xml:space="preserve"> ГПК, могут быть применены по искам, рассматриваемым арбитражем.</w:t>
      </w:r>
    </w:p>
    <w:bookmarkEnd w:id="105"/>
    <w:bookmarkStart w:name="z112" w:id="106"/>
    <w:p>
      <w:pPr>
        <w:spacing w:after="0"/>
        <w:ind w:left="0"/>
        <w:jc w:val="both"/>
      </w:pPr>
      <w:r>
        <w:rPr>
          <w:rFonts w:ascii="Times New Roman"/>
          <w:b w:val="false"/>
          <w:i w:val="false"/>
          <w:color w:val="000000"/>
          <w:sz w:val="28"/>
        </w:rPr>
        <w:t xml:space="preserve">
      В соответствии с частью третьей </w:t>
      </w:r>
      <w:r>
        <w:rPr>
          <w:rFonts w:ascii="Times New Roman"/>
          <w:b w:val="false"/>
          <w:i w:val="false"/>
          <w:color w:val="000000"/>
          <w:sz w:val="28"/>
        </w:rPr>
        <w:t>статьи 156</w:t>
      </w:r>
      <w:r>
        <w:rPr>
          <w:rFonts w:ascii="Times New Roman"/>
          <w:b w:val="false"/>
          <w:i w:val="false"/>
          <w:color w:val="000000"/>
          <w:sz w:val="28"/>
        </w:rPr>
        <w:t xml:space="preserve"> ГПК меры по обеспечению иска должны быть соразмерны заявленному требованию и не нарушать публичные интересы и интересы третьих лиц.</w:t>
      </w:r>
    </w:p>
    <w:bookmarkEnd w:id="106"/>
    <w:bookmarkStart w:name="z113" w:id="107"/>
    <w:p>
      <w:pPr>
        <w:spacing w:after="0"/>
        <w:ind w:left="0"/>
        <w:jc w:val="both"/>
      </w:pPr>
      <w:r>
        <w:rPr>
          <w:rFonts w:ascii="Times New Roman"/>
          <w:b w:val="false"/>
          <w:i w:val="false"/>
          <w:color w:val="000000"/>
          <w:sz w:val="28"/>
        </w:rPr>
        <w:t>
      По своему содержанию обеспечительная мера должна соответствовать материально-правовым требованиям, обеспечивать пресечение возможных действий должника, которые могут быть им совершены в целях затруднения или невозможности исполнения арбитражного решения.</w:t>
      </w:r>
    </w:p>
    <w:bookmarkEnd w:id="107"/>
    <w:bookmarkStart w:name="z114" w:id="108"/>
    <w:p>
      <w:pPr>
        <w:spacing w:after="0"/>
        <w:ind w:left="0"/>
        <w:jc w:val="both"/>
      </w:pPr>
      <w:r>
        <w:rPr>
          <w:rFonts w:ascii="Times New Roman"/>
          <w:b w:val="false"/>
          <w:i w:val="false"/>
          <w:color w:val="000000"/>
          <w:sz w:val="28"/>
        </w:rPr>
        <w:t>
      Судам следует иметь в виду, что принятие обеспечительных мер арбитражем не препятствует обращению истца в суд с заявлением об обеспечении иска и не является основанием для отказа в принятии мер обеспечения судом. Таким образом, допускается одновременное принятие обеспечительных мер как арбитражем, так и судом.</w:t>
      </w:r>
    </w:p>
    <w:bookmarkEnd w:id="108"/>
    <w:bookmarkStart w:name="z115" w:id="109"/>
    <w:p>
      <w:pPr>
        <w:spacing w:after="0"/>
        <w:ind w:left="0"/>
        <w:jc w:val="both"/>
      </w:pPr>
      <w:r>
        <w:rPr>
          <w:rFonts w:ascii="Times New Roman"/>
          <w:b w:val="false"/>
          <w:i w:val="false"/>
          <w:color w:val="000000"/>
          <w:sz w:val="28"/>
        </w:rPr>
        <w:t xml:space="preserve">
      Заявление об обеспечении иска рассматриваемого в иностранном арбитраже, подается по месту нахождения имущества, в отношении которого могут быть приняты обеспечительные меры в соответствии с международными договорами. </w:t>
      </w:r>
    </w:p>
    <w:bookmarkEnd w:id="109"/>
    <w:bookmarkStart w:name="z116" w:id="110"/>
    <w:p>
      <w:pPr>
        <w:spacing w:after="0"/>
        <w:ind w:left="0"/>
        <w:jc w:val="both"/>
      </w:pPr>
      <w:r>
        <w:rPr>
          <w:rFonts w:ascii="Times New Roman"/>
          <w:b w:val="false"/>
          <w:i w:val="false"/>
          <w:color w:val="000000"/>
          <w:sz w:val="28"/>
        </w:rPr>
        <w:t>
      24. Стороны, с согласия арбитража могут обратиться в суд с ходатайством о содействии в получении доказательств. В заявлении должны быть указаны причины, препятствующие самостоятельному получению доказательств, с обязательным указанием места их нахождения. Если суд установит, что представление доказательств для сторон арбитражного разбирательства затруднительно, то суд удовлетворяет ходатайство о содействии в получении доказательств.</w:t>
      </w:r>
    </w:p>
    <w:bookmarkEnd w:id="110"/>
    <w:bookmarkStart w:name="z117" w:id="111"/>
    <w:p>
      <w:pPr>
        <w:spacing w:after="0"/>
        <w:ind w:left="0"/>
        <w:jc w:val="both"/>
      </w:pPr>
      <w:r>
        <w:rPr>
          <w:rFonts w:ascii="Times New Roman"/>
          <w:b w:val="false"/>
          <w:i w:val="false"/>
          <w:color w:val="000000"/>
          <w:sz w:val="28"/>
        </w:rPr>
        <w:t xml:space="preserve">
      Ходатайство о содействии в получении доказательств подается в суд по месту арбитражного разбирательства и подлежит рассмотрению на основании абзаца первого части четвертой </w:t>
      </w:r>
      <w:r>
        <w:rPr>
          <w:rFonts w:ascii="Times New Roman"/>
          <w:b w:val="false"/>
          <w:i w:val="false"/>
          <w:color w:val="000000"/>
          <w:sz w:val="28"/>
        </w:rPr>
        <w:t>статьи 73</w:t>
      </w:r>
      <w:r>
        <w:rPr>
          <w:rFonts w:ascii="Times New Roman"/>
          <w:b w:val="false"/>
          <w:i w:val="false"/>
          <w:color w:val="000000"/>
          <w:sz w:val="28"/>
        </w:rPr>
        <w:t xml:space="preserve"> ГПК.</w:t>
      </w:r>
    </w:p>
    <w:bookmarkEnd w:id="111"/>
    <w:bookmarkStart w:name="z118" w:id="112"/>
    <w:p>
      <w:pPr>
        <w:spacing w:after="0"/>
        <w:ind w:left="0"/>
        <w:jc w:val="both"/>
      </w:pPr>
      <w:r>
        <w:rPr>
          <w:rFonts w:ascii="Times New Roman"/>
          <w:b w:val="false"/>
          <w:i w:val="false"/>
          <w:color w:val="000000"/>
          <w:sz w:val="28"/>
        </w:rPr>
        <w:t xml:space="preserve">
      25. В соответствии с частью первой </w:t>
      </w:r>
      <w:r>
        <w:rPr>
          <w:rFonts w:ascii="Times New Roman"/>
          <w:b w:val="false"/>
          <w:i w:val="false"/>
          <w:color w:val="000000"/>
          <w:sz w:val="28"/>
        </w:rPr>
        <w:t>статьи 464</w:t>
      </w:r>
      <w:r>
        <w:rPr>
          <w:rFonts w:ascii="Times New Roman"/>
          <w:b w:val="false"/>
          <w:i w:val="false"/>
          <w:color w:val="000000"/>
          <w:sz w:val="28"/>
        </w:rPr>
        <w:t xml:space="preserve"> ГПК ходатайство об отмене арбитражного решения может быть заявлено в течение одного месяца со дня получения арбитражного решения.</w:t>
      </w:r>
    </w:p>
    <w:bookmarkEnd w:id="112"/>
    <w:bookmarkStart w:name="z119" w:id="113"/>
    <w:p>
      <w:pPr>
        <w:spacing w:after="0"/>
        <w:ind w:left="0"/>
        <w:jc w:val="both"/>
      </w:pPr>
      <w:r>
        <w:rPr>
          <w:rFonts w:ascii="Times New Roman"/>
          <w:b w:val="false"/>
          <w:i w:val="false"/>
          <w:color w:val="000000"/>
          <w:sz w:val="28"/>
        </w:rPr>
        <w:t xml:space="preserve">
      Поэтому судья возвращает ходатайство об отмене арбитражного решения, если истек срок для его отмены на основании части третьей </w:t>
      </w:r>
      <w:r>
        <w:rPr>
          <w:rFonts w:ascii="Times New Roman"/>
          <w:b w:val="false"/>
          <w:i w:val="false"/>
          <w:color w:val="000000"/>
          <w:sz w:val="28"/>
        </w:rPr>
        <w:t>статьи 464</w:t>
      </w:r>
      <w:r>
        <w:rPr>
          <w:rFonts w:ascii="Times New Roman"/>
          <w:b w:val="false"/>
          <w:i w:val="false"/>
          <w:color w:val="000000"/>
          <w:sz w:val="28"/>
        </w:rPr>
        <w:t xml:space="preserve"> ГПК.</w:t>
      </w:r>
    </w:p>
    <w:bookmarkEnd w:id="113"/>
    <w:bookmarkStart w:name="z120" w:id="114"/>
    <w:p>
      <w:pPr>
        <w:spacing w:after="0"/>
        <w:ind w:left="0"/>
        <w:jc w:val="both"/>
      </w:pPr>
      <w:r>
        <w:rPr>
          <w:rFonts w:ascii="Times New Roman"/>
          <w:b w:val="false"/>
          <w:i w:val="false"/>
          <w:color w:val="000000"/>
          <w:sz w:val="28"/>
        </w:rPr>
        <w:t xml:space="preserve">
      Заявление о восстановлении пропущенного срока подачи ходатайства подлежит рассмотрению в порядке, предусмотренном </w:t>
      </w:r>
      <w:r>
        <w:rPr>
          <w:rFonts w:ascii="Times New Roman"/>
          <w:b w:val="false"/>
          <w:i w:val="false"/>
          <w:color w:val="000000"/>
          <w:sz w:val="28"/>
        </w:rPr>
        <w:t>статьей 126</w:t>
      </w:r>
      <w:r>
        <w:rPr>
          <w:rFonts w:ascii="Times New Roman"/>
          <w:b w:val="false"/>
          <w:i w:val="false"/>
          <w:color w:val="000000"/>
          <w:sz w:val="28"/>
        </w:rPr>
        <w:t xml:space="preserve"> ГПК. Срок подачи ходатайства может быть восстановлен судом, если суд признает причины пропуска срока уважительными.</w:t>
      </w:r>
    </w:p>
    <w:bookmarkEnd w:id="114"/>
    <w:bookmarkStart w:name="z121" w:id="115"/>
    <w:p>
      <w:pPr>
        <w:spacing w:after="0"/>
        <w:ind w:left="0"/>
        <w:jc w:val="both"/>
      </w:pPr>
      <w:r>
        <w:rPr>
          <w:rFonts w:ascii="Times New Roman"/>
          <w:b w:val="false"/>
          <w:i w:val="false"/>
          <w:color w:val="000000"/>
          <w:sz w:val="28"/>
        </w:rPr>
        <w:t xml:space="preserve">
      26. Ходатайство об отмене арбитражного решения рассматривается в судебном заседании, в связи с чем, суд в соответствии с частью второй </w:t>
      </w:r>
      <w:r>
        <w:rPr>
          <w:rFonts w:ascii="Times New Roman"/>
          <w:b w:val="false"/>
          <w:i w:val="false"/>
          <w:color w:val="000000"/>
          <w:sz w:val="28"/>
        </w:rPr>
        <w:t>статьи 465</w:t>
      </w:r>
      <w:r>
        <w:rPr>
          <w:rFonts w:ascii="Times New Roman"/>
          <w:b w:val="false"/>
          <w:i w:val="false"/>
          <w:color w:val="000000"/>
          <w:sz w:val="28"/>
        </w:rPr>
        <w:t xml:space="preserve"> ГПК извещает о времени и месте судебного заседания стороны арбитражного разбирательства, а также третьих лиц в случае подачи ими ходатайства об отмене арбитражного решения. </w:t>
      </w:r>
    </w:p>
    <w:bookmarkEnd w:id="115"/>
    <w:bookmarkStart w:name="z122" w:id="116"/>
    <w:p>
      <w:pPr>
        <w:spacing w:after="0"/>
        <w:ind w:left="0"/>
        <w:jc w:val="both"/>
      </w:pPr>
      <w:r>
        <w:rPr>
          <w:rFonts w:ascii="Times New Roman"/>
          <w:b w:val="false"/>
          <w:i w:val="false"/>
          <w:color w:val="000000"/>
          <w:sz w:val="28"/>
        </w:rPr>
        <w:t>
      Извещение арбитража или арбитров не требуется.</w:t>
      </w:r>
    </w:p>
    <w:bookmarkEnd w:id="116"/>
    <w:bookmarkStart w:name="z123" w:id="117"/>
    <w:p>
      <w:pPr>
        <w:spacing w:after="0"/>
        <w:ind w:left="0"/>
        <w:jc w:val="both"/>
      </w:pPr>
      <w:r>
        <w:rPr>
          <w:rFonts w:ascii="Times New Roman"/>
          <w:b w:val="false"/>
          <w:i w:val="false"/>
          <w:color w:val="000000"/>
          <w:sz w:val="28"/>
        </w:rPr>
        <w:t>
      27. Арбитражи в Республике Казахстан могут быть созданы в виде постоянно действующего арбитража и арбитража для разрешения конкретного спора (</w:t>
      </w:r>
      <w:r>
        <w:rPr>
          <w:rFonts w:ascii="Times New Roman"/>
          <w:b w:val="false"/>
          <w:i w:val="false"/>
          <w:color w:val="000000"/>
          <w:sz w:val="28"/>
        </w:rPr>
        <w:t>статья 4</w:t>
      </w:r>
      <w:r>
        <w:rPr>
          <w:rFonts w:ascii="Times New Roman"/>
          <w:b w:val="false"/>
          <w:i w:val="false"/>
          <w:color w:val="000000"/>
          <w:sz w:val="28"/>
        </w:rPr>
        <w:t xml:space="preserve"> Закона об арбитраже).</w:t>
      </w:r>
    </w:p>
    <w:bookmarkEnd w:id="117"/>
    <w:bookmarkStart w:name="z124" w:id="118"/>
    <w:p>
      <w:pPr>
        <w:spacing w:after="0"/>
        <w:ind w:left="0"/>
        <w:jc w:val="both"/>
      </w:pPr>
      <w:r>
        <w:rPr>
          <w:rFonts w:ascii="Times New Roman"/>
          <w:b w:val="false"/>
          <w:i w:val="false"/>
          <w:color w:val="000000"/>
          <w:sz w:val="28"/>
        </w:rPr>
        <w:t>
      Если арбитражное решение было вынесено постоянно действующим арбитражем, то арбитражное разбирательство осуществляется в соответствии с регламентом арбитражного разбирательства, что предполагает осуществление постоянно действующим арбитражем действий по извещению сторон, направлению актов арбитража и т.д.</w:t>
      </w:r>
    </w:p>
    <w:bookmarkEnd w:id="118"/>
    <w:bookmarkStart w:name="z125" w:id="119"/>
    <w:p>
      <w:pPr>
        <w:spacing w:after="0"/>
        <w:ind w:left="0"/>
        <w:jc w:val="both"/>
      </w:pPr>
      <w:r>
        <w:rPr>
          <w:rFonts w:ascii="Times New Roman"/>
          <w:b w:val="false"/>
          <w:i w:val="false"/>
          <w:color w:val="000000"/>
          <w:sz w:val="28"/>
        </w:rPr>
        <w:t>
      Если арбитражное решение вынесено арбитражем, созданным для разрешения конкретного спора, то указанные действия осуществляются сторонами, арбитром или иным лицом, осуществляющим администрирование арбитражного разбирательства в соответствии с соглашением сторон.</w:t>
      </w:r>
    </w:p>
    <w:bookmarkEnd w:id="119"/>
    <w:bookmarkStart w:name="z126" w:id="120"/>
    <w:p>
      <w:pPr>
        <w:spacing w:after="0"/>
        <w:ind w:left="0"/>
        <w:jc w:val="both"/>
      </w:pPr>
      <w:r>
        <w:rPr>
          <w:rFonts w:ascii="Times New Roman"/>
          <w:b w:val="false"/>
          <w:i w:val="false"/>
          <w:color w:val="000000"/>
          <w:sz w:val="28"/>
        </w:rPr>
        <w:t xml:space="preserve">
      Поэтому, если сторона в ходатайстве об отмене арбитражного решения, заявлении о восстановлении срока приводит доводы, которые могут быть проверены только при наличии материалов арбитражного дела (например, об отсутствии надлежащего уведомления о назначении арбитражного разбирательства, в том числе о времени и месте заседания арбитража, несвоевременном получении арбитражного решения) суд вправе на основании части четвертой </w:t>
      </w:r>
      <w:r>
        <w:rPr>
          <w:rFonts w:ascii="Times New Roman"/>
          <w:b w:val="false"/>
          <w:i w:val="false"/>
          <w:color w:val="000000"/>
          <w:sz w:val="28"/>
        </w:rPr>
        <w:t>статьи 15</w:t>
      </w:r>
      <w:r>
        <w:rPr>
          <w:rFonts w:ascii="Times New Roman"/>
          <w:b w:val="false"/>
          <w:i w:val="false"/>
          <w:color w:val="000000"/>
          <w:sz w:val="28"/>
        </w:rPr>
        <w:t xml:space="preserve"> ГПК по заявлению сторон или по собственной инициативе истребовать из арбитража документы, которые необходимы для проверки доводов стороны.</w:t>
      </w:r>
    </w:p>
    <w:bookmarkEnd w:id="120"/>
    <w:bookmarkStart w:name="z127" w:id="121"/>
    <w:p>
      <w:pPr>
        <w:spacing w:after="0"/>
        <w:ind w:left="0"/>
        <w:jc w:val="both"/>
      </w:pPr>
      <w:r>
        <w:rPr>
          <w:rFonts w:ascii="Times New Roman"/>
          <w:b w:val="false"/>
          <w:i w:val="false"/>
          <w:color w:val="000000"/>
          <w:sz w:val="28"/>
        </w:rPr>
        <w:t>
      Если арбитражное разбирательство осуществлялось арбитражем для разрешения конкретного спора, в этом случае бремя доказывания пропуска срока подачи ходатайства об отмене арбитражного решения лежит на стороне, которая обратилась в арбитраж с иском.</w:t>
      </w:r>
    </w:p>
    <w:bookmarkEnd w:id="121"/>
    <w:bookmarkStart w:name="z128" w:id="122"/>
    <w:p>
      <w:pPr>
        <w:spacing w:after="0"/>
        <w:ind w:left="0"/>
        <w:jc w:val="both"/>
      </w:pPr>
      <w:r>
        <w:rPr>
          <w:rFonts w:ascii="Times New Roman"/>
          <w:b w:val="false"/>
          <w:i w:val="false"/>
          <w:color w:val="000000"/>
          <w:sz w:val="28"/>
        </w:rPr>
        <w:t xml:space="preserve">
      28. При рассмотрении ходатайства об отмене арбитражного решения сторона вправе обратиться с заявлением о приостановлении производства по делу в целях возобновления арбитражного разбирательства и устранения основания для отмены арбитражного решения. </w:t>
      </w:r>
    </w:p>
    <w:bookmarkEnd w:id="122"/>
    <w:bookmarkStart w:name="z129" w:id="123"/>
    <w:p>
      <w:pPr>
        <w:spacing w:after="0"/>
        <w:ind w:left="0"/>
        <w:jc w:val="both"/>
      </w:pPr>
      <w:r>
        <w:rPr>
          <w:rFonts w:ascii="Times New Roman"/>
          <w:b w:val="false"/>
          <w:i w:val="false"/>
          <w:color w:val="000000"/>
          <w:sz w:val="28"/>
        </w:rPr>
        <w:t xml:space="preserve">
      Заявление о приостановлении производства по делу рассматривается в судебном заседании, в котором суд устанавливает, были ли допущены арбитражем процессуальные нарушения, предусмотренные в подпунктах с 1) по 5) </w:t>
      </w:r>
      <w:r>
        <w:rPr>
          <w:rFonts w:ascii="Times New Roman"/>
          <w:b w:val="false"/>
          <w:i w:val="false"/>
          <w:color w:val="000000"/>
          <w:sz w:val="28"/>
        </w:rPr>
        <w:t>пункта 1</w:t>
      </w:r>
      <w:r>
        <w:rPr>
          <w:rFonts w:ascii="Times New Roman"/>
          <w:b w:val="false"/>
          <w:i w:val="false"/>
          <w:color w:val="000000"/>
          <w:sz w:val="28"/>
        </w:rPr>
        <w:t xml:space="preserve"> статьи 52 Закона об арбитраже.</w:t>
      </w:r>
    </w:p>
    <w:bookmarkEnd w:id="123"/>
    <w:bookmarkStart w:name="z130" w:id="124"/>
    <w:p>
      <w:pPr>
        <w:spacing w:after="0"/>
        <w:ind w:left="0"/>
        <w:jc w:val="both"/>
      </w:pPr>
      <w:r>
        <w:rPr>
          <w:rFonts w:ascii="Times New Roman"/>
          <w:b w:val="false"/>
          <w:i w:val="false"/>
          <w:color w:val="000000"/>
          <w:sz w:val="28"/>
        </w:rPr>
        <w:t>
      Основаниями, когда суд может приостановить производство, в частности, может быть возможность осуществления арбитражем следующих действий:</w:t>
      </w:r>
    </w:p>
    <w:bookmarkEnd w:id="124"/>
    <w:bookmarkStart w:name="z131" w:id="125"/>
    <w:p>
      <w:pPr>
        <w:spacing w:after="0"/>
        <w:ind w:left="0"/>
        <w:jc w:val="both"/>
      </w:pPr>
      <w:r>
        <w:rPr>
          <w:rFonts w:ascii="Times New Roman"/>
          <w:b w:val="false"/>
          <w:i w:val="false"/>
          <w:color w:val="000000"/>
          <w:sz w:val="28"/>
        </w:rPr>
        <w:t xml:space="preserve">
      надлежащее уведомление стороны о назначении арбитра или об арбитражном разбирательстве; </w:t>
      </w:r>
    </w:p>
    <w:bookmarkEnd w:id="125"/>
    <w:bookmarkStart w:name="z132" w:id="126"/>
    <w:p>
      <w:pPr>
        <w:spacing w:after="0"/>
        <w:ind w:left="0"/>
        <w:jc w:val="both"/>
      </w:pPr>
      <w:r>
        <w:rPr>
          <w:rFonts w:ascii="Times New Roman"/>
          <w:b w:val="false"/>
          <w:i w:val="false"/>
          <w:color w:val="000000"/>
          <w:sz w:val="28"/>
        </w:rPr>
        <w:t>
      предоставление возможности стороне представить свои объяснения;</w:t>
      </w:r>
    </w:p>
    <w:bookmarkEnd w:id="126"/>
    <w:bookmarkStart w:name="z133" w:id="127"/>
    <w:p>
      <w:pPr>
        <w:spacing w:after="0"/>
        <w:ind w:left="0"/>
        <w:jc w:val="both"/>
      </w:pPr>
      <w:r>
        <w:rPr>
          <w:rFonts w:ascii="Times New Roman"/>
          <w:b w:val="false"/>
          <w:i w:val="false"/>
          <w:color w:val="000000"/>
          <w:sz w:val="28"/>
        </w:rPr>
        <w:t>
      проведение арбитражного разбирательства в соответствии с процедурой разбирательства в точном соответствии с соглашением сторон;</w:t>
      </w:r>
    </w:p>
    <w:bookmarkEnd w:id="127"/>
    <w:bookmarkStart w:name="z134" w:id="128"/>
    <w:p>
      <w:pPr>
        <w:spacing w:after="0"/>
        <w:ind w:left="0"/>
        <w:jc w:val="both"/>
      </w:pPr>
      <w:r>
        <w:rPr>
          <w:rFonts w:ascii="Times New Roman"/>
          <w:b w:val="false"/>
          <w:i w:val="false"/>
          <w:color w:val="000000"/>
          <w:sz w:val="28"/>
        </w:rPr>
        <w:t>
      в случае вынесения арбитражного решения по вопросу, выходящему за пределы арбитражного соглашения, исключить из арбитражного решения разрешение этого вопроса.</w:t>
      </w:r>
    </w:p>
    <w:bookmarkEnd w:id="128"/>
    <w:bookmarkStart w:name="z135" w:id="129"/>
    <w:p>
      <w:pPr>
        <w:spacing w:after="0"/>
        <w:ind w:left="0"/>
        <w:jc w:val="both"/>
      </w:pPr>
      <w:r>
        <w:rPr>
          <w:rFonts w:ascii="Times New Roman"/>
          <w:b w:val="false"/>
          <w:i w:val="false"/>
          <w:color w:val="000000"/>
          <w:sz w:val="28"/>
        </w:rPr>
        <w:t>
      Если указанные процессуальные нарушения имели место, в определении о приостановлении производства суд указывает об этих нарушениях, а также на то, каким образом допущенные процессуальные нарушения могут быть устранены при повторном арбитражном разбирательстве.</w:t>
      </w:r>
    </w:p>
    <w:bookmarkEnd w:id="129"/>
    <w:bookmarkStart w:name="z136" w:id="130"/>
    <w:p>
      <w:pPr>
        <w:spacing w:after="0"/>
        <w:ind w:left="0"/>
        <w:jc w:val="both"/>
      </w:pPr>
      <w:r>
        <w:rPr>
          <w:rFonts w:ascii="Times New Roman"/>
          <w:b w:val="false"/>
          <w:i w:val="false"/>
          <w:color w:val="000000"/>
          <w:sz w:val="28"/>
        </w:rPr>
        <w:t>
      Срок, на который приостанавливается производство, нормами закона не предусмотрен, в связи с чем, суд вправе установить его в зависимости от основания приостановления. Срок не должен превышать трех месяцев.</w:t>
      </w:r>
    </w:p>
    <w:bookmarkEnd w:id="130"/>
    <w:bookmarkStart w:name="z137" w:id="131"/>
    <w:p>
      <w:pPr>
        <w:spacing w:after="0"/>
        <w:ind w:left="0"/>
        <w:jc w:val="both"/>
      </w:pPr>
      <w:r>
        <w:rPr>
          <w:rFonts w:ascii="Times New Roman"/>
          <w:b w:val="false"/>
          <w:i w:val="false"/>
          <w:color w:val="000000"/>
          <w:sz w:val="28"/>
        </w:rPr>
        <w:t>
      Если арбитражное разбирательство в установленный судом срок не проведено, суд возобновляет производство по ходатайству об отмене арбитражного решения и рассматривает его по существу.</w:t>
      </w:r>
    </w:p>
    <w:bookmarkEnd w:id="131"/>
    <w:bookmarkStart w:name="z138" w:id="132"/>
    <w:p>
      <w:pPr>
        <w:spacing w:after="0"/>
        <w:ind w:left="0"/>
        <w:jc w:val="both"/>
      </w:pPr>
      <w:r>
        <w:rPr>
          <w:rFonts w:ascii="Times New Roman"/>
          <w:b w:val="false"/>
          <w:i w:val="false"/>
          <w:color w:val="000000"/>
          <w:sz w:val="28"/>
        </w:rPr>
        <w:t>
      Судам следует иметь в виду, что приостановление производства по делу это право, а не обязанность суда.</w:t>
      </w:r>
    </w:p>
    <w:bookmarkEnd w:id="132"/>
    <w:bookmarkStart w:name="z139" w:id="133"/>
    <w:p>
      <w:pPr>
        <w:spacing w:after="0"/>
        <w:ind w:left="0"/>
        <w:jc w:val="both"/>
      </w:pPr>
      <w:r>
        <w:rPr>
          <w:rFonts w:ascii="Times New Roman"/>
          <w:b w:val="false"/>
          <w:i w:val="false"/>
          <w:color w:val="000000"/>
          <w:sz w:val="28"/>
        </w:rPr>
        <w:t>
      29. Перечень оснований отмен арбитражных решений, предусмотренный в пунктах 1 и 2 статьи 52 Закона об арбитраже, является исчерпывающим и не подлежит расширительному толкованию.</w:t>
      </w:r>
    </w:p>
    <w:bookmarkEnd w:id="133"/>
    <w:bookmarkStart w:name="z140" w:id="134"/>
    <w:p>
      <w:pPr>
        <w:spacing w:after="0"/>
        <w:ind w:left="0"/>
        <w:jc w:val="both"/>
      </w:pPr>
      <w:r>
        <w:rPr>
          <w:rFonts w:ascii="Times New Roman"/>
          <w:b w:val="false"/>
          <w:i w:val="false"/>
          <w:color w:val="000000"/>
          <w:sz w:val="28"/>
        </w:rPr>
        <w:t xml:space="preserve">
      Бремя доказывания обстоятельств,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52 Закона об арбитраже, лежит на стороне, заявляющей ходатайство об отмене арбитражного решения, а обстоятельства, указанные в пункте 2 указанной статьи, могут устанавливаться судом самостоятельно.</w:t>
      </w:r>
    </w:p>
    <w:bookmarkEnd w:id="134"/>
    <w:bookmarkStart w:name="z141" w:id="135"/>
    <w:p>
      <w:pPr>
        <w:spacing w:after="0"/>
        <w:ind w:left="0"/>
        <w:jc w:val="both"/>
      </w:pPr>
      <w:r>
        <w:rPr>
          <w:rFonts w:ascii="Times New Roman"/>
          <w:b w:val="false"/>
          <w:i w:val="false"/>
          <w:color w:val="000000"/>
          <w:sz w:val="28"/>
        </w:rPr>
        <w:t xml:space="preserve">
      Вместе с тем судам следует иметь в виду, что часть четвертая </w:t>
      </w:r>
      <w:r>
        <w:rPr>
          <w:rFonts w:ascii="Times New Roman"/>
          <w:b w:val="false"/>
          <w:i w:val="false"/>
          <w:color w:val="000000"/>
          <w:sz w:val="28"/>
        </w:rPr>
        <w:t>статьи 15</w:t>
      </w:r>
      <w:r>
        <w:rPr>
          <w:rFonts w:ascii="Times New Roman"/>
          <w:b w:val="false"/>
          <w:i w:val="false"/>
          <w:color w:val="000000"/>
          <w:sz w:val="28"/>
        </w:rPr>
        <w:t xml:space="preserve"> ГПК, согласно которой суд по мотивированному ходатайству стороны либо по собственной инициативе принимает меры, направленные на достижение задач гражданского судопроизводства, распространяет свое действие и на правоотношения, возникающие при рассмотрении ходатайства об отмене арбитражного решения.</w:t>
      </w:r>
    </w:p>
    <w:bookmarkEnd w:id="135"/>
    <w:bookmarkStart w:name="z142" w:id="136"/>
    <w:p>
      <w:pPr>
        <w:spacing w:after="0"/>
        <w:ind w:left="0"/>
        <w:jc w:val="both"/>
      </w:pPr>
      <w:r>
        <w:rPr>
          <w:rFonts w:ascii="Times New Roman"/>
          <w:b w:val="false"/>
          <w:i w:val="false"/>
          <w:color w:val="000000"/>
          <w:sz w:val="28"/>
        </w:rPr>
        <w:t xml:space="preserve">
      30. Ненадлежащее уведомление арбитражем о принятии определения о назначении арбитра или об арбитражном разбирательстве (подпункт 3) </w:t>
      </w:r>
      <w:r>
        <w:rPr>
          <w:rFonts w:ascii="Times New Roman"/>
          <w:b w:val="false"/>
          <w:i w:val="false"/>
          <w:color w:val="000000"/>
          <w:sz w:val="28"/>
        </w:rPr>
        <w:t>пункта 1</w:t>
      </w:r>
      <w:r>
        <w:rPr>
          <w:rFonts w:ascii="Times New Roman"/>
          <w:b w:val="false"/>
          <w:i w:val="false"/>
          <w:color w:val="000000"/>
          <w:sz w:val="28"/>
        </w:rPr>
        <w:t xml:space="preserve"> статьи 52 Закона об арбитраже) является основанием для отмены арбитражного решения, отказа в выдаче исполнительного листа. </w:t>
      </w:r>
    </w:p>
    <w:bookmarkEnd w:id="136"/>
    <w:bookmarkStart w:name="z143" w:id="137"/>
    <w:p>
      <w:pPr>
        <w:spacing w:after="0"/>
        <w:ind w:left="0"/>
        <w:jc w:val="both"/>
      </w:pPr>
      <w:r>
        <w:rPr>
          <w:rFonts w:ascii="Times New Roman"/>
          <w:b w:val="false"/>
          <w:i w:val="false"/>
          <w:color w:val="000000"/>
          <w:sz w:val="28"/>
        </w:rPr>
        <w:t>
      Суд обязан проверить доводы стороны о наличии таких оснований и соответствие действий арбитража по уведомлению лиц, участвующих в деле, требованиям статьи 30 Закона об арбитраже, положениям регламента или правил и соглашению сторон.</w:t>
      </w:r>
    </w:p>
    <w:bookmarkEnd w:id="137"/>
    <w:bookmarkStart w:name="z144" w:id="138"/>
    <w:p>
      <w:pPr>
        <w:spacing w:after="0"/>
        <w:ind w:left="0"/>
        <w:jc w:val="both"/>
      </w:pPr>
      <w:r>
        <w:rPr>
          <w:rFonts w:ascii="Times New Roman"/>
          <w:b w:val="false"/>
          <w:i w:val="false"/>
          <w:color w:val="000000"/>
          <w:sz w:val="28"/>
        </w:rPr>
        <w:t>
      При рассмотрении требований об отмене арбитражного решения по основанию, что сторона была уведомлена о назначении арбитра и арбитражном разбирательстве, но не могла в силу объективных обстоятельств представить свои объяснения, следует иметь в виду, что сторона, против которой было принято арбитражное решение, обязана доказать наличие уважительных причин, препятствующих представлению пояснений. Под пояснением понимается не только представление отзыва ответчиком, пояснения могут быть устные, которые осуществляются в судебном заседании.</w:t>
      </w:r>
    </w:p>
    <w:bookmarkEnd w:id="138"/>
    <w:bookmarkStart w:name="z145" w:id="139"/>
    <w:p>
      <w:pPr>
        <w:spacing w:after="0"/>
        <w:ind w:left="0"/>
        <w:jc w:val="both"/>
      </w:pPr>
      <w:r>
        <w:rPr>
          <w:rFonts w:ascii="Times New Roman"/>
          <w:b w:val="false"/>
          <w:i w:val="false"/>
          <w:color w:val="000000"/>
          <w:sz w:val="28"/>
        </w:rPr>
        <w:t>
      При этом следует учитывать, что рассмотрение арбитражного дела может проводиться без устных слушаний, поскольку стороны вправе предусмотреть в арбитражном соглашении процедуру арбитража на основании письменных документов.</w:t>
      </w:r>
    </w:p>
    <w:bookmarkEnd w:id="139"/>
    <w:bookmarkStart w:name="z146" w:id="140"/>
    <w:p>
      <w:pPr>
        <w:spacing w:after="0"/>
        <w:ind w:left="0"/>
        <w:jc w:val="both"/>
      </w:pPr>
      <w:r>
        <w:rPr>
          <w:rFonts w:ascii="Times New Roman"/>
          <w:b w:val="false"/>
          <w:i w:val="false"/>
          <w:color w:val="000000"/>
          <w:sz w:val="28"/>
        </w:rPr>
        <w:t xml:space="preserve">
      31. Основания для отмены арбитражного решения по подпункту 4) </w:t>
      </w:r>
      <w:r>
        <w:rPr>
          <w:rFonts w:ascii="Times New Roman"/>
          <w:b w:val="false"/>
          <w:i w:val="false"/>
          <w:color w:val="000000"/>
          <w:sz w:val="28"/>
        </w:rPr>
        <w:t>пункта 1</w:t>
      </w:r>
      <w:r>
        <w:rPr>
          <w:rFonts w:ascii="Times New Roman"/>
          <w:b w:val="false"/>
          <w:i w:val="false"/>
          <w:color w:val="000000"/>
          <w:sz w:val="28"/>
        </w:rPr>
        <w:t xml:space="preserve"> статьи 52 Закона об арбитраже могут иметь место, когда состав арбитража или арбитражная процедура разбирательства не соответствовали соглашению сторон, требованию Закона об арбитраже.</w:t>
      </w:r>
    </w:p>
    <w:bookmarkEnd w:id="140"/>
    <w:bookmarkStart w:name="z147" w:id="141"/>
    <w:p>
      <w:pPr>
        <w:spacing w:after="0"/>
        <w:ind w:left="0"/>
        <w:jc w:val="both"/>
      </w:pPr>
      <w:r>
        <w:rPr>
          <w:rFonts w:ascii="Times New Roman"/>
          <w:b w:val="false"/>
          <w:i w:val="false"/>
          <w:color w:val="000000"/>
          <w:sz w:val="28"/>
        </w:rPr>
        <w:t>
      Данная норма не влечет отмену арбитражного решения в случае любого нарушения арбитражной процедуры, предусмотренной соглашением сторон или Законом об арбитраже.</w:t>
      </w:r>
    </w:p>
    <w:bookmarkEnd w:id="141"/>
    <w:bookmarkStart w:name="z148" w:id="142"/>
    <w:p>
      <w:pPr>
        <w:spacing w:after="0"/>
        <w:ind w:left="0"/>
        <w:jc w:val="both"/>
      </w:pPr>
      <w:r>
        <w:rPr>
          <w:rFonts w:ascii="Times New Roman"/>
          <w:b w:val="false"/>
          <w:i w:val="false"/>
          <w:color w:val="000000"/>
          <w:sz w:val="28"/>
        </w:rPr>
        <w:t>
      В Законе об арбитраже не указано, что относится к существенным нарушениям, поэтому суд по каждому делу устанавливает и определяет, допустил ли арбитраж при вынесении арбитражного решения существенное нарушение или нет.</w:t>
      </w:r>
    </w:p>
    <w:bookmarkEnd w:id="142"/>
    <w:bookmarkStart w:name="z149" w:id="143"/>
    <w:p>
      <w:pPr>
        <w:spacing w:after="0"/>
        <w:ind w:left="0"/>
        <w:jc w:val="both"/>
      </w:pPr>
      <w:r>
        <w:rPr>
          <w:rFonts w:ascii="Times New Roman"/>
          <w:b w:val="false"/>
          <w:i w:val="false"/>
          <w:color w:val="000000"/>
          <w:sz w:val="28"/>
        </w:rPr>
        <w:t xml:space="preserve">
      32. Если арбитражное решение отменено по основаниям, предусмотренным пунктом 2 статьи 52 Закона, а также в случаях, если: </w:t>
      </w:r>
    </w:p>
    <w:bookmarkEnd w:id="143"/>
    <w:bookmarkStart w:name="z150" w:id="144"/>
    <w:p>
      <w:pPr>
        <w:spacing w:after="0"/>
        <w:ind w:left="0"/>
        <w:jc w:val="both"/>
      </w:pPr>
      <w:r>
        <w:rPr>
          <w:rFonts w:ascii="Times New Roman"/>
          <w:b w:val="false"/>
          <w:i w:val="false"/>
          <w:color w:val="000000"/>
          <w:sz w:val="28"/>
        </w:rPr>
        <w:t xml:space="preserve">
      арбитражное решение содержит решение по вопросу, не предусмотренному арбитражным соглашением; </w:t>
      </w:r>
    </w:p>
    <w:bookmarkEnd w:id="144"/>
    <w:bookmarkStart w:name="z151" w:id="145"/>
    <w:p>
      <w:pPr>
        <w:spacing w:after="0"/>
        <w:ind w:left="0"/>
        <w:jc w:val="both"/>
      </w:pPr>
      <w:r>
        <w:rPr>
          <w:rFonts w:ascii="Times New Roman"/>
          <w:b w:val="false"/>
          <w:i w:val="false"/>
          <w:color w:val="000000"/>
          <w:sz w:val="28"/>
        </w:rPr>
        <w:t xml:space="preserve">
      арбитражное решение содержит решение по вопросу, не подпадающему под условия арбитражного соглашения; </w:t>
      </w:r>
    </w:p>
    <w:bookmarkEnd w:id="145"/>
    <w:bookmarkStart w:name="z152" w:id="146"/>
    <w:p>
      <w:pPr>
        <w:spacing w:after="0"/>
        <w:ind w:left="0"/>
        <w:jc w:val="both"/>
      </w:pPr>
      <w:r>
        <w:rPr>
          <w:rFonts w:ascii="Times New Roman"/>
          <w:b w:val="false"/>
          <w:i w:val="false"/>
          <w:color w:val="000000"/>
          <w:sz w:val="28"/>
        </w:rPr>
        <w:t xml:space="preserve">
      арбитражное решение содержит постановления по вопросам, выходящим за пределы арбитражного соглашения; </w:t>
      </w:r>
    </w:p>
    <w:bookmarkEnd w:id="146"/>
    <w:bookmarkStart w:name="z153" w:id="147"/>
    <w:p>
      <w:pPr>
        <w:spacing w:after="0"/>
        <w:ind w:left="0"/>
        <w:jc w:val="both"/>
      </w:pPr>
      <w:r>
        <w:rPr>
          <w:rFonts w:ascii="Times New Roman"/>
          <w:b w:val="false"/>
          <w:i w:val="false"/>
          <w:color w:val="000000"/>
          <w:sz w:val="28"/>
        </w:rPr>
        <w:t xml:space="preserve">
      спор не подведомствен арбитражу; </w:t>
      </w:r>
    </w:p>
    <w:bookmarkEnd w:id="147"/>
    <w:bookmarkStart w:name="z154" w:id="148"/>
    <w:p>
      <w:pPr>
        <w:spacing w:after="0"/>
        <w:ind w:left="0"/>
        <w:jc w:val="both"/>
      </w:pPr>
      <w:r>
        <w:rPr>
          <w:rFonts w:ascii="Times New Roman"/>
          <w:b w:val="false"/>
          <w:i w:val="false"/>
          <w:color w:val="000000"/>
          <w:sz w:val="28"/>
        </w:rPr>
        <w:t>
      арбитражное соглашение недействительно по закону, которому стороны его подчинили, а при отсутствии такого указания по законодательству Республики Казахстан, то сторона вправе обратиться в суд для разрешения спора.</w:t>
      </w:r>
    </w:p>
    <w:bookmarkEnd w:id="148"/>
    <w:bookmarkStart w:name="z155" w:id="149"/>
    <w:p>
      <w:pPr>
        <w:spacing w:after="0"/>
        <w:ind w:left="0"/>
        <w:jc w:val="both"/>
      </w:pPr>
      <w:r>
        <w:rPr>
          <w:rFonts w:ascii="Times New Roman"/>
          <w:b w:val="false"/>
          <w:i w:val="false"/>
          <w:color w:val="000000"/>
          <w:sz w:val="28"/>
        </w:rPr>
        <w:t>
      В остальных случаях не утрачивается право на обращение в арбитраж согласно заключенному между сторонами арбитражному соглашению.</w:t>
      </w:r>
    </w:p>
    <w:bookmarkEnd w:id="149"/>
    <w:bookmarkStart w:name="z156" w:id="150"/>
    <w:p>
      <w:pPr>
        <w:spacing w:after="0"/>
        <w:ind w:left="0"/>
        <w:jc w:val="both"/>
      </w:pPr>
      <w:r>
        <w:rPr>
          <w:rFonts w:ascii="Times New Roman"/>
          <w:b w:val="false"/>
          <w:i w:val="false"/>
          <w:color w:val="000000"/>
          <w:sz w:val="28"/>
        </w:rPr>
        <w:t xml:space="preserve">
      Судам необходимо иметь в виду, что правило, изложенное в абзаце втором подпункта 1) </w:t>
      </w:r>
      <w:r>
        <w:rPr>
          <w:rFonts w:ascii="Times New Roman"/>
          <w:b w:val="false"/>
          <w:i w:val="false"/>
          <w:color w:val="000000"/>
          <w:sz w:val="28"/>
        </w:rPr>
        <w:t>пункта 1</w:t>
      </w:r>
      <w:r>
        <w:rPr>
          <w:rFonts w:ascii="Times New Roman"/>
          <w:b w:val="false"/>
          <w:i w:val="false"/>
          <w:color w:val="000000"/>
          <w:sz w:val="28"/>
        </w:rPr>
        <w:t xml:space="preserve"> статьи 52 Закона об арбитраже, позволяет сохранить в силе арбитражное решение по вопросам, которые охватываются арбитражным соглашением. Но применить его можно только в том случае, если арбитражные решения по этим вопросам могут быть отделены от решений по вопросам, которые не охватываются арбитражным соглашением. </w:t>
      </w:r>
    </w:p>
    <w:bookmarkEnd w:id="150"/>
    <w:bookmarkStart w:name="z157" w:id="151"/>
    <w:p>
      <w:pPr>
        <w:spacing w:after="0"/>
        <w:ind w:left="0"/>
        <w:jc w:val="both"/>
      </w:pPr>
      <w:r>
        <w:rPr>
          <w:rFonts w:ascii="Times New Roman"/>
          <w:b w:val="false"/>
          <w:i w:val="false"/>
          <w:color w:val="000000"/>
          <w:sz w:val="28"/>
        </w:rPr>
        <w:t xml:space="preserve">
      33. Если суд отменяет арбитражное решение по основаниям, предусмотренным в подпунктах с 1) по 5) </w:t>
      </w:r>
      <w:r>
        <w:rPr>
          <w:rFonts w:ascii="Times New Roman"/>
          <w:b w:val="false"/>
          <w:i w:val="false"/>
          <w:color w:val="000000"/>
          <w:sz w:val="28"/>
        </w:rPr>
        <w:t>пункта 1</w:t>
      </w:r>
      <w:r>
        <w:rPr>
          <w:rFonts w:ascii="Times New Roman"/>
          <w:b w:val="false"/>
          <w:i w:val="false"/>
          <w:color w:val="000000"/>
          <w:sz w:val="28"/>
        </w:rPr>
        <w:t xml:space="preserve"> статьи 52 Закона об арбитраже, то пересматривать арбитражное решение по существу суд не вправе, что следует из </w:t>
      </w:r>
      <w:r>
        <w:rPr>
          <w:rFonts w:ascii="Times New Roman"/>
          <w:b w:val="false"/>
          <w:i w:val="false"/>
          <w:color w:val="000000"/>
          <w:sz w:val="28"/>
        </w:rPr>
        <w:t>пункта 3</w:t>
      </w:r>
      <w:r>
        <w:rPr>
          <w:rFonts w:ascii="Times New Roman"/>
          <w:b w:val="false"/>
          <w:i w:val="false"/>
          <w:color w:val="000000"/>
          <w:sz w:val="28"/>
        </w:rPr>
        <w:t xml:space="preserve"> статьи 52 Закона об арбитраже.</w:t>
      </w:r>
    </w:p>
    <w:bookmarkEnd w:id="151"/>
    <w:bookmarkStart w:name="z158" w:id="152"/>
    <w:p>
      <w:pPr>
        <w:spacing w:after="0"/>
        <w:ind w:left="0"/>
        <w:jc w:val="both"/>
      </w:pPr>
      <w:r>
        <w:rPr>
          <w:rFonts w:ascii="Times New Roman"/>
          <w:b w:val="false"/>
          <w:i w:val="false"/>
          <w:color w:val="000000"/>
          <w:sz w:val="28"/>
        </w:rPr>
        <w:t>
      34. Установление судом, что арбитражное решение противоречит публичному порядку Республики Казахстан или спор, по которому вынесено арбитражное решение, не может являться предметом арбитражного разбирательства по законодательству Республики Казахстан является безусловным основанием к отмене арбитражного решения.</w:t>
      </w:r>
    </w:p>
    <w:bookmarkEnd w:id="152"/>
    <w:bookmarkStart w:name="z159" w:id="153"/>
    <w:p>
      <w:pPr>
        <w:spacing w:after="0"/>
        <w:ind w:left="0"/>
        <w:jc w:val="both"/>
      </w:pPr>
      <w:r>
        <w:rPr>
          <w:rFonts w:ascii="Times New Roman"/>
          <w:b w:val="false"/>
          <w:i w:val="false"/>
          <w:color w:val="000000"/>
          <w:sz w:val="28"/>
        </w:rPr>
        <w:t xml:space="preserve">
      Выяснение наличия или отсутствия оснований,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52 Закона об арбитраже, входит в круг обстоятельств, подлежащих уточнению судом, независимо от того, что сторона, обратившаяся в суд с заявлением об отмене арбитражного решения, не ссылается на данное основание.</w:t>
      </w:r>
    </w:p>
    <w:bookmarkEnd w:id="153"/>
    <w:bookmarkStart w:name="z160" w:id="154"/>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подпункту 1)</w:t>
      </w:r>
      <w:r>
        <w:rPr>
          <w:rFonts w:ascii="Times New Roman"/>
          <w:b w:val="false"/>
          <w:i w:val="false"/>
          <w:color w:val="000000"/>
          <w:sz w:val="28"/>
        </w:rPr>
        <w:t xml:space="preserve"> статьи 2 Закона об арбитраже публичный порядок Республики Казахстан основы правопорядка, закрепленные в законодательных актах Республики Казахстан.</w:t>
      </w:r>
    </w:p>
    <w:bookmarkEnd w:id="154"/>
    <w:bookmarkStart w:name="z161" w:id="155"/>
    <w:p>
      <w:pPr>
        <w:spacing w:after="0"/>
        <w:ind w:left="0"/>
        <w:jc w:val="both"/>
      </w:pPr>
      <w:r>
        <w:rPr>
          <w:rFonts w:ascii="Times New Roman"/>
          <w:b w:val="false"/>
          <w:i w:val="false"/>
          <w:color w:val="000000"/>
          <w:sz w:val="28"/>
        </w:rPr>
        <w:t>
      Основы правопорядка это установленные государством основополагающие нормы об общественном, экономическом и социальном устройстве общества, направленные на соблюдение и уважение такого устройства, обеспечение соблюдения правовых предписаний и защиту прав и свобод граждан.</w:t>
      </w:r>
    </w:p>
    <w:bookmarkEnd w:id="155"/>
    <w:bookmarkStart w:name="z162" w:id="156"/>
    <w:p>
      <w:pPr>
        <w:spacing w:after="0"/>
        <w:ind w:left="0"/>
        <w:jc w:val="both"/>
      </w:pPr>
      <w:r>
        <w:rPr>
          <w:rFonts w:ascii="Times New Roman"/>
          <w:b w:val="false"/>
          <w:i w:val="false"/>
          <w:color w:val="000000"/>
          <w:sz w:val="28"/>
        </w:rPr>
        <w:t>
      Применение института публичного порядка возможно в исключительных случаях, не подменяя иных оснований для отмены арбитражного решения и оснований отказа в признании и приведении в исполнение арбитражных решений, предусмотренных Законом об арбитраже.</w:t>
      </w:r>
    </w:p>
    <w:bookmarkEnd w:id="156"/>
    <w:bookmarkStart w:name="z163" w:id="157"/>
    <w:p>
      <w:pPr>
        <w:spacing w:after="0"/>
        <w:ind w:left="0"/>
        <w:jc w:val="both"/>
      </w:pPr>
      <w:r>
        <w:rPr>
          <w:rFonts w:ascii="Times New Roman"/>
          <w:b w:val="false"/>
          <w:i w:val="false"/>
          <w:color w:val="000000"/>
          <w:sz w:val="28"/>
        </w:rPr>
        <w:t>
      Суду при отмене арбитражного решения по данному основанию следует мотивировать, какие основополагающие нормы, составляющие основы правопорядка, были нарушены, каким образом решение арбитража и дальнейшее его исполнение будет противоречить публичному порядку.</w:t>
      </w:r>
    </w:p>
    <w:bookmarkEnd w:id="157"/>
    <w:bookmarkStart w:name="z164" w:id="158"/>
    <w:p>
      <w:pPr>
        <w:spacing w:after="0"/>
        <w:ind w:left="0"/>
        <w:jc w:val="both"/>
      </w:pPr>
      <w:r>
        <w:rPr>
          <w:rFonts w:ascii="Times New Roman"/>
          <w:b w:val="false"/>
          <w:i w:val="false"/>
          <w:color w:val="000000"/>
          <w:sz w:val="28"/>
        </w:rPr>
        <w:t>
      Основаниями отмены арбитражного решения, когда спор, по которому вынесено арбитражное решение, не может являться предметом арбитражного разбирательства по законодательству Республики Казахстан, являются:</w:t>
      </w:r>
    </w:p>
    <w:bookmarkEnd w:id="158"/>
    <w:bookmarkStart w:name="z165" w:id="159"/>
    <w:p>
      <w:pPr>
        <w:spacing w:after="0"/>
        <w:ind w:left="0"/>
        <w:jc w:val="both"/>
      </w:pPr>
      <w:r>
        <w:rPr>
          <w:rFonts w:ascii="Times New Roman"/>
          <w:b w:val="false"/>
          <w:i w:val="false"/>
          <w:color w:val="000000"/>
          <w:sz w:val="28"/>
        </w:rPr>
        <w:t xml:space="preserve">
      отсутствие арбитражного соглашения между сторонами; </w:t>
      </w:r>
    </w:p>
    <w:bookmarkEnd w:id="159"/>
    <w:bookmarkStart w:name="z166" w:id="160"/>
    <w:p>
      <w:pPr>
        <w:spacing w:after="0"/>
        <w:ind w:left="0"/>
        <w:jc w:val="both"/>
      </w:pPr>
      <w:r>
        <w:rPr>
          <w:rFonts w:ascii="Times New Roman"/>
          <w:b w:val="false"/>
          <w:i w:val="false"/>
          <w:color w:val="000000"/>
          <w:sz w:val="28"/>
        </w:rPr>
        <w:t>
      отсутствие согласия уполномоченного органа на разрешение спора арбитражем;</w:t>
      </w:r>
    </w:p>
    <w:bookmarkEnd w:id="160"/>
    <w:bookmarkStart w:name="z167" w:id="161"/>
    <w:p>
      <w:pPr>
        <w:spacing w:after="0"/>
        <w:ind w:left="0"/>
        <w:jc w:val="both"/>
      </w:pPr>
      <w:r>
        <w:rPr>
          <w:rFonts w:ascii="Times New Roman"/>
          <w:b w:val="false"/>
          <w:i w:val="false"/>
          <w:color w:val="000000"/>
          <w:sz w:val="28"/>
        </w:rPr>
        <w:t>
      недействительность арбитражного соглашения;</w:t>
      </w:r>
    </w:p>
    <w:bookmarkEnd w:id="161"/>
    <w:bookmarkStart w:name="z168" w:id="162"/>
    <w:p>
      <w:pPr>
        <w:spacing w:after="0"/>
        <w:ind w:left="0"/>
        <w:jc w:val="both"/>
      </w:pPr>
      <w:r>
        <w:rPr>
          <w:rFonts w:ascii="Times New Roman"/>
          <w:b w:val="false"/>
          <w:i w:val="false"/>
          <w:color w:val="000000"/>
          <w:sz w:val="28"/>
        </w:rPr>
        <w:t xml:space="preserve">
      наличие ограничений, предусмотренных нормами законодательства, например, </w:t>
      </w:r>
      <w:r>
        <w:rPr>
          <w:rFonts w:ascii="Times New Roman"/>
          <w:b w:val="false"/>
          <w:i w:val="false"/>
          <w:color w:val="000000"/>
          <w:sz w:val="28"/>
        </w:rPr>
        <w:t>пункты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статьи 8 Закона об арбитраже.</w:t>
      </w:r>
    </w:p>
    <w:bookmarkEnd w:id="162"/>
    <w:bookmarkStart w:name="z169" w:id="163"/>
    <w:p>
      <w:pPr>
        <w:spacing w:after="0"/>
        <w:ind w:left="0"/>
        <w:jc w:val="both"/>
      </w:pPr>
      <w:r>
        <w:rPr>
          <w:rFonts w:ascii="Times New Roman"/>
          <w:b w:val="false"/>
          <w:i w:val="false"/>
          <w:color w:val="000000"/>
          <w:sz w:val="28"/>
        </w:rPr>
        <w:t xml:space="preserve">
      35. Судам при оценке нарушений, допущенных арбитражем, необходимо учитывать положения </w:t>
      </w:r>
      <w:r>
        <w:rPr>
          <w:rFonts w:ascii="Times New Roman"/>
          <w:b w:val="false"/>
          <w:i w:val="false"/>
          <w:color w:val="000000"/>
          <w:sz w:val="28"/>
        </w:rPr>
        <w:t>статьи 6</w:t>
      </w:r>
      <w:r>
        <w:rPr>
          <w:rFonts w:ascii="Times New Roman"/>
          <w:b w:val="false"/>
          <w:i w:val="false"/>
          <w:color w:val="000000"/>
          <w:sz w:val="28"/>
        </w:rPr>
        <w:t xml:space="preserve"> Закона об арбитраже, предусматривающей, что сторона, которая знает о том, что какое-либо положение Закона об арбитраже или требование арбитражного соглашения не соблюдено и тем не менее продолжает участвовать в арбитражном разбирательстве, не заявив возражений против такого несоблюдения в течение срока, определенного регламентом арбитража для этой цели, считается отказавшейся от своего права на возражение.</w:t>
      </w:r>
    </w:p>
    <w:bookmarkEnd w:id="163"/>
    <w:bookmarkStart w:name="z170" w:id="164"/>
    <w:p>
      <w:pPr>
        <w:spacing w:after="0"/>
        <w:ind w:left="0"/>
        <w:jc w:val="both"/>
      </w:pPr>
      <w:r>
        <w:rPr>
          <w:rFonts w:ascii="Times New Roman"/>
          <w:b w:val="false"/>
          <w:i w:val="false"/>
          <w:color w:val="000000"/>
          <w:sz w:val="28"/>
        </w:rPr>
        <w:t>
      Отказ стороны от своего права на возражение означает, что сторона в таких случаях уже не вправе ссылаться на нарушение порядка арбитражного разбирательства в обоснование своей позиции, как в ходе дальнейшего арбитражного разбирательства, так и при рассмотрении дела в суде по вопросу отмены арбитражного решения или по вопросу об отмене или признании и приведении в исполнение арбитражного решения.</w:t>
      </w:r>
    </w:p>
    <w:bookmarkEnd w:id="164"/>
    <w:bookmarkStart w:name="z171" w:id="165"/>
    <w:p>
      <w:pPr>
        <w:spacing w:after="0"/>
        <w:ind w:left="0"/>
        <w:jc w:val="both"/>
      </w:pPr>
      <w:r>
        <w:rPr>
          <w:rFonts w:ascii="Times New Roman"/>
          <w:b w:val="false"/>
          <w:i w:val="false"/>
          <w:color w:val="000000"/>
          <w:sz w:val="28"/>
        </w:rPr>
        <w:t xml:space="preserve">
      36. Нормы </w:t>
      </w:r>
      <w:r>
        <w:rPr>
          <w:rFonts w:ascii="Times New Roman"/>
          <w:b w:val="false"/>
          <w:i w:val="false"/>
          <w:color w:val="000000"/>
          <w:sz w:val="28"/>
        </w:rPr>
        <w:t>статьи 246</w:t>
      </w:r>
      <w:r>
        <w:rPr>
          <w:rFonts w:ascii="Times New Roman"/>
          <w:b w:val="false"/>
          <w:i w:val="false"/>
          <w:color w:val="000000"/>
          <w:sz w:val="28"/>
        </w:rPr>
        <w:t xml:space="preserve"> ГПК определяют акты, вынесенные судом в форме решения или приказа, в отношении которых может быть применена отсрочка и рассрочка исполнения решения суда и изменение способа и порядка его исполнения, тем самым определен субъект рассмотрения - суд и судебные акты, в перечень которых не входит арбитражное решение.</w:t>
      </w:r>
    </w:p>
    <w:bookmarkEnd w:id="165"/>
    <w:bookmarkStart w:name="z172" w:id="166"/>
    <w:p>
      <w:pPr>
        <w:spacing w:after="0"/>
        <w:ind w:left="0"/>
        <w:jc w:val="both"/>
      </w:pPr>
      <w:r>
        <w:rPr>
          <w:rFonts w:ascii="Times New Roman"/>
          <w:b w:val="false"/>
          <w:i w:val="false"/>
          <w:color w:val="000000"/>
          <w:sz w:val="28"/>
        </w:rPr>
        <w:t>
      Гражданское процессуальное законодательство регламентирует процессуальные действия суда по арбитражному решению как рассмотрение заявления об отмене арбитражного решения или признании и приведении в исполнение арбитражного решения, иные полномочия суда в рамках исполнения арбитражного решения не предусмотрены, в связи с чем суды в отношении арбитражных решений не могут применять отсрочку, рассрочку, изменять способ и порядок исполнения арбитражного решения.</w:t>
      </w:r>
    </w:p>
    <w:bookmarkEnd w:id="166"/>
    <w:bookmarkStart w:name="z173" w:id="167"/>
    <w:p>
      <w:pPr>
        <w:spacing w:after="0"/>
        <w:ind w:left="0"/>
        <w:jc w:val="both"/>
      </w:pPr>
      <w:r>
        <w:rPr>
          <w:rFonts w:ascii="Times New Roman"/>
          <w:b w:val="false"/>
          <w:i w:val="false"/>
          <w:color w:val="000000"/>
          <w:sz w:val="28"/>
        </w:rPr>
        <w:t xml:space="preserve">
      37. В соответствии с частью первой </w:t>
      </w:r>
      <w:r>
        <w:rPr>
          <w:rFonts w:ascii="Times New Roman"/>
          <w:b w:val="false"/>
          <w:i w:val="false"/>
          <w:color w:val="000000"/>
          <w:sz w:val="28"/>
        </w:rPr>
        <w:t>статьи 247</w:t>
      </w:r>
      <w:r>
        <w:rPr>
          <w:rFonts w:ascii="Times New Roman"/>
          <w:b w:val="false"/>
          <w:i w:val="false"/>
          <w:color w:val="000000"/>
          <w:sz w:val="28"/>
        </w:rPr>
        <w:t xml:space="preserve"> ГПК поворот исполнения решения суда производится в случае отмены вступивших в законную силу судебных актов, которые полностью или в части исполнены, и вынесения судом нового решения об отказе в иске полностью или в части.</w:t>
      </w:r>
    </w:p>
    <w:bookmarkEnd w:id="167"/>
    <w:bookmarkStart w:name="z174" w:id="168"/>
    <w:p>
      <w:pPr>
        <w:spacing w:after="0"/>
        <w:ind w:left="0"/>
        <w:jc w:val="both"/>
      </w:pPr>
      <w:r>
        <w:rPr>
          <w:rFonts w:ascii="Times New Roman"/>
          <w:b w:val="false"/>
          <w:i w:val="false"/>
          <w:color w:val="000000"/>
          <w:sz w:val="28"/>
        </w:rPr>
        <w:t>
      Законодательством не предусмотрено вынесение судом нового решения в случае отмены арбитражного решения, поэтому поворот исполнения решения суда в случае, если арбитражное решение исполнено, не производится.</w:t>
      </w:r>
    </w:p>
    <w:bookmarkEnd w:id="168"/>
    <w:bookmarkStart w:name="z175" w:id="169"/>
    <w:p>
      <w:pPr>
        <w:spacing w:after="0"/>
        <w:ind w:left="0"/>
        <w:jc w:val="both"/>
      </w:pPr>
      <w:r>
        <w:rPr>
          <w:rFonts w:ascii="Times New Roman"/>
          <w:b w:val="false"/>
          <w:i w:val="false"/>
          <w:color w:val="000000"/>
          <w:sz w:val="28"/>
        </w:rPr>
        <w:t>
      Если арбитражное решение, исполненное стороной, отменено судом, а другая сторона добровольно не возвращает исполненное, то защита прав стороны, исполнившей решение, возможна путем обращения в суд с иском о взыскании неосновательного обогащения.</w:t>
      </w:r>
    </w:p>
    <w:bookmarkEnd w:id="169"/>
    <w:bookmarkStart w:name="z176" w:id="170"/>
    <w:p>
      <w:pPr>
        <w:spacing w:after="0"/>
        <w:ind w:left="0"/>
        <w:jc w:val="both"/>
      </w:pPr>
      <w:r>
        <w:rPr>
          <w:rFonts w:ascii="Times New Roman"/>
          <w:b w:val="false"/>
          <w:i w:val="false"/>
          <w:color w:val="000000"/>
          <w:sz w:val="28"/>
        </w:rPr>
        <w:t xml:space="preserve">
      38. Обстоятельства, установленные вступившим в законную силу решением или постановлением суда по ранее рассмотренному делу, обязательны для суда и не доказываются вновь при разбирательстве других гражданских дел, в которых участвуют те же лица (часть вторая </w:t>
      </w:r>
      <w:r>
        <w:rPr>
          <w:rFonts w:ascii="Times New Roman"/>
          <w:b w:val="false"/>
          <w:i w:val="false"/>
          <w:color w:val="000000"/>
          <w:sz w:val="28"/>
        </w:rPr>
        <w:t>статьи 76</w:t>
      </w:r>
      <w:r>
        <w:rPr>
          <w:rFonts w:ascii="Times New Roman"/>
          <w:b w:val="false"/>
          <w:i w:val="false"/>
          <w:color w:val="000000"/>
          <w:sz w:val="28"/>
        </w:rPr>
        <w:t xml:space="preserve"> ГПК). </w:t>
      </w:r>
    </w:p>
    <w:bookmarkEnd w:id="170"/>
    <w:bookmarkStart w:name="z177" w:id="171"/>
    <w:p>
      <w:pPr>
        <w:spacing w:after="0"/>
        <w:ind w:left="0"/>
        <w:jc w:val="both"/>
      </w:pPr>
      <w:r>
        <w:rPr>
          <w:rFonts w:ascii="Times New Roman"/>
          <w:b w:val="false"/>
          <w:i w:val="false"/>
          <w:color w:val="000000"/>
          <w:sz w:val="28"/>
        </w:rPr>
        <w:t>
      Арбитражное решение к судебным актам не относится, поэтому обстоятельства, установленные арбитражным решением, не имеют преюдициального значения при разбирательстве гражданских дел в суде, в которых участвуют те же лица.</w:t>
      </w:r>
    </w:p>
    <w:bookmarkEnd w:id="171"/>
    <w:bookmarkStart w:name="z178" w:id="172"/>
    <w:p>
      <w:pPr>
        <w:spacing w:after="0"/>
        <w:ind w:left="0"/>
        <w:jc w:val="both"/>
      </w:pPr>
      <w:r>
        <w:rPr>
          <w:rFonts w:ascii="Times New Roman"/>
          <w:b w:val="false"/>
          <w:i w:val="false"/>
          <w:color w:val="000000"/>
          <w:sz w:val="28"/>
        </w:rPr>
        <w:t xml:space="preserve">
      39.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55 Закона об арбитраже заявление о принудительном исполнении арбитражного решения подается в суд в соответствии с ГПК. </w:t>
      </w:r>
    </w:p>
    <w:bookmarkEnd w:id="172"/>
    <w:bookmarkStart w:name="z179" w:id="173"/>
    <w:p>
      <w:pPr>
        <w:spacing w:after="0"/>
        <w:ind w:left="0"/>
        <w:jc w:val="both"/>
      </w:pPr>
      <w:r>
        <w:rPr>
          <w:rFonts w:ascii="Times New Roman"/>
          <w:b w:val="false"/>
          <w:i w:val="false"/>
          <w:color w:val="000000"/>
          <w:sz w:val="28"/>
        </w:rPr>
        <w:t xml:space="preserve">
      Согласно части первой </w:t>
      </w:r>
      <w:r>
        <w:rPr>
          <w:rFonts w:ascii="Times New Roman"/>
          <w:b w:val="false"/>
          <w:i w:val="false"/>
          <w:color w:val="000000"/>
          <w:sz w:val="28"/>
        </w:rPr>
        <w:t>статьи 253</w:t>
      </w:r>
      <w:r>
        <w:rPr>
          <w:rFonts w:ascii="Times New Roman"/>
          <w:b w:val="false"/>
          <w:i w:val="false"/>
          <w:color w:val="000000"/>
          <w:sz w:val="28"/>
        </w:rPr>
        <w:t xml:space="preserve"> ГПК в случае, если арбитражное решение не исполнено добровольно в установленный в нем срок, сторона арбитражного разбирательства, в пользу которой вынесено арбитражное решение, (взыскатель) вправе обратиться в суд с заявлением о принудительном исполнении арбитражного решения:</w:t>
      </w:r>
    </w:p>
    <w:bookmarkEnd w:id="173"/>
    <w:bookmarkStart w:name="z180" w:id="174"/>
    <w:p>
      <w:pPr>
        <w:spacing w:after="0"/>
        <w:ind w:left="0"/>
        <w:jc w:val="both"/>
      </w:pPr>
      <w:r>
        <w:rPr>
          <w:rFonts w:ascii="Times New Roman"/>
          <w:b w:val="false"/>
          <w:i w:val="false"/>
          <w:color w:val="000000"/>
          <w:sz w:val="28"/>
        </w:rPr>
        <w:t>
      по месту рассмотрения спора арбитражем;</w:t>
      </w:r>
    </w:p>
    <w:bookmarkEnd w:id="174"/>
    <w:bookmarkStart w:name="z181" w:id="175"/>
    <w:p>
      <w:pPr>
        <w:spacing w:after="0"/>
        <w:ind w:left="0"/>
        <w:jc w:val="both"/>
      </w:pPr>
      <w:r>
        <w:rPr>
          <w:rFonts w:ascii="Times New Roman"/>
          <w:b w:val="false"/>
          <w:i w:val="false"/>
          <w:color w:val="000000"/>
          <w:sz w:val="28"/>
        </w:rPr>
        <w:t>
      по месту жительства должника или по месту нахождения органа юридического лица;</w:t>
      </w:r>
    </w:p>
    <w:bookmarkEnd w:id="175"/>
    <w:bookmarkStart w:name="z182" w:id="176"/>
    <w:p>
      <w:pPr>
        <w:spacing w:after="0"/>
        <w:ind w:left="0"/>
        <w:jc w:val="both"/>
      </w:pPr>
      <w:r>
        <w:rPr>
          <w:rFonts w:ascii="Times New Roman"/>
          <w:b w:val="false"/>
          <w:i w:val="false"/>
          <w:color w:val="000000"/>
          <w:sz w:val="28"/>
        </w:rPr>
        <w:t>
      если место жительства или место нахождения неизвестны, то по месту нахождения имущества должника.</w:t>
      </w:r>
    </w:p>
    <w:bookmarkEnd w:id="176"/>
    <w:bookmarkStart w:name="z183" w:id="177"/>
    <w:p>
      <w:pPr>
        <w:spacing w:after="0"/>
        <w:ind w:left="0"/>
        <w:jc w:val="both"/>
      </w:pPr>
      <w:r>
        <w:rPr>
          <w:rFonts w:ascii="Times New Roman"/>
          <w:b w:val="false"/>
          <w:i w:val="false"/>
          <w:color w:val="000000"/>
          <w:sz w:val="28"/>
        </w:rPr>
        <w:t xml:space="preserve">
      Судам необходимо иметь в виду, что не всегда в арбитражном решении устанавливается срок для его добровольного исполнения. В таких случаях суды должны исходить из </w:t>
      </w:r>
      <w:r>
        <w:rPr>
          <w:rFonts w:ascii="Times New Roman"/>
          <w:b w:val="false"/>
          <w:i w:val="false"/>
          <w:color w:val="000000"/>
          <w:sz w:val="28"/>
        </w:rPr>
        <w:t>пункта 2</w:t>
      </w:r>
      <w:r>
        <w:rPr>
          <w:rFonts w:ascii="Times New Roman"/>
          <w:b w:val="false"/>
          <w:i w:val="false"/>
          <w:color w:val="000000"/>
          <w:sz w:val="28"/>
        </w:rPr>
        <w:t xml:space="preserve"> статьи 54 Закона об арбитраже, в котором предусмотрено, если в арбитражном решении срок не установлен, то такое арбитражное решение подлежит немедленному исполнению. Поэтому указанное обстоятельство не должно расцениваться судами как основание для отказа в принудительном исполнении арбитражного решения ввиду преждевременности обращения взыскателя в суд.</w:t>
      </w:r>
    </w:p>
    <w:bookmarkEnd w:id="177"/>
    <w:bookmarkStart w:name="z184" w:id="178"/>
    <w:p>
      <w:pPr>
        <w:spacing w:after="0"/>
        <w:ind w:left="0"/>
        <w:jc w:val="both"/>
      </w:pPr>
      <w:r>
        <w:rPr>
          <w:rFonts w:ascii="Times New Roman"/>
          <w:b w:val="false"/>
          <w:i w:val="false"/>
          <w:color w:val="000000"/>
          <w:sz w:val="28"/>
        </w:rPr>
        <w:t xml:space="preserve">
      На основании части второй </w:t>
      </w:r>
      <w:r>
        <w:rPr>
          <w:rFonts w:ascii="Times New Roman"/>
          <w:b w:val="false"/>
          <w:i w:val="false"/>
          <w:color w:val="000000"/>
          <w:sz w:val="28"/>
        </w:rPr>
        <w:t>статьи 253</w:t>
      </w:r>
      <w:r>
        <w:rPr>
          <w:rFonts w:ascii="Times New Roman"/>
          <w:b w:val="false"/>
          <w:i w:val="false"/>
          <w:color w:val="000000"/>
          <w:sz w:val="28"/>
        </w:rPr>
        <w:t xml:space="preserve"> ГПК к заявлению о выдаче исполнительного листа должны прилагаться:</w:t>
      </w:r>
    </w:p>
    <w:bookmarkEnd w:id="178"/>
    <w:bookmarkStart w:name="z185" w:id="179"/>
    <w:p>
      <w:pPr>
        <w:spacing w:after="0"/>
        <w:ind w:left="0"/>
        <w:jc w:val="both"/>
      </w:pPr>
      <w:r>
        <w:rPr>
          <w:rFonts w:ascii="Times New Roman"/>
          <w:b w:val="false"/>
          <w:i w:val="false"/>
          <w:color w:val="000000"/>
          <w:sz w:val="28"/>
        </w:rPr>
        <w:t>
      подлинник или копия арбитражного решения. Копия решения постоянно действующего арбитража заверяется руководителем этого арбитража, копия арбитражного решения для разрешения конкретного спора должна быть нотариально удостоверенной;</w:t>
      </w:r>
    </w:p>
    <w:bookmarkEnd w:id="179"/>
    <w:bookmarkStart w:name="z186" w:id="180"/>
    <w:p>
      <w:pPr>
        <w:spacing w:after="0"/>
        <w:ind w:left="0"/>
        <w:jc w:val="both"/>
      </w:pPr>
      <w:r>
        <w:rPr>
          <w:rFonts w:ascii="Times New Roman"/>
          <w:b w:val="false"/>
          <w:i w:val="false"/>
          <w:color w:val="000000"/>
          <w:sz w:val="28"/>
        </w:rPr>
        <w:t xml:space="preserve">
      подлинник или нотариально удостоверенная копия арбитражного соглашения, заключенного в установленном законом порядке. </w:t>
      </w:r>
    </w:p>
    <w:bookmarkEnd w:id="180"/>
    <w:bookmarkStart w:name="z187" w:id="181"/>
    <w:p>
      <w:pPr>
        <w:spacing w:after="0"/>
        <w:ind w:left="0"/>
        <w:jc w:val="both"/>
      </w:pPr>
      <w:r>
        <w:rPr>
          <w:rFonts w:ascii="Times New Roman"/>
          <w:b w:val="false"/>
          <w:i w:val="false"/>
          <w:color w:val="000000"/>
          <w:sz w:val="28"/>
        </w:rPr>
        <w:t xml:space="preserve">
      Заявление о выдаче исполнительного листа должно соответствовать по форме и содержанию требованиям </w:t>
      </w:r>
      <w:r>
        <w:rPr>
          <w:rFonts w:ascii="Times New Roman"/>
          <w:b w:val="false"/>
          <w:i w:val="false"/>
          <w:color w:val="000000"/>
          <w:sz w:val="28"/>
        </w:rPr>
        <w:t>статьи 148</w:t>
      </w:r>
      <w:r>
        <w:rPr>
          <w:rFonts w:ascii="Times New Roman"/>
          <w:b w:val="false"/>
          <w:i w:val="false"/>
          <w:color w:val="000000"/>
          <w:sz w:val="28"/>
        </w:rPr>
        <w:t xml:space="preserve"> ГПК.</w:t>
      </w:r>
    </w:p>
    <w:bookmarkEnd w:id="181"/>
    <w:bookmarkStart w:name="z188" w:id="182"/>
    <w:p>
      <w:pPr>
        <w:spacing w:after="0"/>
        <w:ind w:left="0"/>
        <w:jc w:val="both"/>
      </w:pPr>
      <w:r>
        <w:rPr>
          <w:rFonts w:ascii="Times New Roman"/>
          <w:b w:val="false"/>
          <w:i w:val="false"/>
          <w:color w:val="000000"/>
          <w:sz w:val="28"/>
        </w:rPr>
        <w:t xml:space="preserve">
      Поэтому при поступлении заявления о принудительном исполнении арбитражного решения судья проверяет соответствие заявления требованиям подпунктов 1), 2), 3), 5), 7), 8) части второй и части четвертой </w:t>
      </w:r>
      <w:r>
        <w:rPr>
          <w:rFonts w:ascii="Times New Roman"/>
          <w:b w:val="false"/>
          <w:i w:val="false"/>
          <w:color w:val="000000"/>
          <w:sz w:val="28"/>
        </w:rPr>
        <w:t>статьи 148</w:t>
      </w:r>
      <w:r>
        <w:rPr>
          <w:rFonts w:ascii="Times New Roman"/>
          <w:b w:val="false"/>
          <w:i w:val="false"/>
          <w:color w:val="000000"/>
          <w:sz w:val="28"/>
        </w:rPr>
        <w:t xml:space="preserve"> ГПК, а также соблюдение положений, предусмотренных </w:t>
      </w:r>
      <w:r>
        <w:rPr>
          <w:rFonts w:ascii="Times New Roman"/>
          <w:b w:val="false"/>
          <w:i w:val="false"/>
          <w:color w:val="000000"/>
          <w:sz w:val="28"/>
        </w:rPr>
        <w:t>статьей 253</w:t>
      </w:r>
      <w:r>
        <w:rPr>
          <w:rFonts w:ascii="Times New Roman"/>
          <w:b w:val="false"/>
          <w:i w:val="false"/>
          <w:color w:val="000000"/>
          <w:sz w:val="28"/>
        </w:rPr>
        <w:t xml:space="preserve"> ГПК.</w:t>
      </w:r>
    </w:p>
    <w:bookmarkEnd w:id="182"/>
    <w:bookmarkStart w:name="z189" w:id="183"/>
    <w:p>
      <w:pPr>
        <w:spacing w:after="0"/>
        <w:ind w:left="0"/>
        <w:jc w:val="both"/>
      </w:pPr>
      <w:r>
        <w:rPr>
          <w:rFonts w:ascii="Times New Roman"/>
          <w:b w:val="false"/>
          <w:i w:val="false"/>
          <w:color w:val="000000"/>
          <w:sz w:val="28"/>
        </w:rPr>
        <w:t xml:space="preserve">
      Приобщение документов, указанных в подпунктах 1), 2) части второй </w:t>
      </w:r>
      <w:r>
        <w:rPr>
          <w:rFonts w:ascii="Times New Roman"/>
          <w:b w:val="false"/>
          <w:i w:val="false"/>
          <w:color w:val="000000"/>
          <w:sz w:val="28"/>
        </w:rPr>
        <w:t>статьи 253</w:t>
      </w:r>
      <w:r>
        <w:rPr>
          <w:rFonts w:ascii="Times New Roman"/>
          <w:b w:val="false"/>
          <w:i w:val="false"/>
          <w:color w:val="000000"/>
          <w:sz w:val="28"/>
        </w:rPr>
        <w:t xml:space="preserve"> ГПК, является обязательным условием для принятия заявления к производству суда.</w:t>
      </w:r>
    </w:p>
    <w:bookmarkEnd w:id="183"/>
    <w:bookmarkStart w:name="z190" w:id="184"/>
    <w:p>
      <w:pPr>
        <w:spacing w:after="0"/>
        <w:ind w:left="0"/>
        <w:jc w:val="both"/>
      </w:pPr>
      <w:r>
        <w:rPr>
          <w:rFonts w:ascii="Times New Roman"/>
          <w:b w:val="false"/>
          <w:i w:val="false"/>
          <w:color w:val="000000"/>
          <w:sz w:val="28"/>
        </w:rPr>
        <w:t xml:space="preserve">
      Заявление о выдаче исполнительного листа может быть направлено в суд в форме электронного документа, поэтому суд вправе истребовать в целях соблюдения требований </w:t>
      </w:r>
      <w:r>
        <w:rPr>
          <w:rFonts w:ascii="Times New Roman"/>
          <w:b w:val="false"/>
          <w:i w:val="false"/>
          <w:color w:val="000000"/>
          <w:sz w:val="28"/>
        </w:rPr>
        <w:t>статьи 253</w:t>
      </w:r>
      <w:r>
        <w:rPr>
          <w:rFonts w:ascii="Times New Roman"/>
          <w:b w:val="false"/>
          <w:i w:val="false"/>
          <w:color w:val="000000"/>
          <w:sz w:val="28"/>
        </w:rPr>
        <w:t xml:space="preserve"> ГПК подлинники или надлежаще заверенные копии арбитражного решения и арбитражного соглашения.</w:t>
      </w:r>
    </w:p>
    <w:bookmarkEnd w:id="184"/>
    <w:bookmarkStart w:name="z191" w:id="185"/>
    <w:p>
      <w:pPr>
        <w:spacing w:after="0"/>
        <w:ind w:left="0"/>
        <w:jc w:val="both"/>
      </w:pPr>
      <w:r>
        <w:rPr>
          <w:rFonts w:ascii="Times New Roman"/>
          <w:b w:val="false"/>
          <w:i w:val="false"/>
          <w:color w:val="000000"/>
          <w:sz w:val="28"/>
        </w:rPr>
        <w:t xml:space="preserve">
      Взыскателем приобщается к заявлению документ, подтверждающий уплату государственной пошлины (подпункт 11) </w:t>
      </w:r>
      <w:r>
        <w:rPr>
          <w:rFonts w:ascii="Times New Roman"/>
          <w:b w:val="false"/>
          <w:i w:val="false"/>
          <w:color w:val="000000"/>
          <w:sz w:val="28"/>
        </w:rPr>
        <w:t>пункта 1</w:t>
      </w:r>
      <w:r>
        <w:rPr>
          <w:rFonts w:ascii="Times New Roman"/>
          <w:b w:val="false"/>
          <w:i w:val="false"/>
          <w:color w:val="000000"/>
          <w:sz w:val="28"/>
        </w:rPr>
        <w:t xml:space="preserve"> статьи 610 Налогового Кодекса).</w:t>
      </w:r>
    </w:p>
    <w:bookmarkEnd w:id="185"/>
    <w:bookmarkStart w:name="z192" w:id="186"/>
    <w:p>
      <w:pPr>
        <w:spacing w:after="0"/>
        <w:ind w:left="0"/>
        <w:jc w:val="both"/>
      </w:pPr>
      <w:r>
        <w:rPr>
          <w:rFonts w:ascii="Times New Roman"/>
          <w:b w:val="false"/>
          <w:i w:val="false"/>
          <w:color w:val="000000"/>
          <w:sz w:val="28"/>
        </w:rPr>
        <w:t xml:space="preserve">
      Заявление о выдаче исполнительного листа, не соответствующее вышеуказанным нормам ГПК, подлежит возвращению без рассмотрения в порядке части четвертой </w:t>
      </w:r>
      <w:r>
        <w:rPr>
          <w:rFonts w:ascii="Times New Roman"/>
          <w:b w:val="false"/>
          <w:i w:val="false"/>
          <w:color w:val="000000"/>
          <w:sz w:val="28"/>
        </w:rPr>
        <w:t>статьи 253</w:t>
      </w:r>
      <w:r>
        <w:rPr>
          <w:rFonts w:ascii="Times New Roman"/>
          <w:b w:val="false"/>
          <w:i w:val="false"/>
          <w:color w:val="000000"/>
          <w:sz w:val="28"/>
        </w:rPr>
        <w:t xml:space="preserve"> ГПК. </w:t>
      </w:r>
    </w:p>
    <w:bookmarkEnd w:id="186"/>
    <w:bookmarkStart w:name="z193" w:id="187"/>
    <w:p>
      <w:pPr>
        <w:spacing w:after="0"/>
        <w:ind w:left="0"/>
        <w:jc w:val="both"/>
      </w:pPr>
      <w:r>
        <w:rPr>
          <w:rFonts w:ascii="Times New Roman"/>
          <w:b w:val="false"/>
          <w:i w:val="false"/>
          <w:color w:val="000000"/>
          <w:sz w:val="28"/>
        </w:rPr>
        <w:t xml:space="preserve">
      40. При принятии заявления о принудительном исполнении арбитражных решений на территории Республики Казахстан, вынесенных иностранным арбитражем, судам необходимо иметь в виду, что основания и порядок принудительного исполнения таких решений, выдача исполнительных листов регулируются </w:t>
      </w:r>
      <w:r>
        <w:rPr>
          <w:rFonts w:ascii="Times New Roman"/>
          <w:b w:val="false"/>
          <w:i w:val="false"/>
          <w:color w:val="000000"/>
          <w:sz w:val="28"/>
        </w:rPr>
        <w:t>статьями 501</w:t>
      </w:r>
      <w:r>
        <w:rPr>
          <w:rFonts w:ascii="Times New Roman"/>
          <w:b w:val="false"/>
          <w:i w:val="false"/>
          <w:color w:val="000000"/>
          <w:sz w:val="28"/>
        </w:rPr>
        <w:t xml:space="preserve">, </w:t>
      </w:r>
      <w:r>
        <w:rPr>
          <w:rFonts w:ascii="Times New Roman"/>
          <w:b w:val="false"/>
          <w:i w:val="false"/>
          <w:color w:val="000000"/>
          <w:sz w:val="28"/>
        </w:rPr>
        <w:t>503</w:t>
      </w:r>
      <w:r>
        <w:rPr>
          <w:rFonts w:ascii="Times New Roman"/>
          <w:b w:val="false"/>
          <w:i w:val="false"/>
          <w:color w:val="000000"/>
          <w:sz w:val="28"/>
        </w:rPr>
        <w:t xml:space="preserve">, </w:t>
      </w:r>
      <w:r>
        <w:rPr>
          <w:rFonts w:ascii="Times New Roman"/>
          <w:b w:val="false"/>
          <w:i w:val="false"/>
          <w:color w:val="000000"/>
          <w:sz w:val="28"/>
        </w:rPr>
        <w:t>504</w:t>
      </w:r>
      <w:r>
        <w:rPr>
          <w:rFonts w:ascii="Times New Roman"/>
          <w:b w:val="false"/>
          <w:i w:val="false"/>
          <w:color w:val="000000"/>
          <w:sz w:val="28"/>
        </w:rPr>
        <w:t xml:space="preserve"> ГПК.</w:t>
      </w:r>
    </w:p>
    <w:bookmarkEnd w:id="187"/>
    <w:bookmarkStart w:name="z194" w:id="188"/>
    <w:p>
      <w:pPr>
        <w:spacing w:after="0"/>
        <w:ind w:left="0"/>
        <w:jc w:val="both"/>
      </w:pPr>
      <w:r>
        <w:rPr>
          <w:rFonts w:ascii="Times New Roman"/>
          <w:b w:val="false"/>
          <w:i w:val="false"/>
          <w:color w:val="000000"/>
          <w:sz w:val="28"/>
        </w:rPr>
        <w:t xml:space="preserve">
      При этом отказ в выдаче и выдача исполнительного листа, вынесенного иностранным арбитражем, осуществляются по правилам, предусмотренным </w:t>
      </w:r>
      <w:r>
        <w:rPr>
          <w:rFonts w:ascii="Times New Roman"/>
          <w:b w:val="false"/>
          <w:i w:val="false"/>
          <w:color w:val="000000"/>
          <w:sz w:val="28"/>
        </w:rPr>
        <w:t>статьями 254</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ГПК.</w:t>
      </w:r>
    </w:p>
    <w:bookmarkEnd w:id="188"/>
    <w:bookmarkStart w:name="z195" w:id="189"/>
    <w:p>
      <w:pPr>
        <w:spacing w:after="0"/>
        <w:ind w:left="0"/>
        <w:jc w:val="both"/>
      </w:pPr>
      <w:r>
        <w:rPr>
          <w:rFonts w:ascii="Times New Roman"/>
          <w:b w:val="false"/>
          <w:i w:val="false"/>
          <w:color w:val="000000"/>
          <w:sz w:val="28"/>
        </w:rPr>
        <w:t>
      Признание и исполнение решений иностранных арбитражей на территории Республики Казахстан осуществляется в соответствии с Нью-Йоркской конвенцией и иными международными соглашениями, согласие на которые выражено Республикой Казахстан.</w:t>
      </w:r>
    </w:p>
    <w:bookmarkEnd w:id="189"/>
    <w:bookmarkStart w:name="z196" w:id="190"/>
    <w:p>
      <w:pPr>
        <w:spacing w:after="0"/>
        <w:ind w:left="0"/>
        <w:jc w:val="both"/>
      </w:pPr>
      <w:r>
        <w:rPr>
          <w:rFonts w:ascii="Times New Roman"/>
          <w:b w:val="false"/>
          <w:i w:val="false"/>
          <w:color w:val="000000"/>
          <w:sz w:val="28"/>
        </w:rPr>
        <w:t xml:space="preserve">
      Согласно части второй </w:t>
      </w:r>
      <w:r>
        <w:rPr>
          <w:rFonts w:ascii="Times New Roman"/>
          <w:b w:val="false"/>
          <w:i w:val="false"/>
          <w:color w:val="000000"/>
          <w:sz w:val="28"/>
        </w:rPr>
        <w:t>статьи 503</w:t>
      </w:r>
      <w:r>
        <w:rPr>
          <w:rFonts w:ascii="Times New Roman"/>
          <w:b w:val="false"/>
          <w:i w:val="false"/>
          <w:color w:val="000000"/>
          <w:sz w:val="28"/>
        </w:rPr>
        <w:t xml:space="preserve"> ГПК и статье 4 Нью-Йоркской конвенции сторона, испрашивающая признание и приведение в исполнение решения арбитража, при подаче заявления предоставляет: </w:t>
      </w:r>
    </w:p>
    <w:bookmarkEnd w:id="190"/>
    <w:bookmarkStart w:name="z197" w:id="191"/>
    <w:p>
      <w:pPr>
        <w:spacing w:after="0"/>
        <w:ind w:left="0"/>
        <w:jc w:val="both"/>
      </w:pPr>
      <w:r>
        <w:rPr>
          <w:rFonts w:ascii="Times New Roman"/>
          <w:b w:val="false"/>
          <w:i w:val="false"/>
          <w:color w:val="000000"/>
          <w:sz w:val="28"/>
        </w:rPr>
        <w:t>
      подлинник или копию арбитражного решения. Копия решения постоянно действующего арбитража заверяется руководителем этого арбитража, копия арбитражного решения для разрешения конкретного спора должна быть нотариально удостоверенной;</w:t>
      </w:r>
    </w:p>
    <w:bookmarkEnd w:id="191"/>
    <w:bookmarkStart w:name="z198" w:id="192"/>
    <w:p>
      <w:pPr>
        <w:spacing w:after="0"/>
        <w:ind w:left="0"/>
        <w:jc w:val="both"/>
      </w:pPr>
      <w:r>
        <w:rPr>
          <w:rFonts w:ascii="Times New Roman"/>
          <w:b w:val="false"/>
          <w:i w:val="false"/>
          <w:color w:val="000000"/>
          <w:sz w:val="28"/>
        </w:rPr>
        <w:t>
      подлинник или нотариально удостоверенную копию арбитражного соглашения, заключенного в установленном законом порядке.</w:t>
      </w:r>
    </w:p>
    <w:bookmarkEnd w:id="192"/>
    <w:bookmarkStart w:name="z199" w:id="193"/>
    <w:p>
      <w:pPr>
        <w:spacing w:after="0"/>
        <w:ind w:left="0"/>
        <w:jc w:val="both"/>
      </w:pPr>
      <w:r>
        <w:rPr>
          <w:rFonts w:ascii="Times New Roman"/>
          <w:b w:val="false"/>
          <w:i w:val="false"/>
          <w:color w:val="000000"/>
          <w:sz w:val="28"/>
        </w:rPr>
        <w:t>
      Если арбитражное решение или соглашение изложены не на официальном языке той страны, где испрашивается признание и приведение в исполнение этого решения, сторона, которая просит о признании и приведении в исполнение этого решения, представляет перевод этих документов на язык страны, где испрашивается признание и приведение в исполнение этого решения. Перевод заверяется официальным или присяжным переводчиком или дипломатическим или консульским учреждением.</w:t>
      </w:r>
    </w:p>
    <w:bookmarkEnd w:id="193"/>
    <w:bookmarkStart w:name="z200" w:id="194"/>
    <w:p>
      <w:pPr>
        <w:spacing w:after="0"/>
        <w:ind w:left="0"/>
        <w:jc w:val="both"/>
      </w:pPr>
      <w:r>
        <w:rPr>
          <w:rFonts w:ascii="Times New Roman"/>
          <w:b w:val="false"/>
          <w:i w:val="false"/>
          <w:color w:val="000000"/>
          <w:sz w:val="28"/>
        </w:rPr>
        <w:t>
      Приобщение указанных документов является обязательным условием для принятия заявления к производству суда.</w:t>
      </w:r>
    </w:p>
    <w:bookmarkEnd w:id="194"/>
    <w:bookmarkStart w:name="z201" w:id="195"/>
    <w:p>
      <w:pPr>
        <w:spacing w:after="0"/>
        <w:ind w:left="0"/>
        <w:jc w:val="both"/>
      </w:pPr>
      <w:r>
        <w:rPr>
          <w:rFonts w:ascii="Times New Roman"/>
          <w:b w:val="false"/>
          <w:i w:val="false"/>
          <w:color w:val="000000"/>
          <w:sz w:val="28"/>
        </w:rPr>
        <w:t xml:space="preserve">
      Взыскателем приобщается к заявлению документ, подтверждающий уплату государственной пошлины (подпункт 11) </w:t>
      </w:r>
      <w:r>
        <w:rPr>
          <w:rFonts w:ascii="Times New Roman"/>
          <w:b w:val="false"/>
          <w:i w:val="false"/>
          <w:color w:val="000000"/>
          <w:sz w:val="28"/>
        </w:rPr>
        <w:t>пункта 1</w:t>
      </w:r>
      <w:r>
        <w:rPr>
          <w:rFonts w:ascii="Times New Roman"/>
          <w:b w:val="false"/>
          <w:i w:val="false"/>
          <w:color w:val="000000"/>
          <w:sz w:val="28"/>
        </w:rPr>
        <w:t xml:space="preserve"> статьи 610 Налогового Кодекса).</w:t>
      </w:r>
    </w:p>
    <w:bookmarkEnd w:id="195"/>
    <w:bookmarkStart w:name="z202" w:id="196"/>
    <w:p>
      <w:pPr>
        <w:spacing w:after="0"/>
        <w:ind w:left="0"/>
        <w:jc w:val="both"/>
      </w:pPr>
      <w:r>
        <w:rPr>
          <w:rFonts w:ascii="Times New Roman"/>
          <w:b w:val="false"/>
          <w:i w:val="false"/>
          <w:color w:val="000000"/>
          <w:sz w:val="28"/>
        </w:rPr>
        <w:t xml:space="preserve">
      Заявление о принудительном исполнении иностранных арбитражных решений, не соответствующее вышеуказанным нормам права, подлежит возвращению без рассмотрения в порядке части четвертой </w:t>
      </w:r>
      <w:r>
        <w:rPr>
          <w:rFonts w:ascii="Times New Roman"/>
          <w:b w:val="false"/>
          <w:i w:val="false"/>
          <w:color w:val="000000"/>
          <w:sz w:val="28"/>
        </w:rPr>
        <w:t>статьи 253</w:t>
      </w:r>
      <w:r>
        <w:rPr>
          <w:rFonts w:ascii="Times New Roman"/>
          <w:b w:val="false"/>
          <w:i w:val="false"/>
          <w:color w:val="000000"/>
          <w:sz w:val="28"/>
        </w:rPr>
        <w:t xml:space="preserve"> ГПК.</w:t>
      </w:r>
    </w:p>
    <w:bookmarkEnd w:id="196"/>
    <w:bookmarkStart w:name="z203" w:id="197"/>
    <w:p>
      <w:pPr>
        <w:spacing w:after="0"/>
        <w:ind w:left="0"/>
        <w:jc w:val="both"/>
      </w:pPr>
      <w:r>
        <w:rPr>
          <w:rFonts w:ascii="Times New Roman"/>
          <w:b w:val="false"/>
          <w:i w:val="false"/>
          <w:color w:val="000000"/>
          <w:sz w:val="28"/>
        </w:rPr>
        <w:t>
      41. Суды не вправе требовать представления сведений о вступлении арбитражного решения в законную силу (отражение информации в арбитражном решении, справку о вступлении арбитражного решения в законную силу), поскольку такое требование не основано на нормах Закона об арбитраже и положениях статьи 4 Нью-Йоркской конвенций.</w:t>
      </w:r>
    </w:p>
    <w:bookmarkEnd w:id="197"/>
    <w:bookmarkStart w:name="z204" w:id="198"/>
    <w:p>
      <w:pPr>
        <w:spacing w:after="0"/>
        <w:ind w:left="0"/>
        <w:jc w:val="both"/>
      </w:pPr>
      <w:r>
        <w:rPr>
          <w:rFonts w:ascii="Times New Roman"/>
          <w:b w:val="false"/>
          <w:i w:val="false"/>
          <w:color w:val="000000"/>
          <w:sz w:val="28"/>
        </w:rPr>
        <w:t xml:space="preserve">
      42. В исполнении арбитражного решения, вынесенного арбитражами Республики Казахстан, может быть отказано только по основаниям, предусмотренным </w:t>
      </w:r>
      <w:r>
        <w:rPr>
          <w:rFonts w:ascii="Times New Roman"/>
          <w:b w:val="false"/>
          <w:i w:val="false"/>
          <w:color w:val="000000"/>
          <w:sz w:val="28"/>
        </w:rPr>
        <w:t>статьей 57</w:t>
      </w:r>
      <w:r>
        <w:rPr>
          <w:rFonts w:ascii="Times New Roman"/>
          <w:b w:val="false"/>
          <w:i w:val="false"/>
          <w:color w:val="000000"/>
          <w:sz w:val="28"/>
        </w:rPr>
        <w:t xml:space="preserve"> Закона об арбитраже, </w:t>
      </w:r>
      <w:r>
        <w:rPr>
          <w:rFonts w:ascii="Times New Roman"/>
          <w:b w:val="false"/>
          <w:i w:val="false"/>
          <w:color w:val="000000"/>
          <w:sz w:val="28"/>
        </w:rPr>
        <w:t>статьей 255</w:t>
      </w:r>
      <w:r>
        <w:rPr>
          <w:rFonts w:ascii="Times New Roman"/>
          <w:b w:val="false"/>
          <w:i w:val="false"/>
          <w:color w:val="000000"/>
          <w:sz w:val="28"/>
        </w:rPr>
        <w:t xml:space="preserve"> ГПК. </w:t>
      </w:r>
    </w:p>
    <w:bookmarkEnd w:id="198"/>
    <w:bookmarkStart w:name="z205" w:id="199"/>
    <w:p>
      <w:pPr>
        <w:spacing w:after="0"/>
        <w:ind w:left="0"/>
        <w:jc w:val="both"/>
      </w:pPr>
      <w:r>
        <w:rPr>
          <w:rFonts w:ascii="Times New Roman"/>
          <w:b w:val="false"/>
          <w:i w:val="false"/>
          <w:color w:val="000000"/>
          <w:sz w:val="28"/>
        </w:rPr>
        <w:t>
      В принудительном исполнении на территории Республики Казахстан иностранного арбитражного решения может быть отказано на основании статьи 5 Нью-Йоркской конвенций.</w:t>
      </w:r>
    </w:p>
    <w:bookmarkEnd w:id="199"/>
    <w:bookmarkStart w:name="z206" w:id="200"/>
    <w:p>
      <w:pPr>
        <w:spacing w:after="0"/>
        <w:ind w:left="0"/>
        <w:jc w:val="both"/>
      </w:pPr>
      <w:r>
        <w:rPr>
          <w:rFonts w:ascii="Times New Roman"/>
          <w:b w:val="false"/>
          <w:i w:val="false"/>
          <w:color w:val="000000"/>
          <w:sz w:val="28"/>
        </w:rPr>
        <w:t>
      Перечень оснований отказа в выдаче исполнительного листа носит исчерпывающий характер.</w:t>
      </w:r>
    </w:p>
    <w:bookmarkEnd w:id="200"/>
    <w:bookmarkStart w:name="z207" w:id="201"/>
    <w:p>
      <w:pPr>
        <w:spacing w:after="0"/>
        <w:ind w:left="0"/>
        <w:jc w:val="both"/>
      </w:pPr>
      <w:r>
        <w:rPr>
          <w:rFonts w:ascii="Times New Roman"/>
          <w:b w:val="false"/>
          <w:i w:val="false"/>
          <w:color w:val="000000"/>
          <w:sz w:val="28"/>
        </w:rPr>
        <w:t xml:space="preserve">
      При решении вопроса об отказе в выдаче исполнительного листа суд выносит судебный акт на основании части первой </w:t>
      </w:r>
      <w:r>
        <w:rPr>
          <w:rFonts w:ascii="Times New Roman"/>
          <w:b w:val="false"/>
          <w:i w:val="false"/>
          <w:color w:val="000000"/>
          <w:sz w:val="28"/>
        </w:rPr>
        <w:t>статьи 269</w:t>
      </w:r>
      <w:r>
        <w:rPr>
          <w:rFonts w:ascii="Times New Roman"/>
          <w:b w:val="false"/>
          <w:i w:val="false"/>
          <w:color w:val="000000"/>
          <w:sz w:val="28"/>
        </w:rPr>
        <w:t xml:space="preserve"> ГПК.</w:t>
      </w:r>
    </w:p>
    <w:bookmarkEnd w:id="201"/>
    <w:bookmarkStart w:name="z208" w:id="202"/>
    <w:p>
      <w:pPr>
        <w:spacing w:after="0"/>
        <w:ind w:left="0"/>
        <w:jc w:val="both"/>
      </w:pPr>
      <w:r>
        <w:rPr>
          <w:rFonts w:ascii="Times New Roman"/>
          <w:b w:val="false"/>
          <w:i w:val="false"/>
          <w:color w:val="000000"/>
          <w:sz w:val="28"/>
        </w:rPr>
        <w:t>
      Каждое основание, по которому суд отказывает в принудительном исполнении, должно быть отражено в судебном акте с указанием мотивов и приведением норм права.</w:t>
      </w:r>
    </w:p>
    <w:bookmarkEnd w:id="202"/>
    <w:bookmarkStart w:name="z209" w:id="203"/>
    <w:p>
      <w:pPr>
        <w:spacing w:after="0"/>
        <w:ind w:left="0"/>
        <w:jc w:val="both"/>
      </w:pPr>
      <w:r>
        <w:rPr>
          <w:rFonts w:ascii="Times New Roman"/>
          <w:b w:val="false"/>
          <w:i w:val="false"/>
          <w:color w:val="000000"/>
          <w:sz w:val="28"/>
        </w:rPr>
        <w:t>
      Суд, рассматривающий заявление о выдаче исполнительного листа, ограничивается установлением обстоятельств, при которых возможно принудительное исполнение решения.</w:t>
      </w:r>
    </w:p>
    <w:bookmarkEnd w:id="203"/>
    <w:bookmarkStart w:name="z210" w:id="204"/>
    <w:p>
      <w:pPr>
        <w:spacing w:after="0"/>
        <w:ind w:left="0"/>
        <w:jc w:val="both"/>
      </w:pPr>
      <w:r>
        <w:rPr>
          <w:rFonts w:ascii="Times New Roman"/>
          <w:b w:val="false"/>
          <w:i w:val="false"/>
          <w:color w:val="000000"/>
          <w:sz w:val="28"/>
        </w:rPr>
        <w:t xml:space="preserve">
      43. В соответствии с абзацем вторым подпункта 1) </w:t>
      </w:r>
      <w:r>
        <w:rPr>
          <w:rFonts w:ascii="Times New Roman"/>
          <w:b w:val="false"/>
          <w:i w:val="false"/>
          <w:color w:val="000000"/>
          <w:sz w:val="28"/>
        </w:rPr>
        <w:t>пункта 1</w:t>
      </w:r>
      <w:r>
        <w:rPr>
          <w:rFonts w:ascii="Times New Roman"/>
          <w:b w:val="false"/>
          <w:i w:val="false"/>
          <w:color w:val="000000"/>
          <w:sz w:val="28"/>
        </w:rPr>
        <w:t xml:space="preserve"> статьи 57 Закона об арбитраже, абзацем вторым подпункта 1) части первой </w:t>
      </w:r>
      <w:r>
        <w:rPr>
          <w:rFonts w:ascii="Times New Roman"/>
          <w:b w:val="false"/>
          <w:i w:val="false"/>
          <w:color w:val="000000"/>
          <w:sz w:val="28"/>
        </w:rPr>
        <w:t>статьи 255</w:t>
      </w:r>
      <w:r>
        <w:rPr>
          <w:rFonts w:ascii="Times New Roman"/>
          <w:b w:val="false"/>
          <w:i w:val="false"/>
          <w:color w:val="000000"/>
          <w:sz w:val="28"/>
        </w:rPr>
        <w:t xml:space="preserve"> ГПК суд отказывает в признании и (или) приведении в исполнение арбитражного решения независимо от того, в какой стране оно было вынесено, если сторона, против которой было принято арбитражное решение, представит в суд доказательства того, что арбитражное соглашение недействительно по законам государства, которым стороны его подчинили, а при отсутствии такого указания по закону страны, где решение было вынесено.</w:t>
      </w:r>
    </w:p>
    <w:bookmarkEnd w:id="204"/>
    <w:bookmarkStart w:name="z211" w:id="205"/>
    <w:p>
      <w:pPr>
        <w:spacing w:after="0"/>
        <w:ind w:left="0"/>
        <w:jc w:val="both"/>
      </w:pPr>
      <w:r>
        <w:rPr>
          <w:rFonts w:ascii="Times New Roman"/>
          <w:b w:val="false"/>
          <w:i w:val="false"/>
          <w:color w:val="000000"/>
          <w:sz w:val="28"/>
        </w:rPr>
        <w:t>
      В этом случае, отказывая в признании и (или) приведении в исполнение арбитражного решения, суд должен исходить из требований Нью-Йоркской и Европейской конвенций, из смысла которых следует, что поскольку стороны самостоятельно выбирают право, применяемое к арбитражному соглашению, то это право может быть иным, чем право, которое стороны выбрали в качестве применимого к основному договору.</w:t>
      </w:r>
    </w:p>
    <w:bookmarkEnd w:id="205"/>
    <w:bookmarkStart w:name="z212" w:id="206"/>
    <w:p>
      <w:pPr>
        <w:spacing w:after="0"/>
        <w:ind w:left="0"/>
        <w:jc w:val="both"/>
      </w:pPr>
      <w:r>
        <w:rPr>
          <w:rFonts w:ascii="Times New Roman"/>
          <w:b w:val="false"/>
          <w:i w:val="false"/>
          <w:color w:val="000000"/>
          <w:sz w:val="28"/>
        </w:rPr>
        <w:t>
      Поэтому к арбитражному соглашению применяется закон, выбранный сторонами, а при отсутствии такового право страны, в которой должно быть вынесено решение.</w:t>
      </w:r>
    </w:p>
    <w:bookmarkEnd w:id="206"/>
    <w:bookmarkStart w:name="z213" w:id="207"/>
    <w:p>
      <w:pPr>
        <w:spacing w:after="0"/>
        <w:ind w:left="0"/>
        <w:jc w:val="both"/>
      </w:pPr>
      <w:r>
        <w:rPr>
          <w:rFonts w:ascii="Times New Roman"/>
          <w:b w:val="false"/>
          <w:i w:val="false"/>
          <w:color w:val="000000"/>
          <w:sz w:val="28"/>
        </w:rPr>
        <w:t xml:space="preserve">
      44. Согласно </w:t>
      </w:r>
      <w:r>
        <w:rPr>
          <w:rFonts w:ascii="Times New Roman"/>
          <w:b w:val="false"/>
          <w:i w:val="false"/>
          <w:color w:val="000000"/>
          <w:sz w:val="28"/>
        </w:rPr>
        <w:t>статье 504</w:t>
      </w:r>
      <w:r>
        <w:rPr>
          <w:rFonts w:ascii="Times New Roman"/>
          <w:b w:val="false"/>
          <w:i w:val="false"/>
          <w:color w:val="000000"/>
          <w:sz w:val="28"/>
        </w:rPr>
        <w:t xml:space="preserve"> ГПК отказ в выдаче и выдача исполнительного листа по арбитражному решению, вынесенному иностранным арбитражем, осуществляются по правилам, предусмотренным </w:t>
      </w:r>
      <w:r>
        <w:rPr>
          <w:rFonts w:ascii="Times New Roman"/>
          <w:b w:val="false"/>
          <w:i w:val="false"/>
          <w:color w:val="000000"/>
          <w:sz w:val="28"/>
        </w:rPr>
        <w:t>главой 20</w:t>
      </w:r>
      <w:r>
        <w:rPr>
          <w:rFonts w:ascii="Times New Roman"/>
          <w:b w:val="false"/>
          <w:i w:val="false"/>
          <w:color w:val="000000"/>
          <w:sz w:val="28"/>
        </w:rPr>
        <w:t xml:space="preserve"> ГПК.</w:t>
      </w:r>
    </w:p>
    <w:bookmarkEnd w:id="207"/>
    <w:bookmarkStart w:name="z214" w:id="20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255</w:t>
      </w:r>
      <w:r>
        <w:rPr>
          <w:rFonts w:ascii="Times New Roman"/>
          <w:b w:val="false"/>
          <w:i w:val="false"/>
          <w:color w:val="000000"/>
          <w:sz w:val="28"/>
        </w:rPr>
        <w:t xml:space="preserve"> ГПК предусмотрены основания отказа в выдаче исполнительного листа.</w:t>
      </w:r>
    </w:p>
    <w:bookmarkEnd w:id="208"/>
    <w:bookmarkStart w:name="z215" w:id="209"/>
    <w:p>
      <w:pPr>
        <w:spacing w:after="0"/>
        <w:ind w:left="0"/>
        <w:jc w:val="both"/>
      </w:pPr>
      <w:r>
        <w:rPr>
          <w:rFonts w:ascii="Times New Roman"/>
          <w:b w:val="false"/>
          <w:i w:val="false"/>
          <w:color w:val="000000"/>
          <w:sz w:val="28"/>
        </w:rPr>
        <w:t xml:space="preserve">
      Согласно абзацу шестому подпункта 1) части первой </w:t>
      </w:r>
      <w:r>
        <w:rPr>
          <w:rFonts w:ascii="Times New Roman"/>
          <w:b w:val="false"/>
          <w:i w:val="false"/>
          <w:color w:val="000000"/>
          <w:sz w:val="28"/>
        </w:rPr>
        <w:t>статьи 255</w:t>
      </w:r>
      <w:r>
        <w:rPr>
          <w:rFonts w:ascii="Times New Roman"/>
          <w:b w:val="false"/>
          <w:i w:val="false"/>
          <w:color w:val="000000"/>
          <w:sz w:val="28"/>
        </w:rPr>
        <w:t xml:space="preserve"> ГПК в признании и (или) приведении в исполнение арбитражного решения может быть отказано, если имеется вступившее в законную силу, вынесенное по спору между теми же сторонами, о том же предмете и по тем же основаниям решение суда или арбитражное решение либо определение суда или арбитража о прекращении производства по делу в связи с отказом истца от иска.</w:t>
      </w:r>
    </w:p>
    <w:bookmarkEnd w:id="209"/>
    <w:bookmarkStart w:name="z216" w:id="210"/>
    <w:p>
      <w:pPr>
        <w:spacing w:after="0"/>
        <w:ind w:left="0"/>
        <w:jc w:val="both"/>
      </w:pPr>
      <w:r>
        <w:rPr>
          <w:rFonts w:ascii="Times New Roman"/>
          <w:b w:val="false"/>
          <w:i w:val="false"/>
          <w:color w:val="000000"/>
          <w:sz w:val="28"/>
        </w:rPr>
        <w:t xml:space="preserve">
      Аналогичная норма предусмотрена в абзаце седьмом подпункта 1) </w:t>
      </w:r>
      <w:r>
        <w:rPr>
          <w:rFonts w:ascii="Times New Roman"/>
          <w:b w:val="false"/>
          <w:i w:val="false"/>
          <w:color w:val="000000"/>
          <w:sz w:val="28"/>
        </w:rPr>
        <w:t>пункта 1</w:t>
      </w:r>
      <w:r>
        <w:rPr>
          <w:rFonts w:ascii="Times New Roman"/>
          <w:b w:val="false"/>
          <w:i w:val="false"/>
          <w:color w:val="000000"/>
          <w:sz w:val="28"/>
        </w:rPr>
        <w:t xml:space="preserve"> статьи 57 Закона об арбитраже.</w:t>
      </w:r>
    </w:p>
    <w:bookmarkEnd w:id="210"/>
    <w:bookmarkStart w:name="z217" w:id="211"/>
    <w:p>
      <w:pPr>
        <w:spacing w:after="0"/>
        <w:ind w:left="0"/>
        <w:jc w:val="both"/>
      </w:pPr>
      <w:r>
        <w:rPr>
          <w:rFonts w:ascii="Times New Roman"/>
          <w:b w:val="false"/>
          <w:i w:val="false"/>
          <w:color w:val="000000"/>
          <w:sz w:val="28"/>
        </w:rPr>
        <w:t>
      Между тем, в статье 5 Нью-Йоркской конвенции указанных оснований не предусмотрено.</w:t>
      </w:r>
    </w:p>
    <w:bookmarkEnd w:id="211"/>
    <w:bookmarkStart w:name="z218" w:id="212"/>
    <w:p>
      <w:pPr>
        <w:spacing w:after="0"/>
        <w:ind w:left="0"/>
        <w:jc w:val="both"/>
      </w:pPr>
      <w:r>
        <w:rPr>
          <w:rFonts w:ascii="Times New Roman"/>
          <w:b w:val="false"/>
          <w:i w:val="false"/>
          <w:color w:val="000000"/>
          <w:sz w:val="28"/>
        </w:rPr>
        <w:t xml:space="preserve">
      Поскольку конвенция регулирует вопросы о признании и приведении в исполнение иностранных арбитражных решений, поэтому она имеет приоритет, что исключает право суда отказать в выдаче исполнительного листа на принудительное исполнение арбитражного решения, вынесенного иностранным арбитражем, по основаниям, предусмотренным в абзаце шестом подпункта 1) части первой </w:t>
      </w:r>
      <w:r>
        <w:rPr>
          <w:rFonts w:ascii="Times New Roman"/>
          <w:b w:val="false"/>
          <w:i w:val="false"/>
          <w:color w:val="000000"/>
          <w:sz w:val="28"/>
        </w:rPr>
        <w:t>статьи 255</w:t>
      </w:r>
      <w:r>
        <w:rPr>
          <w:rFonts w:ascii="Times New Roman"/>
          <w:b w:val="false"/>
          <w:i w:val="false"/>
          <w:color w:val="000000"/>
          <w:sz w:val="28"/>
        </w:rPr>
        <w:t xml:space="preserve"> ГПК и абзаце седьмом подпункта 1) </w:t>
      </w:r>
      <w:r>
        <w:rPr>
          <w:rFonts w:ascii="Times New Roman"/>
          <w:b w:val="false"/>
          <w:i w:val="false"/>
          <w:color w:val="000000"/>
          <w:sz w:val="28"/>
        </w:rPr>
        <w:t>пункта 1</w:t>
      </w:r>
      <w:r>
        <w:rPr>
          <w:rFonts w:ascii="Times New Roman"/>
          <w:b w:val="false"/>
          <w:i w:val="false"/>
          <w:color w:val="000000"/>
          <w:sz w:val="28"/>
        </w:rPr>
        <w:t xml:space="preserve"> статьи 57 Закона об арбитраже.</w:t>
      </w:r>
    </w:p>
    <w:bookmarkEnd w:id="212"/>
    <w:bookmarkStart w:name="z219" w:id="213"/>
    <w:p>
      <w:pPr>
        <w:spacing w:after="0"/>
        <w:ind w:left="0"/>
        <w:jc w:val="both"/>
      </w:pPr>
      <w:r>
        <w:rPr>
          <w:rFonts w:ascii="Times New Roman"/>
          <w:b w:val="false"/>
          <w:i w:val="false"/>
          <w:color w:val="000000"/>
          <w:sz w:val="28"/>
        </w:rPr>
        <w:t xml:space="preserve">
      45. Согласно абзацу восьмому подпункта 1) части первой </w:t>
      </w:r>
      <w:r>
        <w:rPr>
          <w:rFonts w:ascii="Times New Roman"/>
          <w:b w:val="false"/>
          <w:i w:val="false"/>
          <w:color w:val="000000"/>
          <w:sz w:val="28"/>
        </w:rPr>
        <w:t>статьи 255</w:t>
      </w:r>
      <w:r>
        <w:rPr>
          <w:rFonts w:ascii="Times New Roman"/>
          <w:b w:val="false"/>
          <w:i w:val="false"/>
          <w:color w:val="000000"/>
          <w:sz w:val="28"/>
        </w:rPr>
        <w:t xml:space="preserve"> ГПК, а также абзацу девятому подпункта 1) </w:t>
      </w:r>
      <w:r>
        <w:rPr>
          <w:rFonts w:ascii="Times New Roman"/>
          <w:b w:val="false"/>
          <w:i w:val="false"/>
          <w:color w:val="000000"/>
          <w:sz w:val="28"/>
        </w:rPr>
        <w:t>пункта 1</w:t>
      </w:r>
      <w:r>
        <w:rPr>
          <w:rFonts w:ascii="Times New Roman"/>
          <w:b w:val="false"/>
          <w:i w:val="false"/>
          <w:color w:val="000000"/>
          <w:sz w:val="28"/>
        </w:rPr>
        <w:t xml:space="preserve"> статьи 57 Закона об арбитраже в признании и (или) приведении в исполнение арбитражного решения может быть отказано, если решение еще не стало обязательным для сторон или было отменено, или его исполнение было приостановлено судом страны, в соответствии с законом которой оно было вынесено.</w:t>
      </w:r>
    </w:p>
    <w:bookmarkEnd w:id="213"/>
    <w:bookmarkStart w:name="z220" w:id="214"/>
    <w:p>
      <w:pPr>
        <w:spacing w:after="0"/>
        <w:ind w:left="0"/>
        <w:jc w:val="both"/>
      </w:pPr>
      <w:r>
        <w:rPr>
          <w:rFonts w:ascii="Times New Roman"/>
          <w:b w:val="false"/>
          <w:i w:val="false"/>
          <w:color w:val="000000"/>
          <w:sz w:val="28"/>
        </w:rPr>
        <w:t xml:space="preserve">
      По такому основанию как "решение еще не стало обязательным для сторон" суд не может отказать в принудительном исполнении арбитражного решения, вынесенного казахстанским арбитражем, поскольку нормами </w:t>
      </w:r>
      <w:r>
        <w:rPr>
          <w:rFonts w:ascii="Times New Roman"/>
          <w:b w:val="false"/>
          <w:i w:val="false"/>
          <w:color w:val="000000"/>
          <w:sz w:val="28"/>
        </w:rPr>
        <w:t>пункта 3</w:t>
      </w:r>
      <w:r>
        <w:rPr>
          <w:rFonts w:ascii="Times New Roman"/>
          <w:b w:val="false"/>
          <w:i w:val="false"/>
          <w:color w:val="000000"/>
          <w:sz w:val="28"/>
        </w:rPr>
        <w:t xml:space="preserve"> статьи 45 Закона об арбитраже предусмотрено, что арбитражное решение считается принятым в месте арбитражного разбирательства и вступает в силу в день, когда оно подписано арбитром (арбитрами), а согласно требованиям </w:t>
      </w:r>
      <w:r>
        <w:rPr>
          <w:rFonts w:ascii="Times New Roman"/>
          <w:b w:val="false"/>
          <w:i w:val="false"/>
          <w:color w:val="000000"/>
          <w:sz w:val="28"/>
        </w:rPr>
        <w:t>пункта 1</w:t>
      </w:r>
      <w:r>
        <w:rPr>
          <w:rFonts w:ascii="Times New Roman"/>
          <w:b w:val="false"/>
          <w:i w:val="false"/>
          <w:color w:val="000000"/>
          <w:sz w:val="28"/>
        </w:rPr>
        <w:t xml:space="preserve"> статьи 54 Закона об арбитраже оно является обязательным для сторон.</w:t>
      </w:r>
    </w:p>
    <w:bookmarkEnd w:id="214"/>
    <w:bookmarkStart w:name="z221" w:id="215"/>
    <w:p>
      <w:pPr>
        <w:spacing w:after="0"/>
        <w:ind w:left="0"/>
        <w:jc w:val="both"/>
      </w:pPr>
      <w:r>
        <w:rPr>
          <w:rFonts w:ascii="Times New Roman"/>
          <w:b w:val="false"/>
          <w:i w:val="false"/>
          <w:color w:val="000000"/>
          <w:sz w:val="28"/>
        </w:rPr>
        <w:t>
      По указанному основанию может быть отказано в признании и приведении в исполнение арбитражного решения только в отношении иностранных арбитражных решений (подпункт е) пункта 1 статьи 5 Нью-Йоркской конвенции).</w:t>
      </w:r>
    </w:p>
    <w:bookmarkEnd w:id="215"/>
    <w:bookmarkStart w:name="z222" w:id="216"/>
    <w:p>
      <w:pPr>
        <w:spacing w:after="0"/>
        <w:ind w:left="0"/>
        <w:jc w:val="both"/>
      </w:pPr>
      <w:r>
        <w:rPr>
          <w:rFonts w:ascii="Times New Roman"/>
          <w:b w:val="false"/>
          <w:i w:val="false"/>
          <w:color w:val="000000"/>
          <w:sz w:val="28"/>
        </w:rPr>
        <w:t xml:space="preserve">
      При этом при отказе в признании и принудительном исполнении иностранного арбитражного решения судам необходимо руководствоваться также пунктом 2 статьи 9 Европейской конвенции о внешнеторговом арбитраже, в котором ограничивается применение подпункта е) пункта 1 статьи 5 Нью-Йоркской конвенции. </w:t>
      </w:r>
    </w:p>
    <w:bookmarkEnd w:id="216"/>
    <w:bookmarkStart w:name="z223" w:id="217"/>
    <w:p>
      <w:pPr>
        <w:spacing w:after="0"/>
        <w:ind w:left="0"/>
        <w:jc w:val="both"/>
      </w:pPr>
      <w:r>
        <w:rPr>
          <w:rFonts w:ascii="Times New Roman"/>
          <w:b w:val="false"/>
          <w:i w:val="false"/>
          <w:color w:val="000000"/>
          <w:sz w:val="28"/>
        </w:rPr>
        <w:t>
      То есть арбитражное решение, отмененное судом по месту его вынесения, сохраняет свою обязательность и возможность приведения на принудительное исполнение в других государствах, если причиной отмены решения было основание, не предусмотренное подпунктами а) d) пункта 1 статьи 5 Нью-Йоркской конвенции.</w:t>
      </w:r>
    </w:p>
    <w:bookmarkEnd w:id="217"/>
    <w:bookmarkStart w:name="z224" w:id="218"/>
    <w:p>
      <w:pPr>
        <w:spacing w:after="0"/>
        <w:ind w:left="0"/>
        <w:jc w:val="both"/>
      </w:pPr>
      <w:r>
        <w:rPr>
          <w:rFonts w:ascii="Times New Roman"/>
          <w:b w:val="false"/>
          <w:i w:val="false"/>
          <w:color w:val="000000"/>
          <w:sz w:val="28"/>
        </w:rPr>
        <w:t>
      46. При рассмотрении заявлений о признании и исполнении арбитражных решений суд не должен проверять соответствие содержания такого решения публичному порядку Республики Казахстан.</w:t>
      </w:r>
    </w:p>
    <w:bookmarkEnd w:id="218"/>
    <w:bookmarkStart w:name="z225" w:id="219"/>
    <w:p>
      <w:pPr>
        <w:spacing w:after="0"/>
        <w:ind w:left="0"/>
        <w:jc w:val="both"/>
      </w:pPr>
      <w:r>
        <w:rPr>
          <w:rFonts w:ascii="Times New Roman"/>
          <w:b w:val="false"/>
          <w:i w:val="false"/>
          <w:color w:val="000000"/>
          <w:sz w:val="28"/>
        </w:rPr>
        <w:t xml:space="preserve">
      Из содержания подпункта b) пункта 2 статьи 5 Нью-Йоркской конвенции, подпункта 2) части первой </w:t>
      </w:r>
      <w:r>
        <w:rPr>
          <w:rFonts w:ascii="Times New Roman"/>
          <w:b w:val="false"/>
          <w:i w:val="false"/>
          <w:color w:val="000000"/>
          <w:sz w:val="28"/>
        </w:rPr>
        <w:t>статьи 255</w:t>
      </w:r>
      <w:r>
        <w:rPr>
          <w:rFonts w:ascii="Times New Roman"/>
          <w:b w:val="false"/>
          <w:i w:val="false"/>
          <w:color w:val="000000"/>
          <w:sz w:val="28"/>
        </w:rPr>
        <w:t xml:space="preserve"> ГПК, </w:t>
      </w:r>
      <w:r>
        <w:rPr>
          <w:rFonts w:ascii="Times New Roman"/>
          <w:b w:val="false"/>
          <w:i w:val="false"/>
          <w:color w:val="000000"/>
          <w:sz w:val="28"/>
        </w:rPr>
        <w:t>статьи 57</w:t>
      </w:r>
      <w:r>
        <w:rPr>
          <w:rFonts w:ascii="Times New Roman"/>
          <w:b w:val="false"/>
          <w:i w:val="false"/>
          <w:color w:val="000000"/>
          <w:sz w:val="28"/>
        </w:rPr>
        <w:t xml:space="preserve"> Закона об арбитраже, а также части восьмой статьи 253 ГПК следует, что проверке подлежит лишь вопрос соответствия публичному порядку приведения в исполнение арбитражного решения, а не существо арбитражного решения.</w:t>
      </w:r>
    </w:p>
    <w:bookmarkEnd w:id="219"/>
    <w:bookmarkStart w:name="z226" w:id="220"/>
    <w:p>
      <w:pPr>
        <w:spacing w:after="0"/>
        <w:ind w:left="0"/>
        <w:jc w:val="both"/>
      </w:pPr>
      <w:r>
        <w:rPr>
          <w:rFonts w:ascii="Times New Roman"/>
          <w:b w:val="false"/>
          <w:i w:val="false"/>
          <w:color w:val="000000"/>
          <w:sz w:val="28"/>
        </w:rPr>
        <w:t>
      47. Заявление о принудительном исполнении арбитражных решений, вынесенных арбитражами Республики Казахстан и иностранными арбитражами, не может быть подано по истечении трех лет со дня окончания срока для добровольного исполнения арбитражного решения.</w:t>
      </w:r>
    </w:p>
    <w:bookmarkEnd w:id="220"/>
    <w:bookmarkStart w:name="z227" w:id="221"/>
    <w:p>
      <w:pPr>
        <w:spacing w:after="0"/>
        <w:ind w:left="0"/>
        <w:jc w:val="both"/>
      </w:pPr>
      <w:r>
        <w:rPr>
          <w:rFonts w:ascii="Times New Roman"/>
          <w:b w:val="false"/>
          <w:i w:val="false"/>
          <w:color w:val="000000"/>
          <w:sz w:val="28"/>
        </w:rPr>
        <w:t xml:space="preserve">
      Если взыскателем подано заявление о восстановлении срока и приложены документы, подтверждающие причины пропуска срока, суд рассматривает его на основании части второй </w:t>
      </w:r>
      <w:r>
        <w:rPr>
          <w:rFonts w:ascii="Times New Roman"/>
          <w:b w:val="false"/>
          <w:i w:val="false"/>
          <w:color w:val="000000"/>
          <w:sz w:val="28"/>
        </w:rPr>
        <w:t>статьи 126</w:t>
      </w:r>
      <w:r>
        <w:rPr>
          <w:rFonts w:ascii="Times New Roman"/>
          <w:b w:val="false"/>
          <w:i w:val="false"/>
          <w:color w:val="000000"/>
          <w:sz w:val="28"/>
        </w:rPr>
        <w:t xml:space="preserve"> ГПК, при этом срок подлежит восстановлению, если суд признает причины пропуска срока уважительными (часть пятая </w:t>
      </w:r>
      <w:r>
        <w:rPr>
          <w:rFonts w:ascii="Times New Roman"/>
          <w:b w:val="false"/>
          <w:i w:val="false"/>
          <w:color w:val="000000"/>
          <w:sz w:val="28"/>
        </w:rPr>
        <w:t>статьи 253</w:t>
      </w:r>
      <w:r>
        <w:rPr>
          <w:rFonts w:ascii="Times New Roman"/>
          <w:b w:val="false"/>
          <w:i w:val="false"/>
          <w:color w:val="000000"/>
          <w:sz w:val="28"/>
        </w:rPr>
        <w:t xml:space="preserve"> ГПК). </w:t>
      </w:r>
    </w:p>
    <w:bookmarkEnd w:id="221"/>
    <w:bookmarkStart w:name="z228" w:id="222"/>
    <w:p>
      <w:pPr>
        <w:spacing w:after="0"/>
        <w:ind w:left="0"/>
        <w:jc w:val="both"/>
      </w:pPr>
      <w:r>
        <w:rPr>
          <w:rFonts w:ascii="Times New Roman"/>
          <w:b w:val="false"/>
          <w:i w:val="false"/>
          <w:color w:val="000000"/>
          <w:sz w:val="28"/>
        </w:rPr>
        <w:t xml:space="preserve">
      Заявление о выдаче исполнительного листа, поданное с пропуском установленного срока, к которому не приложены ходатайство о восстановлении срока и документы, подтверждающие причины пропуска срока, возвращаются судом без рассмотрения на основании части четвертой </w:t>
      </w:r>
      <w:r>
        <w:rPr>
          <w:rFonts w:ascii="Times New Roman"/>
          <w:b w:val="false"/>
          <w:i w:val="false"/>
          <w:color w:val="000000"/>
          <w:sz w:val="28"/>
        </w:rPr>
        <w:t>статьи 253</w:t>
      </w:r>
      <w:r>
        <w:rPr>
          <w:rFonts w:ascii="Times New Roman"/>
          <w:b w:val="false"/>
          <w:i w:val="false"/>
          <w:color w:val="000000"/>
          <w:sz w:val="28"/>
        </w:rPr>
        <w:t xml:space="preserve"> ГПК. </w:t>
      </w:r>
    </w:p>
    <w:bookmarkEnd w:id="222"/>
    <w:bookmarkStart w:name="z229" w:id="223"/>
    <w:p>
      <w:pPr>
        <w:spacing w:after="0"/>
        <w:ind w:left="0"/>
        <w:jc w:val="both"/>
      </w:pPr>
      <w:r>
        <w:rPr>
          <w:rFonts w:ascii="Times New Roman"/>
          <w:b w:val="false"/>
          <w:i w:val="false"/>
          <w:color w:val="000000"/>
          <w:sz w:val="28"/>
        </w:rPr>
        <w:t xml:space="preserve">
      48. В соответствии со </w:t>
      </w:r>
      <w:r>
        <w:rPr>
          <w:rFonts w:ascii="Times New Roman"/>
          <w:b w:val="false"/>
          <w:i w:val="false"/>
          <w:color w:val="000000"/>
          <w:sz w:val="28"/>
        </w:rPr>
        <w:t>статьей 56</w:t>
      </w:r>
      <w:r>
        <w:rPr>
          <w:rFonts w:ascii="Times New Roman"/>
          <w:b w:val="false"/>
          <w:i w:val="false"/>
          <w:color w:val="000000"/>
          <w:sz w:val="28"/>
        </w:rPr>
        <w:t xml:space="preserve"> Закона об арбитраже дополнительные расходы, связанные с принудительным исполнением арбитражного решения, возлагаются на сторону, не исполнившую решение добровольно, в связи с чем при вынесении определения об удовлетворении заявления о принудительном исполнении арбитражного решения суд обязан разрешить вопрос о возмещении должником понесенных взыскателем расходов по уплате государственной пошлины. </w:t>
      </w:r>
    </w:p>
    <w:bookmarkEnd w:id="223"/>
    <w:bookmarkStart w:name="z230" w:id="224"/>
    <w:p>
      <w:pPr>
        <w:spacing w:after="0"/>
        <w:ind w:left="0"/>
        <w:jc w:val="both"/>
      </w:pPr>
      <w:r>
        <w:rPr>
          <w:rFonts w:ascii="Times New Roman"/>
          <w:b w:val="false"/>
          <w:i w:val="false"/>
          <w:color w:val="000000"/>
          <w:sz w:val="28"/>
        </w:rPr>
        <w:t xml:space="preserve">
      49. Согласно </w:t>
      </w:r>
      <w:r>
        <w:rPr>
          <w:rFonts w:ascii="Times New Roman"/>
          <w:b w:val="false"/>
          <w:i w:val="false"/>
          <w:color w:val="000000"/>
          <w:sz w:val="28"/>
        </w:rPr>
        <w:t>статье 4</w:t>
      </w:r>
      <w:r>
        <w:rPr>
          <w:rFonts w:ascii="Times New Roman"/>
          <w:b w:val="false"/>
          <w:i w:val="false"/>
          <w:color w:val="000000"/>
          <w:sz w:val="28"/>
        </w:rPr>
        <w:t xml:space="preserve"> Конституции настоящее нормативное постановление включается в состав действующего права, является общеобязательным и вводится в действие со дня первого официального опубликования.</w:t>
      </w:r>
    </w:p>
    <w:bookmarkEnd w:id="2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Верховного Суда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Мергалиев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Судья Верховного Суда  </w:t>
            </w:r>
          </w:p>
          <w:p>
            <w:pPr>
              <w:spacing w:after="20"/>
              <w:ind w:left="20"/>
              <w:jc w:val="both"/>
            </w:pPr>
          </w:p>
          <w:p>
            <w:pPr>
              <w:spacing w:after="20"/>
              <w:ind w:left="20"/>
              <w:jc w:val="both"/>
            </w:pPr>
            <w:r>
              <w:rPr>
                <w:rFonts w:ascii="Times New Roman"/>
                <w:b w:val="false"/>
                <w:i/>
                <w:color w:val="000000"/>
                <w:sz w:val="20"/>
              </w:rPr>
              <w:t xml:space="preserve">Республики Казахстан,  </w:t>
            </w:r>
          </w:p>
          <w:p>
            <w:pPr>
              <w:spacing w:after="0"/>
              <w:ind w:left="0"/>
              <w:jc w:val="left"/>
            </w:pPr>
          </w:p>
          <w:p>
            <w:pPr>
              <w:spacing w:after="20"/>
              <w:ind w:left="20"/>
              <w:jc w:val="both"/>
            </w:pPr>
            <w:r>
              <w:rPr>
                <w:rFonts w:ascii="Times New Roman"/>
                <w:b w:val="false"/>
                <w:i/>
                <w:color w:val="000000"/>
                <w:sz w:val="20"/>
              </w:rPr>
              <w:t>секретарь пленарного заседания</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Альмагамбетова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