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8048" w14:textId="bb48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"Информационно-аналитический центр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2023 года № 36.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"Информационно-аналитический центр нефти и газа" в акционерное общество "Ситуационно-аналитический центр топливно-энергетического комплекса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2023 года № 36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Астана":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21-82, изложить в следующей редакции: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"21-82. АЛА-003812 АО "Ситуационно-аналитический центр топливно-энергетического комплекса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энергетики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17,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АЛА-003812 АО "Ситуационно-аналитический центр топливно-энергетического комплекса Республики Казахстан".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1, изложить в следующей редакции: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Акционерное общество "Ситуационно-аналитический центр топливно-энергетического комплекса Республики Казахстан".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