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c46f" w14:textId="74cc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2023 года № 25.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августа 2015 года № 634 "Об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столице лицензиарами по осуществлению лицензирования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