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1e54" w14:textId="d31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 и внесении дополнения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2023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49-1,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нормативной базы автодорожной отрасли;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для улучшения качества дорожно-строительных материалов по регионам Республики Казахстан и создание реестра апробированных новых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по системе управления эксплуатации мостовых сооружений (СУЭМ)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"КаздорНИИ"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направления на улучшение качества автомобильных дорог общего пользования"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1 097 566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изменение и дополнение в сводный план финансирования по обязательствам и платежам на соответствующий финансовый год.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