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7a05" w14:textId="b3d7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директоров акционерного общества "Фонд национального благосостояния "Самрук-Қазына"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центрального уполномоченного органа по государственному планированию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единственного акционера акционерного общества "Фонд национального благосостояния "Самрук-Қазына", 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 Бидахметович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Сутера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Дудас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