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0892" w14:textId="4c20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11 сентября 2002 года № 993 "Вопросы Канцелярии Премьер-Министра Республики Казахстан" и от 31 декабря 2021 года № 997 дсп "Об утверждении Положения о Государственной фельдъегерской службе Республики Казахстан, Правил организации деятельности Государственной фельдъегерской службы Республики Казахстан и предоставления услуг государственной фельдъегерской связи, а также перечня пользователей услуг государственной фельдъегерской связи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2023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2002 года № 993 "Вопросы Канцелярии Премьер-Министра Республики Казахстан":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"Вопросы Аппарата Правительства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января 2023 года № 79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Положение об Аппарате Правительства Республики Казахстан;";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"Канцелярии Премьер-Министра Республики Казахстан" заменить словами "Аппарата Правительства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финансирование расходов на содержание Аппарата Правительства Республики Казахстан осуществляется за счет средств, предусмотренных в республиканском бюджете.";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слова "Канцелярии Премьер-Министра Республики Казахстан" заменить словами "Аппарату Правительства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 Премьер-Министра Республики Казахстан, утвержденное указанным постановлением, изложить в новой редакции согласно приложению к настоящему постановлению;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Канцелярии Премьер-Министра Республики Казахстан с учетом численности подведомственного ей государственного учреждения,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"Лимит штатной численности Аппарата Правительства Республики Казахстан с учетом численности подведомственного ей государственного учреждения";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слова "Канцелярия Премьер-Министра Республики Казахстан" заменить словами "Аппарат Правительства Республики Казахстан";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2023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2002 года № 993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Аппарате Правительства Республики Казахстан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Правительства Республики Казахстан (далее – Аппарат Правительства) является государственным органом, осуществляющим межведомственную координацию деятельности центральных и местных исполнительных органов и решение межотраслевых вопросов, отнесенных к компетенции Правительства Республики Казахстан (далее – Правительство).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Правительства осуществляет свою деятельность в соответствии с Конституцией и законами Республики Казахстан, актами Президента Республики Казахстан (далее − Президент) и Правительства, иными нормативными правовыми актами, а также настоящим Положением.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Правительства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Правительства вступает в гражданско-правовые отношения от собственного имени.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Правительства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Правительства по вопросам своей компетенции в установленном законодательством порядке принимает решения, оформляемые приказами Руководителя Аппарата Правительства и другими актами, предусмотренными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Правительства утверждаются в соответствии с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Аппарата Правительства: Республика Казахстан, город Астана, проспект Мәңгілік Ел, 6, "Үкімет үйі".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Правительства.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Правительства осуществляется из республиканского бюджета в соответствии с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Аппарата Правительства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Задачами Аппарата Правительства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центральных и местных исполнительных органов по вопросам, входящим в компетенцию Правительства;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палатами Парламента Республики Казахстан (далее − Парламент), Администрацией Президента Республики Казахстан (далее − Администрация Президента), центральными государственными и местными исполнительными органами;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межотраслевых вопросов, входящих в компетенцию Правительства;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качеством и сроками исполнения актов и поручений Президента и его Администрации, данных Правительству, решений Правительства и Премьер-Министра Республики Казахстан (далее – Премьер-Министр), поручений Премьер-Министра, его заместителей;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правовое, экспертно-аналитическое, кадровое, организационно-информационное и материально-техническое обеспечение деятельности Премьер-Министра и Правительства;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установленные законодательством Республики Казахстан.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Аппарата Правительства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возложенных задач Аппарат Правительства осуществляет следующие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проактивный контроль за исполнением актов и поручений Президента, Государственного советника Республики Казахстан, Руководства Администрации Президента, Секретаря Совета Безопасности Республики Казахстан, актов Правительства и Премьер-Министра, решений заседаний Правительства, поручений Премьер-Министра и его заместителей, информирование по данным вопросам Премьер-Министра, в том числе посредством проектного управления и использования информационной системы "Smart Data Ukimet";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контроль, мониторинг и проектное сопровождение исполнения поручений Президента, предусмотренных в предвыборной платформе;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и информирование Премьер-Министра и его заместителей о выполнении мероприятий по документам Системы государственного планирования и Плана законопроектных работ Правительства на соответствующий год, а также по имеющимся проблемам и рискам;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финансово-экономических, правовых, социальных и иных вопросов в проектах законов и актов Президента, а также проектов решений, принимаемых Правительством, Премьер-Министром, подготовка по результатам экспертизы заключений;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подготовке ежеквартальных докладов Правительства Президенту о ходе выполнения Программы действий Правительства;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для Премьер-Министра и его заместителей материалов по вопросам социально-экономического положения и развития Республики Казахстан в целом и по регионам, и иных материалов по поручениям Премьер-Министра;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аналитических записок по актуальным вопросам и обращениям граждан, в том числе по результатам выездных инспекторских проверок;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мониторинг деятельности местных исполнительных органов и социально-экономического положения регионов, в том числе соответствия планов развития регионов плану территориального развития страны, национальным проектам, комплексным планам социально-экономического развития и другим документам Системы государственного планирования;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Национальной палатой предпринимателей Республики Казахстан "Атамекен", общественными объединениями, саморегулируемыми, научно-исследовательскими организациями, экспертным и бизнес-сообществом, гражданским сектором для подготовки аналитических материалов;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фокус-групп, экспресс-исследований с выездом в регионы по вопросам, поднимаемым гражданами, с выявлением социальных рисков;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карты социальных рисков;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совещаний по рассмотрению разногласий государственных органов по проектам законов, актов Президента, Правительства и Премьер-Министра;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снятию разногласий между центральными, местными исполнительными органами и другими государственными органами;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деятельности консультативно-совещательных органов при Президенте и Правительстве, возглавляемых Премьер-Министром и его заместителями;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взаимодействия со средствами массовой информации и обеспечение их информацией о деятельности Премьер-Министра и его заместителей;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приоритетов информационной работы для центральных исполнительных органов;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информации Премьер-Министру о политической и экономической ситуации в зарубежных странах, с которыми поддерживаются дипломатические отношения, ходе выполнения международных договоров и соглашений, работе межправительственных комиссий по сотрудничеству с зарубежными странами, а также иной информации по межгосударственным отношениям и международному сотрудничеству;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взаимосвязи Правительства и Премьер-Министра с международными организациями и интеграционными объединениями;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организационном обеспечении межгосударственных отношений и международного сотрудничества Правительства, Премьер-Министра и его заместителей, а также организация международных встреч, переговоров Премьер-Министра и его заместителей, их участие в международных мероприятиях;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и контроль за деятельностью государственных органов по вопросам межправительственных комиссий по сотрудничеству с иностранными государствами, подготовке и реализации международных договоров, соглашений и договоренностей;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своевременного выполнения государственными органами внутригосударственных процедур по вступлению в силу международных договоров и соглашений с информированием Премьер-Министра, его заместителей и Руководителя Аппарата Правительства;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контроль за своевременным и качественным исполнением государственными органами поручений Премьер-Министра, его заместителей и Руководителя Аппарата Правительства, данных в рамках рассмотрения обращений;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лиц, координация работы с обращениями в государственных органах на предмет выявления системных проблем, выработка предложений по их решению с информированием Премьер-Министра, его заместителей, а также организация приема граждан должностными лицами Аппарата Правительства;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законодательной инициативы Правительства и обеспечение своевременного рассмотрения и принятия палатами Парламента законопроектов, внесенных Правительством, а также юридическое сопровождение законопроектов в Парламенте;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участия Премьер-Министра, его заместителей и Руководителя Аппарата Правительства и иных должностных лиц на пленарных заседаниях палат Парламента, правительственных часах и парламентских слушаниях;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конституционном производстве по проверке конституционности закона или акта Правительства либо отдельных их положений;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выездного контроля в государственных органах на предмет соблюдения ими требований законодательства в области нормотворчества;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актов прокурорского реагирования и ответов на них, а также проведение экспертизы проектов отзывов на исковые заявления и претензии, предъявляемые Правительству;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работы государственных органов по разработке проектов законов, а также проектов временных постановлений Правительства, имеющих силу закона, в целях оперативного реагирования на условия, создающие угрозу жизни и здоровью населения, конституционному строю, охране общественного порядка, экономической безопасности страны;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поручениям Премьер-Министра, его заместителей, Руководителя Аппарата Правительства разработка проектов постановлений Правительства и распоряжений Премьер-Министра, а также выпуск и хранение актов Правительства и Премьер-Министра;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работы государственных органов по ревизии законодательных актов на предмет излишней (чрезмерной) регламентации норм и децентрализации функций и полномочий Правительства, центральных и местных исполнительных органов;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поручению Премьер-Министра представление и защита интересов Правительства и Премьер-Министра в судах, информирование о судебной практике с участием центральных государственных и местных исполнительных органов;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деятельности государственных органов по разбирательствам в международных арбитражах и иностранных судах, проводимых за рубежом с участием государственных органов Республики Казахстан;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соблюдения принципа меритократии в процессе управления человеческими ресурсами в Аппарате Правительства;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введение стратегического кадрового планирования государственных служащих на основе анализа и планирования потребности Аппарата Правительства в кадрах;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профессионального развития кадров Аппарата Правительства;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изучение и внесение предложений по кадрам, входящим в перечень должностей политических государственных служащих и иных должностных лиц, назначаемых Правительством, Премьер-Министром, по согласованию с ним или по его представлению;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проведения заседаний Правительства, совещаний у Премьер-Министра, его заместителей, Руководителя Аппарата Правительства, оформление и рассылка материалов, протоколов заседаний и совещаний;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соблюдения Регламента Правительства и инструкций Аппарата Правительства государственными органами и организациями, должностными лицами;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подготовка рабочих поездок Премьер-Министра и его заместителей в регионы страны, за ее пределами и участие в них;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функционирования бесперебойной защищенной связи Премьер-Министра, его заместителей и Руководителя Аппарата Правительства;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контроль за обеспечением сохранности, хранения и использования распорядительных документов (в том числе секретных) Правительства в государственных органах и республиканских архивных учреждениях;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организации работы по защите сведений, составляющих государственные секреты, передаваемых по защищенным каналам связи (правительственная, шифрованная);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координация работ по вопросам дебюрократизации бизнес-процессов и снижения документооборота в государственных органах;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формирование экономической политики страны на среднесрочный и долгосрочный периоды;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выработка предложений и координация работ по повышению эффективности реализации экономических реформ;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работ по совершенствованию налогово-бюджетной и денежно-кредитной политики, развитию предпринимательства, конкуренции, вопросов демонополизации и тарифообразования;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выработка предложений по совершенствованию государственного управления, административно-территориального устройства Республики Казахстан и координация работ по построению эффективного государственного аппарата;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межотраслевая координация проектных офисов центральных государственных и местных исполнительных органов, а также внедрение проектного управления в реализации документов Системы государственного планирования;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материально-техническое обеспечение деятельности Премьер-Министра, его заместителей и Руководителя Аппарата Правительства;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функций, предусмотренных законодательством Республики Казахстан.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Аппарата Правительства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Правительства возглавляет Руководитель Аппарата Правительства, который является членом Правительства, назначаемый и освобождаемый от должности Указом Президента по представлению Премьер-Министра.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Первый заместитель, заместители Руководителя Аппарата Правительства и руководители структурных подразделений Аппарата Правительства назначаются и освобождаются постановлением Правительства по представлению Руководителя Аппарата Правительства.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представлению Руководителя Аппарата Правительства распоряжением Премьер-Министра назначаются на должности и освобождаются от должностей следующие сотрудники Аппарата Правительства: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помощники и советники Премьер-Министра;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заместители руководителей структурных подразделений Аппарата Правительства;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региональные инспекторы.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сотрудники Аппарата Правительства назначаются на должности и освобождаются от должностей Руководителем Аппарата Правительства в соответствии с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Структура, штатное расписание и квалификационные требования к должностям Аппарата Правительства утверждаются Руководителем Аппарата Правительства в пределах установленного лимита штатной численности.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Правительства организует и руководит работой Аппарата Правительства и несет персональную ответственность за выполнение возложенных на него задач и осуществление Аппаратом Правительства своих функций.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Правительства: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 структурных подразделениях Аппарата Правительства, координирует их взаимодействие;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распределяет обязанности и полномочия своих заместителей и утверждает должностные инструкции административных государственных служащих Аппарата Правительства;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сотрудников Аппарата Правительства, кроме лиц, назначаемых Премьер-Министром;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на постоянной основе взаимодействие Аппарата Правительства с Администрацией Президента, палатами Парламента, центральными государственными и местными исполнительными органами;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межведомственную координацию деятельности центральных и местных исполнительных органов по вопросам, входящим в компетенцию Правительства;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представление Премьер-Министру о привлечении к дисциплинарной ответственности должностных лиц, назначаемых Правительством и Премьер-Министром;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центральным и местным исполнительным органам, в том числе по поручению Правительства и Премьер-Министра, указания по разработке и согласованию вопросов, вносимых на рассмотрение Правительства;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возвращает материалы, а также проекты правовых актов в случаях их несоответствия установленным требованиям законодательства Республики Казахстан;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руководителей аппаратов центральных и местных исполнительных органов, в том числе заслушивает их отчеты по исполнительской дисциплине и соблюдению законодательства в сфере государственной службы Республики Казахстан;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и в пределах своей компетенции поощряет и налагает дисциплинарные взыскания на сотрудников Аппарата Правительства;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надбавки и доплаты к должностным окладам сотрудников Аппарата Правительства;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издает приказы по вопросам, относящимся к компетенции Аппарата Правительства;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Аппарат Правительства в государственных органах и организациях;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меры, направленные на противодействие коррупции в Аппарате Правительства, и несет персональную ответственность за принятие антикоррупционных мер;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Заместители Руководителя Аппарата Правительства: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исполнение актов и поручений Президента и его Администрации, Премьер-Министра и его заместителей, Руководителя Аппарата Правительства;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межведомственную координацию деятельности центральных и местных исполнительных органов по вопросам, входящим в их компетенцию согласно распределению обязанностей;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деятельность структурных подразделений Аппарата Правительства по вопросам, входящим в их компетенцию согласно распределению обязанностей;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предложение Премьер-Министру и его заместителям о привлечении к дисциплинарной ответственности должностных лиц, назначаемых Правительством и Премьер-Министром;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функции, установленные законодательством Республики Казахстан.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структурных подразделений Аппарата Правительства: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поручения Премьер-Министра, его заместителей, а также Руководителя Аппарата Правительства и его заместителей;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и несут персональную ответственность за выполнение возложенных на структурные подразделения задач;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распределяют обязанности между своими заместителями;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организацию труда и надлежащую трудовую дисциплину;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представление о назначении на должность и освобождении от должности, поощрении и наложении дисциплинарного взыскания на сотрудника возглавляемого им структурного подразделения;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экспертно-аналитическую работу по вопросам, входящим в компетенцию структурного подразделения;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участвуют в оценке эффективности руководителей государственных органов, входящих в состав Правительства;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дают поручения государственным органам в рамках рассмотрения обращений физических лиц и представителей юридических лиц, а также информируют Премьер-Министра, его заместителей и Руководителя Аппарата Правительства о состоянии рассмотрения обращений;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функции, установленные законодательством Республики Казахстан.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Региональные инспекторы: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ежеквартальные плановые/внеплановые выезды в регионы с привлечением представителей уполномоченных центральных государственных органов для проведения инспектирования по вопросам реализации программных документов, социально-экономического развития регионов, поручений Президента и его Администрации, Правительства, Премьер-Министра и его заместителей;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анализ и мониторинг деятельности местных исполнительных органов и социально-экономического положения регионов;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выездных инспекторских проверок готовят аналитические записки с предложениями решений актуальных вопросов;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обязательные для исполнения акты по устранению выявленных нарушений, фактов несоблюдения законодательства Республики Казахстан и неисполнения поручений Президента, Правительства и Премьер-Министра;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участвуют на отчетных встречах членов Правительства и акимов областей, городов республиканского значения с населением и сессиях маслихатов областей, городов республиканского значения;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личные приемы граждан в рамках выездов в регионы;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участвуют в рассмотрении проектов бюджетов регионов перед его утверждением в маслихатах;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вносят представление на имя руководителей центральных государственных и местных исполнительных органов о наложении дисциплинарного взыскания в отношении должностных лиц.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Сотрудники Аппарата Правительства при исполнении своих служебных обязанностей в соответствии с полномочиями Аппарата Правительства, установленными настоящим Положением, имеют право: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мероприятиях, проводимых центральными и местными исполнительными органами;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сотрудников аппаратов центральных и местных исполнительных органов, представителей субъектов квазигосударственного сектора и иных организаций к участию в рассмотрении вопросов, возникающих в рамках деятельности Правительства, и запрашивать от них необходимые информационно-аналитические материалы, предложения и заключения;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Руководителя Аппарата Правительства и его заместителей, руководителей структурных подразделений осуществлять иные необходимые полномочия в пределах компетенции Аппарата Правительства.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Заведующим секторами Аппарата Правительства подчиняются главные инспекторы, главные консультанты, главные эксперты и эксперты Аппарата Правительства.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реализации задач и осуществления своих функций Аппарат Правительства в пределах своей компетенции вправе: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Правительства в Парламенте и его палатах, защищать интересы Правительства и Премьер-Министра в судах;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исполнения актов и поручений Президента и его Администрации, актов Правительства и Премьер-Министра, решений заседаний Правительства, поручений Премьер-Министра и его заместителей, в том числе с выездом в центральные и местные исполнительные органы, принимать меры по устранению выявленных нарушений;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Премьер-Министру предложения о назначении на должность и освобождении от должности руководящего кадрового состава государственных органов, входящих в состав Правительства;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любыми, в том числе секретными, информационными базами данных, имеющимися в распоряжении государственных органов, в соответствии с законодательством Республики Казахстан;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служебную переписку, в том числе секретную с использованием специальной связи и системы передачи данных, с государственными органами и иными организациями по вопросам, отнесенным к ведению Аппарата Правительства;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поручениям Премьер-Министра и его заместителей, Руководителя Аппарата Правительства разрабатывать проекты постановлений Правительства и распоряжений Премьер-Министра;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финансово-экономическую, правовую экспертизы и подготовку заключений по проектам законов, актов Президента, постановлений Правительства и распоряжений Премьер-Министра, подготовленных государственными органами;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об ответственности руководства министерств, ведомств и иных государственных органов за неисполнение или ненадлежащее исполнение поручений Президента, руководства Администрации Президента, Правительства, Премьер-Министра и его заместителей;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мониторинг деятельности руководителей аппаратов центральных и местных исполнительных органов и по итогам выявленных проблем и рисков организовывать для них стажировку либо обучение;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участвовать в работе консультативно-совещательных органов при Президенте и Правительстве, возглавляемых Премьер-Министром и его заместителями, а также в заседаниях коллегий государственных органов;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в пределах компетенции Аппарата Правительства обязательные для исполнения акты по итогам проверок центральных и местных исполнительных органов;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производственной необходимости приглашать или прикомандировывать должностных лиц государственных органов и представителей иных организаций, в том числе организовывать стажировку научных работников, докторантов, магистрантов и иных лиц в Аппарате Правительства;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формировать предложения по плану тематических исследований для научных организаций по вопросам социально-экономического развития Казахстана, роста благосостояния граждан и укрепления безопасности страны, а также получать материалы информационно-аналитического характера от общественных объединений, научных организаций, ученых и экспертов;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пользоваться услугами отечественных и иностранных экспертов и консультантов по вопросам деятельности Правительства;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участвовать в совместных комплексных проверках Генеральной прокуратуры Республики Казахстан и иных проверяющих государственных органов;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взаимодействовать с международными организациями по вопросам, входящим в компетенцию Аппарата Правительства, в том числе для обмена опытом;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запрашивать от центральных и местных исполнительных органов, других организаций информацию и материалы для осуществления задач и функций Аппарата Правительства;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контроль, в том числе в рамках инспектирования, за реализацией государственными органами актов и поручений Президента, Государственного советника Республики Казахстан, Руководителя Администрации Президента, Секретаря Совета Безопасности Республики Казахстан, Правительства, Премьер-Министра, его заместителей и Руководителя Аппарата Правительства, программных документов;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участвовать на отчетных встречах акимов и членов Правительства с населением регионов, сессиях маслихатов при формировании местных бюджетов;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в соответствии с законодательством Республики Казахстан.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Требования Аппарата Правительства по представлению государственными органами необходимых материалов, сведений, а также по доработке проектов решений Правительства и Премьер-Министра подлежат обязательному исполнению в сроки, установленные в поручениях Премьер-Министра, его заместителей и Руководителя Аппарата Правительства.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Служебные удостоверения, подписанные Премьер-Министром, Руководителем Аппарата Правительства, дают их владельцам право входа в административные здания "Үкімет үйі", "Министрліктер үйі", здания центральных и местных исполнительных органов, а также иные государственные учреждения и государственные предприятия, за исключением государственных органов и учреждений, подотчетных Президенту, режимных объектов, а также объектов, охрана которых осуществляется воинскими подразделениями Министерства обороны Республики Казахстан или специальными государственными органами.</w:t>
      </w:r>
    </w:p>
    <w:bookmarkEnd w:id="169"/>
    <w:bookmarkStart w:name="z18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Аппарата Правительства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Аппарат Правительства имеет на праве оперативного управления обособленное имущество.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Правительства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Аппарата Правительства.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Правительства, относится к республиканской собственности.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Правительства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4"/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Реорганизация и упразднение Аппарата Правительства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Правительства осуществляются в соответствии с законодательством Республики Казахстан.</w:t>
      </w:r>
    </w:p>
    <w:bookmarkEnd w:id="176"/>
    <w:bookmarkStart w:name="z18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Аппарата Правительства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"Государственная фельдъегерская служба Республики Казахстан".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