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4d80" w14:textId="8ec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мая 2019 года № 326 "Об утверждении Национального плана по обеспечению прав и улучшению качества жизни лиц с инвалидностью в Республике Казахстан до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2022 года № 1142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2019 года № 326 "Об утверждении Национального плана по обеспечению прав и улучшению качества жизни лиц с инвалидностью в Республике Казахстан до 2025 года"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изменение вносится в текст на казахском языке, текст на русском языке не меняется;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изменение вносится в текст на казахском языке, текст на русском языке не меняется;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лиц с инвалидностью в Республике Казахстан до 2025 года,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"Укрепление здоровья населения для обеспечения устойчивого социально-экономического развития страны является целью национального проекта "Качественное и доступное здравоохранение для каждого гражданина "Здоровая нация";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 и десятый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2016 года медико-социальные учреждения преобразованы в центры социального обслуживания в целях исключения дискриминационных дефиниций в системе специальных социальных услуг.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Созданные условия для выхода из трудной жизненной ситуации позволили вернуть из детских домов-интернатов в семью 748 детей, имеющих инвалидность; трудоустроить 867 родителей, воспитывающих детей с инвалидностью.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Увеличено участие неправительственного сектора на рынке оказания специальных социальных услуг в рамках государственного социального заказа с 4 НПО в 2009 году до 177 в 2018 году, но неправительственный сектор обслуживает только около 19% получателей услуг. Стимулы по участию в системе для частного капитала минимальны, так как отсутствуют экономически обоснованные нормативы исчисления стоимости услуг и их взаимосвязи с рыночными реалиями.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Действующий заявительный подход упускает возможность работы с ситуацией на ранних стадиях, когда есть шанс преодолеть развитие негативных тенденций. Позднее обращение в ряде случаев порождает иждивенчество отдельных потребителей социальных услуг и приводит к консервации социальных проблем и трудных жизненных ситуаций в семье. Это подтверждает низкий процент охвата получателей специальных социальных услуг, который в 2020 году составил 0,7 % от общей численности лиц, проживающих в стране (122 тысячам человек).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механизм прогнозного расчета потребностей в услугах для открытия центров обслуживания. Имеются случаи, когда получателям на местах отказывают в предоставлении услуг из-за некачественно запланированного бюджета.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мониторинга оказания специальных социальных услуг сводится к сбору ведомственной статистики по количественным показателям, отсутствуют качественные показатели о полноте охвата, соответствии плановых и фактически реализованных услуг, удовлетворенности получателей. Система специальных социальных услуг не предусматривает внешнюю оценку (аккредитацию) процессов оказания специальных социальных услуг с точки зрения влияния на качество услуг.";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дополнить абзацем следующего содержания: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"Отсутствие полноценной системы социального сопровождения и правовых основ межведомственного взаимодействия создает барьеры получателям в доступности специальных социальных услуг.";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"Дальнейшая модернизация системы социального обслуживания предполагает новое качество социальной работы с учетом потребностей каждого на всех уровнях предоставления социальных услуг с акцентом на солидарное участие государства, частного сектора, неправительственных организаций и самих граждан.";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раздела 3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"Важнейшие преобразования системы социального обслуживания будут по следующим направлениям: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переход от заявительного к проактивному формату оказания специальных социальных услуг.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внедряется цифровая карта семьи. На ее базе будут формироваться карты потребностей, определяться доступность услуг в масштабе страны с оказанием услуг в проактивном формате, не дожидаясь обращения граждан;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вовлечение в социальное обслуживание незанятых членов семьи.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показала, что поддержка близких людей и привычный социум дают большую эффективность реабилитации.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членам семьи будет предоставлена возможность оформления в качестве индивидуальных помощников (для активных граждан, нуждающихся в услугах) или участия в проекте "Серебряный возраст" для оказания отдельных видов специальных услуг. Труд их будет оплачиваться, будут производиться социальные отчисления, а период работы будет засчитываться в трудовой стаж при назначении пенсий. Однако основным требованием к участникам будет наличие у них соответствующих навыков, умений и квалификации для оказания таких услуг;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обслуживания в крупных домах-интернатах на оказание услуг в малокомплектных организациях социального обслуживания.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20 таких организаций предоставляют услуги нуждающимся гражданам в местах их проживания или вблизи к ним. Развитие таких организаций будет осуществляться путем расширения государственного заказа субъектам частного сектора, открывшим малокомплектные организации для оказания специальных социальных услуг, особенно на селе. В свою очередь крупные дома-интернаты будут поэтапно трансформироваться в научно-методические центры системы социального обслуживания по внедрению новых технологий и повышению квалификации социальных работников или в многопрофильные малые дома социального обслуживания;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стандартов по видам услуг вместо стандартов по типам организаций.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организаций, предоставляющих специальные социальные услуги, требует разработки единых подходов к оказанию ими специальных социальных услуг. В этой связи будут актуализированы имеющиеся и разработаны новые стандарты специальных социальных услуг, содержащие пошаговый алгоритм действий социальных работников в зависимости от степени ограничения жизнедеятельности или вида трудной жизненной ситуации;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принципа подушевого финансирования специальных социальных услуг вместо общих тарифов.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тарифообразования будет предусматривать: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подушевой норматив – для организаций, предоставляющих специальные социальные услуги;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цены – для организаций, поставляющих компенсаторные технические средства.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будут устанавливаться только на гарантированные государством специальные социальные услуги и называться гарантированной суммой. При этом она будет периодически корректироваться с учетом изменений основных макроэкономических показателей страны. В целом предлагаемые меры призваны обеспечить доступность и повысить качество предоставляемых услуг нуждающимся гражданам.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сформирован реестр социальных работников, в котором будет содержаться информация о квалификации социальных работников, видах и качестве оказываемых ими услуг, результатах работы (реестр позволит потребителям услуг осуществлять выбор социальных работников в конкурентной среде, уровень заработной платы социальных работников будет напрямую зависеть от их востребованности);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профессиональные стандарты к социальным работникам, отражающие требования работодателей к уровню знаний, навыкам и умениям готовящихся кадров (к социальной работе будут допускаться только сертифицированные специалисты, прошедшие независимую систему оценки квалификации);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новая система оплаты труда, учитывающая уровень квалификации, категорию и специфику предоставляемых услуг.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предлагаемых преобразований является повышение качества и доступности социального обслуживания за счет солидарного участия в нем государства, частного сектора, неправительственных организаций и самих граждан.";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пятый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раздела 3 изложить в следующей редакции: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работник должен быть компетентным, квалифицированным специалистом в своей области, владеющим современным инструментарием, обученным по качественным современным методикам обучения. При этом социальный работник – это профессионал с наиболее развитыми человеческими качествами, такими как сопереживание, лидерство и преданность делу.".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плану мероприятий по обеспечению прав и улучшению качества жизни лиц с инвалидностью в Республике Казахстан до 2025 года, утвержденному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 № 1142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2025 года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обеспечению прав и улучшению качества жизни лиц с инвалидностью в Республике Казахстан до 2025 года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Целевой индикатор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Профилактика и предупреждение инвалидности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улучшения качества жизни лиц, имеющих инвалидность"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МЗ, МОН, МИИР, МКС, МЦРИАП, МИОР, МВД, МИО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ранним скринингом детей на выявление врожденных пороков развития и наследственных заболеваний, приводящих к инвалидности: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неонатальным скринингом для диагностики у новорожденных фенилкетонурии и врожденного гипотиреоза с целью их раннего выявления и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офтальмологическим скринингом недоношенных новорожденных для выявления ретинопатии;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аудиологическим скринингом новорожденных и детей раннего возраста (до трех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скринингом психофизического развития детского населения в возрасте до трех лет с целью выявления группы детей с риском отставания в психофизическом развитии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88%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89%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90%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91%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92%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93%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пациентов в программу управления хроническими заболеваниями: обучение пациентов самоменеджменту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067 "Обеспечение гарантированного объема бесплатной медицинской помощи"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вовлеченных: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32%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34%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36%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38%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40%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преемственности и непрерывности реабилитационной помощи на всех 3 этапах (амбулаторной, стационарной, санаторно–курортной)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оказанной помощи: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35%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2022– 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45%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50%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исполняющего обязанности Министра здравоохранения Республики Казахстан от 30 октября 2009 года № 626 "Об утверждении Правил проведения искусственного прерывания беременности" в части охраны репродуктивного здоровья женщин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протоколов диагностики и лечения, в том числе по психическим расстройствам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перечня заболеваний и расстройств здоровья, при которых показано санаторно–курортное лечение, и порядка предоставления санаторно–курортного лечения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психологической консультации лицам, направляемым на медико–социальную экспертизу по вопросам медицинской реабилитации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2023– 55%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2024– 60%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обеспечению техническими средствами реабилитации лиц, не являющихся инвалидами, в рамках профилактики инвалидности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Доступность образования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формированию инклюзивной культуры в организациях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мер по формированию инклюзивной культуры в организациях образования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расширения сети специальных организаций образования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расширения сети кабинетов поддержки инклюзии в дошкольных организациях и организациях среднего образования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материально–технического сопровождения образовательного процесса детей с особыми образовательными потребностями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создания условий для обучения лиц (детей) с особыми образовательными потребностями (в дошкольных организациях, общеобразовательных школах, колледжах и ВУЗах)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2019–2023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по созданию системы раннего вмешательства на базе кабинетов психолого–педагогической коррекции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семьи, школы по вопросам профессиональной ориентации детей с особыми образовательными потребностями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в типовые учебные планы специальных организаций образования предмета по жестовой речи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учебных программ для детей с особыми образовательными потребностями в зависимости от степени 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099 "Обеспечение доступности качественного школьного образования"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разработке индивидуальных рабочих учебных планов и программ для лиц с особыми образовательными потребностями на основе типовых учебных планов и программ технического и профессионального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разработке индивидуальных образовательных программ и планов обучения с учетом особых образовательных потребностей обучающегося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 для детей с особыми образовательными потребностями (укрупненным шрифтом и шрифтом Брайля, для детей с нарушением интеллекта) по обновленной программе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099 "Обеспечение доступности качественного школьного образования"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квоты на обучение лиц с инвалидностью в учебных заведениях технического и профессионального, послесреднего и высшего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психолого-педагогическому сопровождению обучающихся с особыми образовательными потребностями в процессе обучения в общеобразовательной школе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статистических данных по количеству детей с особыми образовательными потребностями в разрезе регионов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Мониторинг расширения сети ресурсных центров инклюзивного образования на базе общеобразовательных организаций, реализующих обучение детей с особыми образовательными потребностями, в том числе с учетом внедрения признанных международных практик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разработке перечня заболеваний и расстройств здоровья, при которых показано обучение на дому (дистанционное обучение)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обновлению образовательных программ для детей с инвалидностью, обучающихся на дому, и специальных программ для детей, находящихся в медико-социальных учреждениях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МТСЗН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специализированных автобусов для детей с особыми потребностями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Повышение эффективности социальной реабилитации и абилитации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и социального развития Республики Казахстан от 30 января 2015 года № 44 "Об утверждении Правил проведения медико–социальной экспертизы" в части расширения перечня заболеваний, при которых не требуется переосвидетельствование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приказ Министра здравоохранения и социального развития Республики Казахстан от 22 января 2015 года № 26 "О некоторых вопросах реабилитации инвалидов"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автоматизированной информационной системы "Портал социальных услуг" и автоматизированной информационной системы "Технические средства реабилитации" в пилотных регионах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МТСЗН 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реализации проектов, осуществляемых совместно с международными организациями"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развитию и совершенствованию портала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bookmarkEnd w:id="104"/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исполняющего обязанности Министра труда и социальной защиты населения Республики Казахстан от 16 февраля 2022 года № 60 "Об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услуг" в части пересмотра квалификационных требований к поставщикам товаров и услуг, реализуемых через портал социальных услуг, и компетенции комиссии местных исполнительных органов по мониторингу соответствия поставщиков установленным квалификационным требованиям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МТСЗН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предельных цен на предоставляемые технические средства реабилитации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лиц с инвалидностью современными протезно-ортопедическими средствами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формированию парков технических средств реабилитации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введению личного помощника по уходу за ребенком при наличии у женщин, имеющих инвалидность, детей в возрасте до 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по поддержке людей (семей), осуществляющих уход и поддержку людей с инвалидностью, для недопущения психологического выгорания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развитию сети реабилитационных центров для лиц с инвалидностью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центров дневного пребывания для детей с расстройствами аутистического спектра и другими ментальными нарушениями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Первого Президента Республики Казахстан – Елбасы "Қамқорлық"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 национального благосостояния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"Қазақстан халқына"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по признанию полной дееспособности лиц с инвалидностью во всех аспектах жизни независимо от инвалидности или навыков принятия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адаптации Международной классификации функционирования ограничений жизнедеятельности и здоровья в системе медико-социальной экспертизы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обученны: 2024 – 75%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Модернизация системы социального обслуживания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актуализации критериев отнесения граждан (детей, семей) к категориям лиц, находящихся в трудной жизненной ситуации, и перечня гарантированных государством специальных социальных услуг с целью усиления адресности государственной поддержки нуждающимся гражданам (детям, семьям), включая лиц, пострадавших от правонарушений по торговле людьми и семейно-бытового насилия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МТСЗН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общего контингента лиц, нуждающихся в специальных социальных услугах, в рамках цифровой карты семьи в соответствии с данными информационных систем центральных государственных органов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обеспеченности регионов организациями, предоставляющими специальные социальные услуги в области социальной защиты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трансформации организаций региональных отделов занятости и социальных программ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предложения в МТСЗН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классификатора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межведомственного взаимодействия при оказании интегрированных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стандарта оказания интегрированных специальных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МЗ,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 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внедрению норматива подушевого финансирования специальных социальных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 поэтапной деинституционализации действующих медико-социальных учреждений: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поэтапная деинституционализация крупных домов-интернатов социального обслуживания в дома малой 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рассмотрение возможности введения механизма аккредитации субъектов, предоставляющих специальные социальные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проработка вопроса передачи на аутсорсинг отдельных видов специальных социальных услуг, предоставляемых медико-социальными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в части механизма прикрепления получателей специальных социальных услугах в медико-социальных учреждениях на территории их проживания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развитию домов малой вместимости социального обслуживания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по введению альтернативных форм устройства лиц с инвалидностью в семью с прохождением обязательного обучения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обучению индивидуальных помощников, социальных работников, а также членов семей по оказанию услуг для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пересмотру предоставления услуг индивидуальных помощников, социальных работников для лиц, нуждающихся в оказании специальных социальных услуг на дому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модели взаимодействия одного социального работника с двумя волонтерами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института волонтерства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социальном статусе социального работника в Республике Казахстан"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МВД,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Выработка предложений по введению механизма контроля и ввода обязательной регистрации, экспертизы и сертификации социальных работников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Совершенствование стандартов специальных социальных услуг и тарифообразования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совершенствование тарифообразования: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проведение анализа консолидированного бюджета медико-социальных учреждений по всем источникам финансирования, включая бюджетные и внебюджетные средства, и статьям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проведение хронометражных работ и расчет стоимости оказания специальных социальных услуг в сфере социальной защиты в зависимости от вида организации, категории получателя услуг для использования на портале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определение норм прямых и косвенных расходов медико-социальных учреждений, включая нормы себестоимости и прибыли при оказании специальных социальных услуг на основе анализа консолидированного бюджета, текущего состояния государственных активов, бизнес-процессов и функций с подготовкой методических рекомендаций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формированию подушевого финансирования для лиц, обслуживаемых на дому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тарифов для лиц, обслуживаемых в стационарных и полустационарных организациях, оказывающих специальные социальные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стандартов по видам оказываемых специальных социальных услуг и предоставляемым техническим средствам реабилитации для лиц, нуждающихся в специальных социальных услугах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исполняющего обязанности Министра здравоохранения и социального развития Республики Казахстан от 27 ноября 2015 года № 896 "Об утверждении натуральных норм питания для лиц, обсуживающихся в медико-социальных учреждениях, реабилитационных центрах, учебных заведениях для детей-инвалидов, территориальных центрах социального обслуживания, отделениях дневного пребывания, центрах социальной адаптации" в части пересмотра норм обеспечения питания в организациях, оказывающих специальные социальные услуги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МТСЗН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Статус социального работника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повышению статуса социальных работников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актуализации профессиональных стандартов уровня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защиты, занятости населения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сертификации и аттестации работников социальных служб, в том числе педагогических работников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организации повышения квалификации социальных работников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пересмотру системы оплаты труда социальных работников организаций, а также социальных педагогов и социальных психологов в сфере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Развитие культурных и спортивных мероприятий для лиц с инвалидностью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национальных сборных команд по паралимпийским видам спорта специальным спортивным инвентарем и спортивным протезированием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тренировочного процесса спортсменов–инвалидов в детских юношеских спортивных школах, школах высшего спортивного мастерства, центрах олимпийской подготовки и центрах подготовки олимпийского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036 "Развитие спорта высших достижений"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2019–11,7%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–12,2 %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2021– 12,7 %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закреплению за национальными сборными комплексно–научных групп, включающих спортивного врача, спортивного психолога, биомеханика, массажиста и нутрициолога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организации тренировочного процесса по паралимпийским видам спорта и последующее обеспечение методическими материалами тренеров национальных сборных команд по паралимпийским видам 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установлению перечня культурно-спортивных услуг для лиц с инвалидностью, в том числе включая инклюзивный туризм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Безбарьерная среда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Закрепление на законодательном уровне понятия "разумное приспособление"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нормативных правовых актов Республики Казахстан в части установления требований обязательного обеспечения доступности зданий и сооружений, автомобильных дорог общего пользования и улиц населенных пунктов для лиц с инвалидностью и других маломобильных групп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льготы в размере 50 % на проезд железнодорожным транспортом для лиц с инвалидностью I–группы и для детей инвалидов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015 "Субсидирование железнодорожных пассажирских перевозок по социально значимым межобластным сообщениям"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на проезд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наполнения и актуализация данных на информационном портале "Интерактивная карта доступности"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доступности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закрепления за местными исполнительными органами в сфере архитектурной градостроительной и строительной деятельности функций контроля за обеспечением доступности объектов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Координационного совета в области социальной защиты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и доступности флюорографическим, маммографическим исследованием лиц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–80%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2022– 90 %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2023–100%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оснащению медицинских организаций в регионах гинекологическими креслами с гидравлическим управлением (не менее двух в регионе на амбулаторном и стационарном уровне)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разработке порядка предоставления услуг сурдоперевода, в том числе с применением технологии онлайн–сурдоперевода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обеспечению безопасности инвалидов в случае чрезвычайных ситуаций социального, природного и техногенного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национального стандарта СТ РК 2191-2012 "Информационные технологии: доступность интернет-ресурса для людей с ограниченными возможностями", а также Правил информационного наполнения интернет-ресурсов государственных органов (от 2 апреля 2021 года № 114/НҚ) в соответствии с международными стандартами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на сайтах государственных органов и организаций квазигосударственного сектора функции синтеза речи казахского языка (речевого доступа к информационному контенту)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МНВО,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Экономическая самостоятельность и качественная занятость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организации курсов массажистов из числа лиц, имеющих нарушение зрения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центров профессиональной реабилитации с использованием технологий сопровождения лиц с инвалидностью в процессе трудоустройства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062 "Целевые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введению дополнительных или альтернативных мер квотирования рабочих мест для лиц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Модернизация общественного сознания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методических рекомендаций по определению порядка назначения советников министров/акимов регионов по вопросам инвалидности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в средствах массовой информации публикаций и статей, выступлений на телеканалах, направленных на формирование позитивного отношения общества к проблемам лиц с инвалидностью в рамках единого республиканского медиа–плана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публикации, материалы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 информационной политики"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2020– 10%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2021–15%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2022–20%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2023–25%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2024–30%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рассмотрение Межведомственной комиссии по международному гуманитарному праву и правам человека при Правительстве Республики Казахстан вопроса о ратификации Факультативного протокола к Конвенции о правах инвалидов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241"/>
    <w:bookmarkStart w:name="z3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– автоматизированная информационная система</w:t>
      </w:r>
    </w:p>
    <w:bookmarkEnd w:id="242"/>
    <w:bookmarkStart w:name="z3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243"/>
    <w:bookmarkStart w:name="z3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244"/>
    <w:bookmarkStart w:name="z3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международному гуманитарному праву и правам человека при Правительстве Республики Казахстан</w:t>
      </w:r>
    </w:p>
    <w:bookmarkEnd w:id="245"/>
    <w:bookmarkStart w:name="z3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246"/>
    <w:bookmarkStart w:name="z3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47"/>
    <w:bookmarkStart w:name="z3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 </w:t>
      </w:r>
    </w:p>
    <w:bookmarkEnd w:id="248"/>
    <w:bookmarkStart w:name="z3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249"/>
    <w:bookmarkStart w:name="z3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250"/>
    <w:bookmarkStart w:name="z3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251"/>
    <w:bookmarkStart w:name="z3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252"/>
    <w:bookmarkStart w:name="z3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253"/>
    <w:bookmarkStart w:name="z3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– Министерство внутренних дел Республики Казахстан </w:t>
      </w:r>
    </w:p>
    <w:bookmarkEnd w:id="254"/>
    <w:bookmarkStart w:name="z3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