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b1b" w14:textId="c248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2022 года № 1138. Утратило силу постановлением Правительства Республики Казахстан от 16 августа 2023 года № 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16.08.2023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2021 года № 253 "Об утверждении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подготовку кадров с высшим и послевузовским образованием, а также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кадров для Вооруженных Сил Республики Казахстан, других войск и воинских формирований, а также специальных государственных органов), на 2021 – 2022, 2022 – 2023, 2023 – 2024 учебные годы";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высшим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послевузовским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образовательный заказ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2021 – 2022 учебный год правый верхний угол изложить в следующей редакции: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2021 – 2022 учебный год правый верхний угол изложить в следующей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2021 – 2022 учебный год правый верхний угол изложить в следующей редакции: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2022 – 2023 учебный год правый верхний угол изложить в следующей редакции: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2022 – 2023 учебный год правый верхний угол изложить в следующей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 правый верхний угол изложить в следующей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2023 – 2024 учебный год правый верхний угол изложить в следующей редакции: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2023 – 2024 учебный год правый верхний угол изложить в следующей редакции: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253";</w:t>
            </w:r>
          </w:p>
        </w:tc>
      </w:tr>
    </w:tbl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техническим и профессиональным, послесредним образованием в организациях образования, финансируемых из республиканского бюджета, на 2023 – 2024 учебный год правый верхний угол изложить в следующей редакции: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253".</w:t>
            </w:r>
          </w:p>
        </w:tc>
      </w:tr>
    </w:tbl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науки и высшего образования Республики Казахстан принять меры по размещению и распределению утвержденного государственного образовательного заказа на подготовку кадров с высшим и послевузовским образованием в организациях образования, финансируемых из республиканского бюджета.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в организациях образования, финансируемых из республиканского бюджета, на 2022 – 2023 учебный год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год/год (в тыс. тенге) / расходы 1 (один) кредита на обучение 1 студента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 Сельское хозяйство и биоресурсы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6B09 Ветеринария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1082,6/18 043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955,8/15 930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филиале "Восход" Московского авиационного института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Университет", в том числе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6407,6*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подготовительных отделений ВУЗов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5434,1*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920,3 /15 339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/13 751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635,8/10597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организациях высшего и послевузовского образования, находящихся в доверительном управлении (НАО "Северо-Казахстанский университет имени Манаша Козыбаева)"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образовательные гранты для обучения в ведущих высших учебных заведениях молодежи из густонаселенных, вновь образованных и западных регионов, 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1010,9/16 848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901/15 017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 Искусство и гуманитарные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1 049,3/17 488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922,5/15 375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6B03 Социальные науки, журналистика и информация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826,9/13 781,7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742,7/12 378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1004,7/16 742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920,5/15 342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799,1/13 318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714,9/11 915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курсанта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Кыргызской Республики)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6B123 Общественная безопасность (обучение граждан Республики Таджикистан)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в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университет туризма и гостеприимства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студента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 (в том числе по неклиническим специальностям – 200)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иностранных граждан по международным соглашениям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в организациях образования, финансируемых из республиканского бюджета, на 2022 – 2023 учебный год</w:t>
      </w:r>
    </w:p>
    <w:bookmarkEnd w:id="37"/>
    <w:bookmarkStart w:name="z5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магистратуру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 / расходы 1 (один) кредита на обучение 1 магистранта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и педагогическая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/6600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имени М.В. Ломоносова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Казахстанский филиал Национального исследовательского ядерного университета "МИФИ"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6958,2*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646,3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/10772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внутренних дел Республики Казахстан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магистранта (тыс.тенге)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7М042 Право 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научно- педагогическому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 Национальная безопасность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7M123 Общественная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(магистратура по профильному направлению)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6 895,2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7М031 Социальные науки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7М041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Верховный Суд Республики Казахстан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магистранта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по чрезвычайным ситуациям Республики Казахстан 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Средние расходы на обучение 1 магистранта в год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защиты имени Малика Габдуллина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резидентуру</w:t>
      </w:r>
    </w:p>
    <w:bookmarkEnd w:id="60"/>
    <w:bookmarkStart w:name="z8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Администратор бюджетных программ: Министерство здравоохранения Республики Казахстан 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науки и высшего образования Республики Казахстан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врача-резидента в год (тыс.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3814,0*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3"/>
    <w:bookmarkStart w:name="z8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 в докторантуру</w:t>
      </w:r>
    </w:p>
    <w:bookmarkEnd w:id="64"/>
    <w:bookmarkStart w:name="z8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науки и высшего образования Республики Казахстан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 / расходы 1 (один) кредита на обучение 1 обучающегося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1900,0/31 667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7656,1*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1307,0/21783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Финансирование государственного образовательного заказа осуществляется путем установления повышающего коэффициента "1,05" к размеру гранта, предоставляемого обучающимся в рамках государственного образовательного заказа, согласно Программе развития исследовательского университета автономной организации образования "Назарбаев Университет" на 2021 – 2025 годы, утвержденной постановлением Правительства Республики Казахстан от 23 декабря 2021 года № 923.</w:t>
      </w:r>
    </w:p>
    <w:bookmarkEnd w:id="66"/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внутренних дел Республики Казахстан 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 безопасность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культуры и спорта Республики Казахстан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в области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 области образования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высшего и (или) послевузовского образования с особым статусом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организации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обеспечение (медицина)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Генеральная прокуратура Республики Казахстан 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в год на обучение 1 докторанта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 Бизнес, управление и право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8D042 Право (докторантура 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 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8D123 Общественная безопасность (докторантура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научно-педагогического направления)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 Национальная безопасность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8D123 Общественная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(профильная докторантура)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Агентство Республики Казахстан по делам государственной службы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1 обучающегося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8DМ03 Социальные науки, журналистика и информация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8DМ04 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8D031 Социальные науки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8D041Бизнес и управление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2022 года № 1138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 253</w:t>
            </w:r>
          </w:p>
        </w:tc>
      </w:tr>
    </w:tbl>
    <w:bookmarkStart w:name="z10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в организациях образования, финансируемых из республиканского бюджета, на 2022 – 2023 учебный год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просвещения Республики Казахстан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образования, реализующих образовательные программы технического и профессионального, послесреднего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 на очное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Подушевой норматив финансирования на подготовку 1 специалиста в год (тыс.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"Национальный научно-практический, образовательный и оздоровительный центр "Бобек"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"Высшая техническая школа APEC Petrotechnic"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07240700 Бурение нефтяных и газовых скважин и технология буровых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07240800 Технология добычи нефти и газа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 Эксплуатация нефтяных и газовых месторождений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-Программное обеспечение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бюджетных программ: Министерство культуры и спорта Республики Казахстан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искусств имени Т. Жургенова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национальный университет искусств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Казахская национальная академия хореографии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культуры и искусства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эстрадно-цирковой колледж имени Ж. Елебекова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Алматинское хореографическое училище имени А. Селезнева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колледж декоративно-прикладного искусства имени О. Тансыкбаева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музыкальный колледж имени П. Чайковского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искусства 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 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образования по спорту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Администратор бюджетных программ: Министерство здравоохранения Республики Казахстан 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специальностей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очное обучение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обучение 1 специалиста за учебный год (в 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специальности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(в том числе по сокращенной программе – 280)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