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6eae" w14:textId="5ed6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апреля 2022 года № 225 "О некоторых вопросах некоммерческого акционерного общества "Северо-Казахстанский университет имени Манаша Козыбаева"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2022 года № 1134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2022 года № 225 "О некоторых вопросах некоммерческого акционерного общества "Северо-Казахстанский университет имени Манаша Козыбаева"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Министерству науки и высшего образования Республики Казахстан в установленном законодательством порядке обеспечить оказание Университетом Аризона консультационных и образовательных услуг в сфере высшего и (или) послевузовского образования некоммерческому акционерному обществу "Северо-Казахстанский университет имени Манаша Козыбаева" (далее – НАО "СКУ имени М. Козыбаева") на основе образовательных программ двойного диплома, аккредитованных зарубежными аккредитационными агентствами.";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Предусмотреть финансирование консультационных и образовательных услуг,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за счет средств, предусмотренных в рамках государственного образовательного заказа, и иных источников, не запрещенных законодательством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науки и высшего образования Республики Казахстан в установленном законодательством порядке внести изменения в нормативные правовые акты в части определения отдельного алгоритма расчета объема подушевого нормативного финансирования для образовательных программ двойного диплома, разработанных и реализуемых с зарубежными университетами - партнерами.";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Министерству науки и высшего образования Республики Казахстан в установленном законодательством порядке принять меры, вытекающие из настоящего постановления.".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