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a6a4" w14:textId="2bc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13) пункта 1 статьи 399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стоимость, утвержденном указанным постановлением: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стоимость,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"*Примечание: предметы религиозного назначения определяются кодом ТН ВЭД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и наименованием товара.".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