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f2a7" w14:textId="2dff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2022 года № 1115. Утратило силу постановлением Правительства Республики Казахстан от 21 мая 2025 года № 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ПОСТAНОВЛЯЕТ: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финансовых инструментов, за исключением нематериальных активов, для размещения Национального фонда Республики Казахстан,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Зарубежные финансовые инструменты, в том числе инструменты, обращающиеся на зарубежных финансовых рынках:";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Казахстанские финансовые инструменты: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долговые ценные бумаги акционерного общества "Фонд национального благосостояния "Самрук-Қазына", эмитируемые для реализации стратегических инфраструктурных проектов, реализуемых по прямому поручению Президента Республики Казахстан.".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