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08b8" w14:textId="ac8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1100. Утратило силу постановлением Правительства Республики Казахстан от 27 июня 2025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настоящих Правил являются мониторинг состояния внешнего и внутреннего долга квазигосударственного сектора и контроль за соблюдением ограничений, предусмотренных Концепцией управления государственными финансами Республики Казахстан до 2030 года.";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заемщик − субъект квазигосударственного сектора;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текущего состояния внешнего и внутреннего долга заемщиков осуществляется в рамках планов развития и планов мероприятий.";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Заемщики на ежеквартальной основе до 10-го числа месяца, следующего за отчетным месяцем,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Фонд на ежеквартальной основе до 25-го числа месяца, следующего за отчетным месяцем,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должен составлять в совокупности не более 53,2 % к валовому внутреннему продукту, в том числе верхний предел долга квазигосударственного сектора должен составлять не более 21,2 % к валовому внутреннему продукту. 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(с учетом внешнего гарантированного государством долга) и внешнего долга субъектов квазигосударственного сектора не должен превышать размер, равный 75 % от суммы валютных активов Национального фонда Республики Казахстан.".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