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5a46" w14:textId="33e5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2009 года № 2314 "Об утверждении Правил предоставления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2022 года № 1091. Утратило силу постановлением Правительства Республики Казахстан от 29 января 2024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"4-5.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