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bba51" w14:textId="d9bba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сентября 2014 года № 1017 "Об утверждении перечня организаций и объектов, на которых в обязательном порядке создается негосударственная противопожарная служба"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2022 года № 1089. Утратило силу постановлением Правительства Республики Казахстан от 11 июля 2023 года № 552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11.07.2023 </w:t>
      </w:r>
      <w:r>
        <w:rPr>
          <w:rFonts w:ascii="Times New Roman"/>
          <w:b w:val="false"/>
          <w:i w:val="false"/>
          <w:color w:val="ff0000"/>
          <w:sz w:val="28"/>
        </w:rPr>
        <w:t>№ 552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сентября 2014 года № 1017 "Об утверждении перечня организаций и объектов, на которых в обязательном порядке создается негосударственная противопожарная служба"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 и объектов, на которых в обязательном порядке создается негосударственная противопожарная служба,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газонаполнительные станции: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общей вместимостью резервуаров до восьми тысяч кубических метров – без выездной техники;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общей вместимостью резервуаров восемь тысяч кубических метров и более – с выездной техникой;";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Организации и предприятия всех видов промышленного производства, в которых имеются пожароопасные, взрывопожароопасные здания и помещения, а также наружные технологические установки общей площадью три с половиной тысячи квадратных метров и более, размещенные на расстоянии более трех километров от подразделений государственной противопожарной службы, – с выездной техникой.".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