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128f" w14:textId="782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2022 года № 1046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товарищества с ограниченной ответственностью "Институт сейсмологии" и "Сейсмологическая опытно-методическая экспедиция" путем слияния в установленном законодательством порядке в товарищество с ограниченной ответственностью "Национальный научный центр сейсмологических наблюдений и исследований" (далее – товарищество)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основными видами деятельности товарищества оценку сейсмической опасности, научный прогноз сильных землетрясений, оценку сейсмического риска в крупных населенных пунктах и стратегических объектах, а также комплексный сейсмологический мониторинг на сейсмоопасных территориях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уставного капитала товарищества за счет стоимости имущества реорганизуемых товариществ с ограниченной ответственностью "Институт сейсмологии" и "Сейсмологическая опытно-методическая экспедиция";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утверждение устава товарищества и его государственную регистрацию в некоммерческом акционерном обществе "Государственная корпорация "Правительство для граждан";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передачу прав владения и пользования государственной долей участия товарищества Министерству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1046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123-153,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"123-153. ТОО "Национальный научный центр сейсмологических наблюдений и исследований".";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123-154,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чрезвычайным ситуациям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295-11,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"295-11. ТОО "Национальный научный центр сейсмологических наблюдений и исследований".";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295-12, исключить.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ответственностью"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"Товарищества с ограниченной ответственностью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"Кызылординская железнодорожная больница".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"Национальный научный центр сейсмологических наблюдений и исследований".".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