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77a1" w14:textId="3727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2022 года № 1044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2022 года № 264 "Об утверждении Плана действий по реализации Концепции правовой политики Республики Казахстан до 2030 года"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правовой политики Республики Казахстан до 2030 года,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законодательства о потребительских договорах, защите прав потребителей и ответственности бизнеса за качество товаров, работ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 НПП "Атамекен" (по согласованию), РКА (по согласованию), заинтересованные государственные органы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