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f29" w14:textId="27c5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государственных долей участия некоторых товариществ с ограниченной ответственностью в оплату акций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2022 года № 1033.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Фонде национального благосостояния"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государственные доли участия в товариществах с ограниченной ответственностью "АЭС Усть-Каменогорская ГЭС" и "АЭС Шульбинская ГЭС" в оплату акций акционерного общества "Фонд национального благосостояния "Самрук-Қазына" при условии получения положительного отраслевого заключения уполномоченного органа соответствующей отрасли, согласованного с органами национальной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Казахстан, министерствам энергетики, национальной экономики Республики Казахстан совместно с акционерным обществом "Фонд национального благосостояния "Самрук-Қазына" (по согласованию) в установленном законодательством порядке принять меры, необходимые для реализации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1033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165-18, 165-19,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217-17, 217-18,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