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e592" w14:textId="c3ae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2022 год и внесении изменений и дополнения в постановление Правительства Республики Казахстан от 9 декабря 2021 года № 872 "О реализации Закона Республики Казахстан "О республиканском бюджете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2022 года № 1025.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2022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2021 года № 872 "О реализации Закона Республики Казахстан "О республиканском бюджете на 2022 – 2024 годы"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"1. Принять к исполнению республиканский бюджет на 2022 – 2024 годы, в том числе на 2022 год в следующих объемах:</w:t>
      </w:r>
    </w:p>
    <w:bookmarkEnd w:id="2"/>
    <w:bookmarkStart w:name="z9" w:id="3"/>
    <w:p>
      <w:pPr>
        <w:spacing w:after="0"/>
        <w:ind w:left="0"/>
        <w:jc w:val="both"/>
      </w:pPr>
      <w:r>
        <w:rPr>
          <w:rFonts w:ascii="Times New Roman"/>
          <w:b w:val="false"/>
          <w:i w:val="false"/>
          <w:color w:val="000000"/>
          <w:sz w:val="28"/>
        </w:rPr>
        <w:t>
      доходы – 15 664 981 259 тысяч тенге, в том числе по:</w:t>
      </w:r>
    </w:p>
    <w:bookmarkEnd w:id="3"/>
    <w:bookmarkStart w:name="z10" w:id="4"/>
    <w:p>
      <w:pPr>
        <w:spacing w:after="0"/>
        <w:ind w:left="0"/>
        <w:jc w:val="both"/>
      </w:pPr>
      <w:r>
        <w:rPr>
          <w:rFonts w:ascii="Times New Roman"/>
          <w:b w:val="false"/>
          <w:i w:val="false"/>
          <w:color w:val="000000"/>
          <w:sz w:val="28"/>
        </w:rPr>
        <w:t>
      налоговым поступлениям – 9 816 780 519 тысяч тенге;</w:t>
      </w:r>
    </w:p>
    <w:bookmarkEnd w:id="4"/>
    <w:bookmarkStart w:name="z11" w:id="5"/>
    <w:p>
      <w:pPr>
        <w:spacing w:after="0"/>
        <w:ind w:left="0"/>
        <w:jc w:val="both"/>
      </w:pPr>
      <w:r>
        <w:rPr>
          <w:rFonts w:ascii="Times New Roman"/>
          <w:b w:val="false"/>
          <w:i w:val="false"/>
          <w:color w:val="000000"/>
          <w:sz w:val="28"/>
        </w:rPr>
        <w:t>
      неналоговым поступлениям – 343 224 400 тысяч тенге;</w:t>
      </w:r>
    </w:p>
    <w:bookmarkEnd w:id="5"/>
    <w:bookmarkStart w:name="z12" w:id="6"/>
    <w:p>
      <w:pPr>
        <w:spacing w:after="0"/>
        <w:ind w:left="0"/>
        <w:jc w:val="both"/>
      </w:pPr>
      <w:r>
        <w:rPr>
          <w:rFonts w:ascii="Times New Roman"/>
          <w:b w:val="false"/>
          <w:i w:val="false"/>
          <w:color w:val="000000"/>
          <w:sz w:val="28"/>
        </w:rPr>
        <w:t>
      поступлениям от продажи основного капитала – 2 251 000 тысяча тенге;</w:t>
      </w:r>
    </w:p>
    <w:bookmarkEnd w:id="6"/>
    <w:bookmarkStart w:name="z13" w:id="7"/>
    <w:p>
      <w:pPr>
        <w:spacing w:after="0"/>
        <w:ind w:left="0"/>
        <w:jc w:val="both"/>
      </w:pPr>
      <w:r>
        <w:rPr>
          <w:rFonts w:ascii="Times New Roman"/>
          <w:b w:val="false"/>
          <w:i w:val="false"/>
          <w:color w:val="000000"/>
          <w:sz w:val="28"/>
        </w:rPr>
        <w:t>
      поступлениям трансфертов – 5 502 725 340 тысяч тенге;</w:t>
      </w:r>
    </w:p>
    <w:bookmarkEnd w:id="7"/>
    <w:bookmarkStart w:name="z14" w:id="8"/>
    <w:p>
      <w:pPr>
        <w:spacing w:after="0"/>
        <w:ind w:left="0"/>
        <w:jc w:val="both"/>
      </w:pPr>
      <w:r>
        <w:rPr>
          <w:rFonts w:ascii="Times New Roman"/>
          <w:b w:val="false"/>
          <w:i w:val="false"/>
          <w:color w:val="000000"/>
          <w:sz w:val="28"/>
        </w:rPr>
        <w:t>
      2) затраты – 18 049 898 733 тысячи тенге;</w:t>
      </w:r>
    </w:p>
    <w:bookmarkEnd w:id="8"/>
    <w:bookmarkStart w:name="z15" w:id="9"/>
    <w:p>
      <w:pPr>
        <w:spacing w:after="0"/>
        <w:ind w:left="0"/>
        <w:jc w:val="both"/>
      </w:pPr>
      <w:r>
        <w:rPr>
          <w:rFonts w:ascii="Times New Roman"/>
          <w:b w:val="false"/>
          <w:i w:val="false"/>
          <w:color w:val="000000"/>
          <w:sz w:val="28"/>
        </w:rPr>
        <w:t>
      3) чистое бюджетное кредитование – 508 272 067 тысяч тенге, в том числе:</w:t>
      </w:r>
    </w:p>
    <w:bookmarkEnd w:id="9"/>
    <w:bookmarkStart w:name="z16" w:id="10"/>
    <w:p>
      <w:pPr>
        <w:spacing w:after="0"/>
        <w:ind w:left="0"/>
        <w:jc w:val="both"/>
      </w:pPr>
      <w:r>
        <w:rPr>
          <w:rFonts w:ascii="Times New Roman"/>
          <w:b w:val="false"/>
          <w:i w:val="false"/>
          <w:color w:val="000000"/>
          <w:sz w:val="28"/>
        </w:rPr>
        <w:t>
      бюджетные кредиты – 660 088 179 тысяч тенге;</w:t>
      </w:r>
    </w:p>
    <w:bookmarkEnd w:id="10"/>
    <w:bookmarkStart w:name="z17" w:id="11"/>
    <w:p>
      <w:pPr>
        <w:spacing w:after="0"/>
        <w:ind w:left="0"/>
        <w:jc w:val="both"/>
      </w:pPr>
      <w:r>
        <w:rPr>
          <w:rFonts w:ascii="Times New Roman"/>
          <w:b w:val="false"/>
          <w:i w:val="false"/>
          <w:color w:val="000000"/>
          <w:sz w:val="28"/>
        </w:rPr>
        <w:t>
      погашение бюджетных кредитов – 151 816 112 тысяч тенге;</w:t>
      </w:r>
    </w:p>
    <w:bookmarkEnd w:id="11"/>
    <w:bookmarkStart w:name="z18" w:id="12"/>
    <w:p>
      <w:pPr>
        <w:spacing w:after="0"/>
        <w:ind w:left="0"/>
        <w:jc w:val="both"/>
      </w:pPr>
      <w:r>
        <w:rPr>
          <w:rFonts w:ascii="Times New Roman"/>
          <w:b w:val="false"/>
          <w:i w:val="false"/>
          <w:color w:val="000000"/>
          <w:sz w:val="28"/>
        </w:rPr>
        <w:t>
      4) сальдо по операциям с финансовыми активами – 85 073 291 тысяча тенге, в том числе:</w:t>
      </w:r>
    </w:p>
    <w:bookmarkEnd w:id="12"/>
    <w:bookmarkStart w:name="z19" w:id="13"/>
    <w:p>
      <w:pPr>
        <w:spacing w:after="0"/>
        <w:ind w:left="0"/>
        <w:jc w:val="both"/>
      </w:pPr>
      <w:r>
        <w:rPr>
          <w:rFonts w:ascii="Times New Roman"/>
          <w:b w:val="false"/>
          <w:i w:val="false"/>
          <w:color w:val="000000"/>
          <w:sz w:val="28"/>
        </w:rPr>
        <w:t>
      приобретение финансовых активов – 85 073 291 тысяча тенге;</w:t>
      </w:r>
    </w:p>
    <w:bookmarkEnd w:id="13"/>
    <w:bookmarkStart w:name="z20" w:id="14"/>
    <w:p>
      <w:pPr>
        <w:spacing w:after="0"/>
        <w:ind w:left="0"/>
        <w:jc w:val="both"/>
      </w:pPr>
      <w:r>
        <w:rPr>
          <w:rFonts w:ascii="Times New Roman"/>
          <w:b w:val="false"/>
          <w:i w:val="false"/>
          <w:color w:val="000000"/>
          <w:sz w:val="28"/>
        </w:rPr>
        <w:t>
      5) дефицит бюджета – -2 978 262 832 тысячи тенге, или 3,3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6) ненефтяной дефицит бюджета – -9 342 602 832 тысячи тенге, или 10,2 процента к валовому внутреннему продукту страны;</w:t>
      </w:r>
    </w:p>
    <w:bookmarkEnd w:id="15"/>
    <w:bookmarkStart w:name="z22" w:id="16"/>
    <w:p>
      <w:pPr>
        <w:spacing w:after="0"/>
        <w:ind w:left="0"/>
        <w:jc w:val="both"/>
      </w:pPr>
      <w:r>
        <w:rPr>
          <w:rFonts w:ascii="Times New Roman"/>
          <w:b w:val="false"/>
          <w:i w:val="false"/>
          <w:color w:val="000000"/>
          <w:sz w:val="28"/>
        </w:rPr>
        <w:t>
      7) финансирование дефицита бюджета – 2 978 262 832 тысячи тенге.";</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17"/>
    <w:bookmarkStart w:name="z24" w:id="18"/>
    <w:p>
      <w:pPr>
        <w:spacing w:after="0"/>
        <w:ind w:left="0"/>
        <w:jc w:val="both"/>
      </w:pPr>
      <w:r>
        <w:rPr>
          <w:rFonts w:ascii="Times New Roman"/>
          <w:b w:val="false"/>
          <w:i w:val="false"/>
          <w:color w:val="000000"/>
          <w:sz w:val="28"/>
        </w:rPr>
        <w:t>
      строки:</w:t>
      </w:r>
    </w:p>
    <w:bookmarkEnd w:id="18"/>
    <w:bookmarkStart w:name="z25"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bl>
    <w:bookmarkStart w:name="z26" w:id="20"/>
    <w:p>
      <w:pPr>
        <w:spacing w:after="0"/>
        <w:ind w:left="0"/>
        <w:jc w:val="both"/>
      </w:pPr>
      <w:r>
        <w:rPr>
          <w:rFonts w:ascii="Times New Roman"/>
          <w:b w:val="false"/>
          <w:i w:val="false"/>
          <w:color w:val="000000"/>
          <w:sz w:val="28"/>
        </w:rPr>
        <w:t>
      "</w:t>
      </w:r>
    </w:p>
    <w:bookmarkEnd w:id="20"/>
    <w:bookmarkStart w:name="z27" w:id="21"/>
    <w:p>
      <w:pPr>
        <w:spacing w:after="0"/>
        <w:ind w:left="0"/>
        <w:jc w:val="both"/>
      </w:pPr>
      <w:r>
        <w:rPr>
          <w:rFonts w:ascii="Times New Roman"/>
          <w:b w:val="false"/>
          <w:i w:val="false"/>
          <w:color w:val="000000"/>
          <w:sz w:val="28"/>
        </w:rPr>
        <w:t>
      изложить в следующей редакции:</w:t>
      </w:r>
    </w:p>
    <w:bookmarkEnd w:id="21"/>
    <w:bookmarkStart w:name="z28"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bl>
    <w:bookmarkStart w:name="z29" w:id="23"/>
    <w:p>
      <w:pPr>
        <w:spacing w:after="0"/>
        <w:ind w:left="0"/>
        <w:jc w:val="both"/>
      </w:pPr>
      <w:r>
        <w:rPr>
          <w:rFonts w:ascii="Times New Roman"/>
          <w:b w:val="false"/>
          <w:i w:val="false"/>
          <w:color w:val="000000"/>
          <w:sz w:val="28"/>
        </w:rPr>
        <w:t>
      ";</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постановлению:</w:t>
      </w:r>
    </w:p>
    <w:bookmarkEnd w:id="24"/>
    <w:bookmarkStart w:name="z31" w:id="25"/>
    <w:p>
      <w:pPr>
        <w:spacing w:after="0"/>
        <w:ind w:left="0"/>
        <w:jc w:val="both"/>
      </w:pPr>
      <w:r>
        <w:rPr>
          <w:rFonts w:ascii="Times New Roman"/>
          <w:b w:val="false"/>
          <w:i w:val="false"/>
          <w:color w:val="000000"/>
          <w:sz w:val="28"/>
        </w:rPr>
        <w:t>
      строки:</w:t>
      </w:r>
    </w:p>
    <w:bookmarkEnd w:id="25"/>
    <w:bookmarkStart w:name="z32"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bl>
    <w:bookmarkStart w:name="z33" w:id="27"/>
    <w:p>
      <w:pPr>
        <w:spacing w:after="0"/>
        <w:ind w:left="0"/>
        <w:jc w:val="both"/>
      </w:pPr>
      <w:r>
        <w:rPr>
          <w:rFonts w:ascii="Times New Roman"/>
          <w:b w:val="false"/>
          <w:i w:val="false"/>
          <w:color w:val="000000"/>
          <w:sz w:val="28"/>
        </w:rPr>
        <w:t>
      "</w:t>
      </w:r>
    </w:p>
    <w:bookmarkEnd w:id="27"/>
    <w:bookmarkStart w:name="z34" w:id="28"/>
    <w:p>
      <w:pPr>
        <w:spacing w:after="0"/>
        <w:ind w:left="0"/>
        <w:jc w:val="both"/>
      </w:pPr>
      <w:r>
        <w:rPr>
          <w:rFonts w:ascii="Times New Roman"/>
          <w:b w:val="false"/>
          <w:i w:val="false"/>
          <w:color w:val="000000"/>
          <w:sz w:val="28"/>
        </w:rPr>
        <w:t>
      изложить в следующей редакции:</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bl>
    <w:bookmarkStart w:name="z36" w:id="30"/>
    <w:p>
      <w:pPr>
        <w:spacing w:after="0"/>
        <w:ind w:left="0"/>
        <w:jc w:val="both"/>
      </w:pPr>
      <w:r>
        <w:rPr>
          <w:rFonts w:ascii="Times New Roman"/>
          <w:b w:val="false"/>
          <w:i w:val="false"/>
          <w:color w:val="000000"/>
          <w:sz w:val="28"/>
        </w:rPr>
        <w:t>
      ";</w:t>
      </w:r>
    </w:p>
    <w:bookmarkEnd w:id="30"/>
    <w:bookmarkStart w:name="z37"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указанному постановлению:</w:t>
      </w:r>
    </w:p>
    <w:bookmarkEnd w:id="31"/>
    <w:bookmarkStart w:name="z38" w:id="32"/>
    <w:p>
      <w:pPr>
        <w:spacing w:after="0"/>
        <w:ind w:left="0"/>
        <w:jc w:val="both"/>
      </w:pPr>
      <w:r>
        <w:rPr>
          <w:rFonts w:ascii="Times New Roman"/>
          <w:b w:val="false"/>
          <w:i w:val="false"/>
          <w:color w:val="000000"/>
          <w:sz w:val="28"/>
        </w:rPr>
        <w:t>
      строки:</w:t>
      </w:r>
    </w:p>
    <w:bookmarkEnd w:id="32"/>
    <w:bookmarkStart w:name="z3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121 013 594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753 996</w:t>
            </w:r>
          </w:p>
        </w:tc>
      </w:tr>
    </w:tbl>
    <w:bookmarkStart w:name="z40" w:id="34"/>
    <w:p>
      <w:pPr>
        <w:spacing w:after="0"/>
        <w:ind w:left="0"/>
        <w:jc w:val="both"/>
      </w:pPr>
      <w:r>
        <w:rPr>
          <w:rFonts w:ascii="Times New Roman"/>
          <w:b w:val="false"/>
          <w:i w:val="false"/>
          <w:color w:val="000000"/>
          <w:sz w:val="28"/>
        </w:rPr>
        <w:t>
      "</w:t>
      </w:r>
    </w:p>
    <w:bookmarkEnd w:id="34"/>
    <w:bookmarkStart w:name="z41" w:id="35"/>
    <w:p>
      <w:pPr>
        <w:spacing w:after="0"/>
        <w:ind w:left="0"/>
        <w:jc w:val="both"/>
      </w:pPr>
      <w:r>
        <w:rPr>
          <w:rFonts w:ascii="Times New Roman"/>
          <w:b w:val="false"/>
          <w:i w:val="false"/>
          <w:color w:val="000000"/>
          <w:sz w:val="28"/>
        </w:rPr>
        <w:t>
      изложить в следующей редакции:</w:t>
      </w:r>
    </w:p>
    <w:bookmarkEnd w:id="35"/>
    <w:bookmarkStart w:name="z42"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122 216 848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693 996</w:t>
            </w:r>
          </w:p>
        </w:tc>
      </w:tr>
    </w:tbl>
    <w:bookmarkStart w:name="z43" w:id="37"/>
    <w:p>
      <w:pPr>
        <w:spacing w:after="0"/>
        <w:ind w:left="0"/>
        <w:jc w:val="both"/>
      </w:pPr>
      <w:r>
        <w:rPr>
          <w:rFonts w:ascii="Times New Roman"/>
          <w:b w:val="false"/>
          <w:i w:val="false"/>
          <w:color w:val="000000"/>
          <w:sz w:val="28"/>
        </w:rPr>
        <w:t>
      ";</w:t>
      </w:r>
    </w:p>
    <w:bookmarkEnd w:id="37"/>
    <w:bookmarkStart w:name="z44"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указанному постановлению:</w:t>
      </w:r>
    </w:p>
    <w:bookmarkEnd w:id="38"/>
    <w:bookmarkStart w:name="z45" w:id="39"/>
    <w:p>
      <w:pPr>
        <w:spacing w:after="0"/>
        <w:ind w:left="0"/>
        <w:jc w:val="both"/>
      </w:pPr>
      <w:r>
        <w:rPr>
          <w:rFonts w:ascii="Times New Roman"/>
          <w:b w:val="false"/>
          <w:i w:val="false"/>
          <w:color w:val="000000"/>
          <w:sz w:val="28"/>
        </w:rPr>
        <w:t>
      строки:</w:t>
      </w:r>
    </w:p>
    <w:bookmarkEnd w:id="39"/>
    <w:bookmarkStart w:name="z46"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175 136</w:t>
            </w:r>
          </w:p>
        </w:tc>
      </w:tr>
    </w:tbl>
    <w:bookmarkStart w:name="z47" w:id="41"/>
    <w:p>
      <w:pPr>
        <w:spacing w:after="0"/>
        <w:ind w:left="0"/>
        <w:jc w:val="both"/>
      </w:pPr>
      <w:r>
        <w:rPr>
          <w:rFonts w:ascii="Times New Roman"/>
          <w:b w:val="false"/>
          <w:i w:val="false"/>
          <w:color w:val="000000"/>
          <w:sz w:val="28"/>
        </w:rPr>
        <w:t>
      "</w:t>
      </w:r>
    </w:p>
    <w:bookmarkEnd w:id="41"/>
    <w:bookmarkStart w:name="z48" w:id="42"/>
    <w:p>
      <w:pPr>
        <w:spacing w:after="0"/>
        <w:ind w:left="0"/>
        <w:jc w:val="both"/>
      </w:pPr>
      <w:r>
        <w:rPr>
          <w:rFonts w:ascii="Times New Roman"/>
          <w:b w:val="false"/>
          <w:i w:val="false"/>
          <w:color w:val="000000"/>
          <w:sz w:val="28"/>
        </w:rPr>
        <w:t>
      изложить в следующей редакции:</w:t>
      </w:r>
    </w:p>
    <w:bookmarkEnd w:id="42"/>
    <w:bookmarkStart w:name="z4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174 385</w:t>
            </w:r>
          </w:p>
        </w:tc>
      </w:tr>
    </w:tbl>
    <w:bookmarkStart w:name="z50" w:id="44"/>
    <w:p>
      <w:pPr>
        <w:spacing w:after="0"/>
        <w:ind w:left="0"/>
        <w:jc w:val="both"/>
      </w:pPr>
      <w:r>
        <w:rPr>
          <w:rFonts w:ascii="Times New Roman"/>
          <w:b w:val="false"/>
          <w:i w:val="false"/>
          <w:color w:val="000000"/>
          <w:sz w:val="28"/>
        </w:rPr>
        <w:t>
      ";</w:t>
      </w:r>
    </w:p>
    <w:bookmarkEnd w:id="44"/>
    <w:bookmarkStart w:name="z5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указанному постановлению:</w:t>
      </w:r>
    </w:p>
    <w:bookmarkEnd w:id="45"/>
    <w:bookmarkStart w:name="z52" w:id="46"/>
    <w:p>
      <w:pPr>
        <w:spacing w:after="0"/>
        <w:ind w:left="0"/>
        <w:jc w:val="both"/>
      </w:pPr>
      <w:r>
        <w:rPr>
          <w:rFonts w:ascii="Times New Roman"/>
          <w:b w:val="false"/>
          <w:i w:val="false"/>
          <w:color w:val="000000"/>
          <w:sz w:val="28"/>
        </w:rPr>
        <w:t>
      строки:</w:t>
      </w:r>
    </w:p>
    <w:bookmarkEnd w:id="46"/>
    <w:bookmarkStart w:name="z53"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78 126 549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r>
    </w:tbl>
    <w:bookmarkStart w:name="z54" w:id="48"/>
    <w:p>
      <w:pPr>
        <w:spacing w:after="0"/>
        <w:ind w:left="0"/>
        <w:jc w:val="both"/>
      </w:pPr>
      <w:r>
        <w:rPr>
          <w:rFonts w:ascii="Times New Roman"/>
          <w:b w:val="false"/>
          <w:i w:val="false"/>
          <w:color w:val="000000"/>
          <w:sz w:val="28"/>
        </w:rPr>
        <w:t>
      "</w:t>
      </w:r>
    </w:p>
    <w:bookmarkEnd w:id="48"/>
    <w:bookmarkStart w:name="z55" w:id="49"/>
    <w:p>
      <w:pPr>
        <w:spacing w:after="0"/>
        <w:ind w:left="0"/>
        <w:jc w:val="both"/>
      </w:pPr>
      <w:r>
        <w:rPr>
          <w:rFonts w:ascii="Times New Roman"/>
          <w:b w:val="false"/>
          <w:i w:val="false"/>
          <w:color w:val="000000"/>
          <w:sz w:val="28"/>
        </w:rPr>
        <w:t>
      изложить в следующей редакции:</w:t>
      </w:r>
    </w:p>
    <w:bookmarkEnd w:id="49"/>
    <w:bookmarkStart w:name="z56"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bl>
    <w:bookmarkStart w:name="z57" w:id="51"/>
    <w:p>
      <w:pPr>
        <w:spacing w:after="0"/>
        <w:ind w:left="0"/>
        <w:jc w:val="both"/>
      </w:pPr>
      <w:r>
        <w:rPr>
          <w:rFonts w:ascii="Times New Roman"/>
          <w:b w:val="false"/>
          <w:i w:val="false"/>
          <w:color w:val="000000"/>
          <w:sz w:val="28"/>
        </w:rPr>
        <w:t>
      ";</w:t>
      </w:r>
    </w:p>
    <w:bookmarkEnd w:id="51"/>
    <w:bookmarkStart w:name="z5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указанному постановлению:</w:t>
      </w:r>
    </w:p>
    <w:bookmarkEnd w:id="52"/>
    <w:bookmarkStart w:name="z59" w:id="53"/>
    <w:p>
      <w:pPr>
        <w:spacing w:after="0"/>
        <w:ind w:left="0"/>
        <w:jc w:val="both"/>
      </w:pPr>
      <w:r>
        <w:rPr>
          <w:rFonts w:ascii="Times New Roman"/>
          <w:b w:val="false"/>
          <w:i w:val="false"/>
          <w:color w:val="000000"/>
          <w:sz w:val="28"/>
        </w:rPr>
        <w:t>
      строки:</w:t>
      </w:r>
    </w:p>
    <w:bookmarkEnd w:id="53"/>
    <w:bookmarkStart w:name="z60"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bl>
    <w:bookmarkStart w:name="z61" w:id="55"/>
    <w:p>
      <w:pPr>
        <w:spacing w:after="0"/>
        <w:ind w:left="0"/>
        <w:jc w:val="both"/>
      </w:pPr>
      <w:r>
        <w:rPr>
          <w:rFonts w:ascii="Times New Roman"/>
          <w:b w:val="false"/>
          <w:i w:val="false"/>
          <w:color w:val="000000"/>
          <w:sz w:val="28"/>
        </w:rPr>
        <w:t>
      "</w:t>
      </w:r>
    </w:p>
    <w:bookmarkEnd w:id="55"/>
    <w:bookmarkStart w:name="z62" w:id="56"/>
    <w:p>
      <w:pPr>
        <w:spacing w:after="0"/>
        <w:ind w:left="0"/>
        <w:jc w:val="both"/>
      </w:pPr>
      <w:r>
        <w:rPr>
          <w:rFonts w:ascii="Times New Roman"/>
          <w:b w:val="false"/>
          <w:i w:val="false"/>
          <w:color w:val="000000"/>
          <w:sz w:val="28"/>
        </w:rPr>
        <w:t>
      изложить в следующей редакции:</w:t>
      </w:r>
    </w:p>
    <w:bookmarkEnd w:id="56"/>
    <w:bookmarkStart w:name="z63"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bl>
    <w:bookmarkStart w:name="z64" w:id="58"/>
    <w:p>
      <w:pPr>
        <w:spacing w:after="0"/>
        <w:ind w:left="0"/>
        <w:jc w:val="both"/>
      </w:pPr>
      <w:r>
        <w:rPr>
          <w:rFonts w:ascii="Times New Roman"/>
          <w:b w:val="false"/>
          <w:i w:val="false"/>
          <w:color w:val="000000"/>
          <w:sz w:val="28"/>
        </w:rPr>
        <w:t>
      ";</w:t>
      </w:r>
    </w:p>
    <w:bookmarkEnd w:id="58"/>
    <w:bookmarkStart w:name="z6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к указанному постановлению:</w:t>
      </w:r>
    </w:p>
    <w:bookmarkEnd w:id="59"/>
    <w:bookmarkStart w:name="z66" w:id="60"/>
    <w:p>
      <w:pPr>
        <w:spacing w:after="0"/>
        <w:ind w:left="0"/>
        <w:jc w:val="both"/>
      </w:pPr>
      <w:r>
        <w:rPr>
          <w:rFonts w:ascii="Times New Roman"/>
          <w:b w:val="false"/>
          <w:i w:val="false"/>
          <w:color w:val="000000"/>
          <w:sz w:val="28"/>
        </w:rPr>
        <w:t>
      строки:</w:t>
      </w:r>
    </w:p>
    <w:bookmarkEnd w:id="60"/>
    <w:bookmarkStart w:name="z67"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104 615 508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7 014 430</w:t>
            </w:r>
          </w:p>
        </w:tc>
      </w:tr>
    </w:tbl>
    <w:bookmarkStart w:name="z68" w:id="62"/>
    <w:p>
      <w:pPr>
        <w:spacing w:after="0"/>
        <w:ind w:left="0"/>
        <w:jc w:val="both"/>
      </w:pPr>
      <w:r>
        <w:rPr>
          <w:rFonts w:ascii="Times New Roman"/>
          <w:b w:val="false"/>
          <w:i w:val="false"/>
          <w:color w:val="000000"/>
          <w:sz w:val="28"/>
        </w:rPr>
        <w:t>
      "</w:t>
      </w:r>
    </w:p>
    <w:bookmarkEnd w:id="62"/>
    <w:bookmarkStart w:name="z69" w:id="63"/>
    <w:p>
      <w:pPr>
        <w:spacing w:after="0"/>
        <w:ind w:left="0"/>
        <w:jc w:val="both"/>
      </w:pPr>
      <w:r>
        <w:rPr>
          <w:rFonts w:ascii="Times New Roman"/>
          <w:b w:val="false"/>
          <w:i w:val="false"/>
          <w:color w:val="000000"/>
          <w:sz w:val="28"/>
        </w:rPr>
        <w:t>
      изложить в следующей редакции:</w:t>
      </w:r>
    </w:p>
    <w:bookmarkEnd w:id="63"/>
    <w:bookmarkStart w:name="z70"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6 627 224</w:t>
            </w:r>
          </w:p>
        </w:tc>
      </w:tr>
    </w:tbl>
    <w:bookmarkStart w:name="z71" w:id="65"/>
    <w:p>
      <w:pPr>
        <w:spacing w:after="0"/>
        <w:ind w:left="0"/>
        <w:jc w:val="both"/>
      </w:pPr>
      <w:r>
        <w:rPr>
          <w:rFonts w:ascii="Times New Roman"/>
          <w:b w:val="false"/>
          <w:i w:val="false"/>
          <w:color w:val="000000"/>
          <w:sz w:val="28"/>
        </w:rPr>
        <w:t>
      ";</w:t>
      </w:r>
    </w:p>
    <w:bookmarkEnd w:id="65"/>
    <w:bookmarkStart w:name="z7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25</w:t>
      </w:r>
      <w:r>
        <w:rPr>
          <w:rFonts w:ascii="Times New Roman"/>
          <w:b w:val="false"/>
          <w:i w:val="false"/>
          <w:color w:val="000000"/>
          <w:sz w:val="28"/>
        </w:rPr>
        <w:t xml:space="preserve"> к указанному постановлению:</w:t>
      </w:r>
    </w:p>
    <w:bookmarkEnd w:id="66"/>
    <w:bookmarkStart w:name="z73" w:id="67"/>
    <w:p>
      <w:pPr>
        <w:spacing w:after="0"/>
        <w:ind w:left="0"/>
        <w:jc w:val="both"/>
      </w:pPr>
      <w:r>
        <w:rPr>
          <w:rFonts w:ascii="Times New Roman"/>
          <w:b w:val="false"/>
          <w:i w:val="false"/>
          <w:color w:val="000000"/>
          <w:sz w:val="28"/>
        </w:rPr>
        <w:t>
      строки:</w:t>
      </w:r>
    </w:p>
    <w:bookmarkEnd w:id="67"/>
    <w:bookmarkStart w:name="z74"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bl>
    <w:bookmarkStart w:name="z75" w:id="69"/>
    <w:p>
      <w:pPr>
        <w:spacing w:after="0"/>
        <w:ind w:left="0"/>
        <w:jc w:val="both"/>
      </w:pPr>
      <w:r>
        <w:rPr>
          <w:rFonts w:ascii="Times New Roman"/>
          <w:b w:val="false"/>
          <w:i w:val="false"/>
          <w:color w:val="000000"/>
          <w:sz w:val="28"/>
        </w:rPr>
        <w:t>
      "</w:t>
      </w:r>
    </w:p>
    <w:bookmarkEnd w:id="69"/>
    <w:bookmarkStart w:name="z76" w:id="70"/>
    <w:p>
      <w:pPr>
        <w:spacing w:after="0"/>
        <w:ind w:left="0"/>
        <w:jc w:val="both"/>
      </w:pPr>
      <w:r>
        <w:rPr>
          <w:rFonts w:ascii="Times New Roman"/>
          <w:b w:val="false"/>
          <w:i w:val="false"/>
          <w:color w:val="000000"/>
          <w:sz w:val="28"/>
        </w:rPr>
        <w:t>
      изложить в следующей редакции:</w:t>
      </w:r>
    </w:p>
    <w:bookmarkEnd w:id="70"/>
    <w:bookmarkStart w:name="z77"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bl>
    <w:bookmarkStart w:name="z78" w:id="72"/>
    <w:p>
      <w:pPr>
        <w:spacing w:after="0"/>
        <w:ind w:left="0"/>
        <w:jc w:val="both"/>
      </w:pPr>
      <w:r>
        <w:rPr>
          <w:rFonts w:ascii="Times New Roman"/>
          <w:b w:val="false"/>
          <w:i w:val="false"/>
          <w:color w:val="000000"/>
          <w:sz w:val="28"/>
        </w:rPr>
        <w:t>
      ";</w:t>
      </w:r>
    </w:p>
    <w:bookmarkEnd w:id="72"/>
    <w:bookmarkStart w:name="z79"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26</w:t>
      </w:r>
      <w:r>
        <w:rPr>
          <w:rFonts w:ascii="Times New Roman"/>
          <w:b w:val="false"/>
          <w:i w:val="false"/>
          <w:color w:val="000000"/>
          <w:sz w:val="28"/>
        </w:rPr>
        <w:t xml:space="preserve"> к указанному постановлению:</w:t>
      </w:r>
    </w:p>
    <w:bookmarkEnd w:id="73"/>
    <w:bookmarkStart w:name="z80" w:id="74"/>
    <w:p>
      <w:pPr>
        <w:spacing w:after="0"/>
        <w:ind w:left="0"/>
        <w:jc w:val="both"/>
      </w:pPr>
      <w:r>
        <w:rPr>
          <w:rFonts w:ascii="Times New Roman"/>
          <w:b w:val="false"/>
          <w:i w:val="false"/>
          <w:color w:val="000000"/>
          <w:sz w:val="28"/>
        </w:rPr>
        <w:t>
      строки:</w:t>
      </w:r>
    </w:p>
    <w:bookmarkEnd w:id="74"/>
    <w:bookmarkStart w:name="z81"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659 612</w:t>
            </w:r>
          </w:p>
        </w:tc>
      </w:tr>
    </w:tbl>
    <w:bookmarkStart w:name="z82" w:id="76"/>
    <w:p>
      <w:pPr>
        <w:spacing w:after="0"/>
        <w:ind w:left="0"/>
        <w:jc w:val="both"/>
      </w:pPr>
      <w:r>
        <w:rPr>
          <w:rFonts w:ascii="Times New Roman"/>
          <w:b w:val="false"/>
          <w:i w:val="false"/>
          <w:color w:val="000000"/>
          <w:sz w:val="28"/>
        </w:rPr>
        <w:t>
      "</w:t>
      </w:r>
    </w:p>
    <w:bookmarkEnd w:id="76"/>
    <w:bookmarkStart w:name="z83" w:id="77"/>
    <w:p>
      <w:pPr>
        <w:spacing w:after="0"/>
        <w:ind w:left="0"/>
        <w:jc w:val="both"/>
      </w:pPr>
      <w:r>
        <w:rPr>
          <w:rFonts w:ascii="Times New Roman"/>
          <w:b w:val="false"/>
          <w:i w:val="false"/>
          <w:color w:val="000000"/>
          <w:sz w:val="28"/>
        </w:rPr>
        <w:t>
      изложить в следующей редакции:</w:t>
      </w:r>
    </w:p>
    <w:bookmarkEnd w:id="77"/>
    <w:bookmarkStart w:name="z84"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375 468</w:t>
            </w:r>
          </w:p>
        </w:tc>
      </w:tr>
    </w:tbl>
    <w:bookmarkStart w:name="z85" w:id="79"/>
    <w:p>
      <w:pPr>
        <w:spacing w:after="0"/>
        <w:ind w:left="0"/>
        <w:jc w:val="both"/>
      </w:pPr>
      <w:r>
        <w:rPr>
          <w:rFonts w:ascii="Times New Roman"/>
          <w:b w:val="false"/>
          <w:i w:val="false"/>
          <w:color w:val="000000"/>
          <w:sz w:val="28"/>
        </w:rPr>
        <w:t>
      ";</w:t>
      </w:r>
    </w:p>
    <w:bookmarkEnd w:id="79"/>
    <w:bookmarkStart w:name="z86"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27</w:t>
      </w:r>
      <w:r>
        <w:rPr>
          <w:rFonts w:ascii="Times New Roman"/>
          <w:b w:val="false"/>
          <w:i w:val="false"/>
          <w:color w:val="000000"/>
          <w:sz w:val="28"/>
        </w:rPr>
        <w:t xml:space="preserve"> к указанному постановлению:</w:t>
      </w:r>
    </w:p>
    <w:bookmarkEnd w:id="80"/>
    <w:bookmarkStart w:name="z87" w:id="81"/>
    <w:p>
      <w:pPr>
        <w:spacing w:after="0"/>
        <w:ind w:left="0"/>
        <w:jc w:val="both"/>
      </w:pPr>
      <w:r>
        <w:rPr>
          <w:rFonts w:ascii="Times New Roman"/>
          <w:b w:val="false"/>
          <w:i w:val="false"/>
          <w:color w:val="000000"/>
          <w:sz w:val="28"/>
        </w:rPr>
        <w:t>
      строки:</w:t>
      </w:r>
    </w:p>
    <w:bookmarkEnd w:id="81"/>
    <w:bookmarkStart w:name="z88"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15 816 402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1 812 510</w:t>
            </w:r>
          </w:p>
        </w:tc>
      </w:tr>
    </w:tbl>
    <w:bookmarkStart w:name="z89" w:id="83"/>
    <w:p>
      <w:pPr>
        <w:spacing w:after="0"/>
        <w:ind w:left="0"/>
        <w:jc w:val="both"/>
      </w:pPr>
      <w:r>
        <w:rPr>
          <w:rFonts w:ascii="Times New Roman"/>
          <w:b w:val="false"/>
          <w:i w:val="false"/>
          <w:color w:val="000000"/>
          <w:sz w:val="28"/>
        </w:rPr>
        <w:t>
      "</w:t>
      </w:r>
    </w:p>
    <w:bookmarkEnd w:id="83"/>
    <w:bookmarkStart w:name="z90" w:id="84"/>
    <w:p>
      <w:pPr>
        <w:spacing w:after="0"/>
        <w:ind w:left="0"/>
        <w:jc w:val="both"/>
      </w:pPr>
      <w:r>
        <w:rPr>
          <w:rFonts w:ascii="Times New Roman"/>
          <w:b w:val="false"/>
          <w:i w:val="false"/>
          <w:color w:val="000000"/>
          <w:sz w:val="28"/>
        </w:rPr>
        <w:t>
      изложить в следующей редакции:</w:t>
      </w:r>
    </w:p>
    <w:bookmarkEnd w:id="84"/>
    <w:bookmarkStart w:name="z91"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1 730 274</w:t>
            </w:r>
          </w:p>
        </w:tc>
      </w:tr>
    </w:tbl>
    <w:bookmarkStart w:name="z92" w:id="86"/>
    <w:p>
      <w:pPr>
        <w:spacing w:after="0"/>
        <w:ind w:left="0"/>
        <w:jc w:val="both"/>
      </w:pPr>
      <w:r>
        <w:rPr>
          <w:rFonts w:ascii="Times New Roman"/>
          <w:b w:val="false"/>
          <w:i w:val="false"/>
          <w:color w:val="000000"/>
          <w:sz w:val="28"/>
        </w:rPr>
        <w:t>
      ";</w:t>
      </w:r>
    </w:p>
    <w:bookmarkEnd w:id="86"/>
    <w:bookmarkStart w:name="z93"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28</w:t>
      </w:r>
      <w:r>
        <w:rPr>
          <w:rFonts w:ascii="Times New Roman"/>
          <w:b w:val="false"/>
          <w:i w:val="false"/>
          <w:color w:val="000000"/>
          <w:sz w:val="28"/>
        </w:rPr>
        <w:t xml:space="preserve"> к указанному постановлению:</w:t>
      </w:r>
    </w:p>
    <w:bookmarkEnd w:id="87"/>
    <w:bookmarkStart w:name="z94" w:id="88"/>
    <w:p>
      <w:pPr>
        <w:spacing w:after="0"/>
        <w:ind w:left="0"/>
        <w:jc w:val="both"/>
      </w:pPr>
      <w:r>
        <w:rPr>
          <w:rFonts w:ascii="Times New Roman"/>
          <w:b w:val="false"/>
          <w:i w:val="false"/>
          <w:color w:val="000000"/>
          <w:sz w:val="28"/>
        </w:rPr>
        <w:t>
      строки:</w:t>
      </w:r>
    </w:p>
    <w:bookmarkEnd w:id="88"/>
    <w:bookmarkStart w:name="z95"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207 769</w:t>
            </w:r>
          </w:p>
        </w:tc>
      </w:tr>
    </w:tbl>
    <w:bookmarkStart w:name="z96" w:id="90"/>
    <w:p>
      <w:pPr>
        <w:spacing w:after="0"/>
        <w:ind w:left="0"/>
        <w:jc w:val="both"/>
      </w:pPr>
      <w:r>
        <w:rPr>
          <w:rFonts w:ascii="Times New Roman"/>
          <w:b w:val="false"/>
          <w:i w:val="false"/>
          <w:color w:val="000000"/>
          <w:sz w:val="28"/>
        </w:rPr>
        <w:t>
      "</w:t>
      </w:r>
    </w:p>
    <w:bookmarkEnd w:id="90"/>
    <w:bookmarkStart w:name="z97" w:id="91"/>
    <w:p>
      <w:pPr>
        <w:spacing w:after="0"/>
        <w:ind w:left="0"/>
        <w:jc w:val="both"/>
      </w:pPr>
      <w:r>
        <w:rPr>
          <w:rFonts w:ascii="Times New Roman"/>
          <w:b w:val="false"/>
          <w:i w:val="false"/>
          <w:color w:val="000000"/>
          <w:sz w:val="28"/>
        </w:rPr>
        <w:t>
      изложить в следующей редакции:</w:t>
      </w:r>
    </w:p>
    <w:bookmarkEnd w:id="91"/>
    <w:bookmarkStart w:name="z98"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206 865</w:t>
            </w:r>
          </w:p>
        </w:tc>
      </w:tr>
    </w:tbl>
    <w:bookmarkStart w:name="z99" w:id="93"/>
    <w:p>
      <w:pPr>
        <w:spacing w:after="0"/>
        <w:ind w:left="0"/>
        <w:jc w:val="both"/>
      </w:pPr>
      <w:r>
        <w:rPr>
          <w:rFonts w:ascii="Times New Roman"/>
          <w:b w:val="false"/>
          <w:i w:val="false"/>
          <w:color w:val="000000"/>
          <w:sz w:val="28"/>
        </w:rPr>
        <w:t>
      ";</w:t>
      </w:r>
    </w:p>
    <w:bookmarkEnd w:id="93"/>
    <w:bookmarkStart w:name="z10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 xml:space="preserve"> к указанному постановлению:</w:t>
      </w:r>
    </w:p>
    <w:bookmarkEnd w:id="94"/>
    <w:bookmarkStart w:name="z101" w:id="95"/>
    <w:p>
      <w:pPr>
        <w:spacing w:after="0"/>
        <w:ind w:left="0"/>
        <w:jc w:val="both"/>
      </w:pPr>
      <w:r>
        <w:rPr>
          <w:rFonts w:ascii="Times New Roman"/>
          <w:b w:val="false"/>
          <w:i w:val="false"/>
          <w:color w:val="000000"/>
          <w:sz w:val="28"/>
        </w:rPr>
        <w:t>
      строки:</w:t>
      </w:r>
    </w:p>
    <w:bookmarkEnd w:id="95"/>
    <w:bookmarkStart w:name="z102"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714 233 889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46 065 242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137 013 945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30 974 170</w:t>
            </w:r>
          </w:p>
        </w:tc>
      </w:tr>
    </w:tbl>
    <w:bookmarkStart w:name="z103" w:id="97"/>
    <w:p>
      <w:pPr>
        <w:spacing w:after="0"/>
        <w:ind w:left="0"/>
        <w:jc w:val="both"/>
      </w:pPr>
      <w:r>
        <w:rPr>
          <w:rFonts w:ascii="Times New Roman"/>
          <w:b w:val="false"/>
          <w:i w:val="false"/>
          <w:color w:val="000000"/>
          <w:sz w:val="28"/>
        </w:rPr>
        <w:t>
      "</w:t>
      </w:r>
    </w:p>
    <w:bookmarkEnd w:id="97"/>
    <w:bookmarkStart w:name="z104" w:id="98"/>
    <w:p>
      <w:pPr>
        <w:spacing w:after="0"/>
        <w:ind w:left="0"/>
        <w:jc w:val="both"/>
      </w:pPr>
      <w:r>
        <w:rPr>
          <w:rFonts w:ascii="Times New Roman"/>
          <w:b w:val="false"/>
          <w:i w:val="false"/>
          <w:color w:val="000000"/>
          <w:sz w:val="28"/>
        </w:rPr>
        <w:t>
      изложить в следующей редакции:</w:t>
      </w:r>
    </w:p>
    <w:bookmarkEnd w:id="98"/>
    <w:bookmarkStart w:name="z105"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725 524 110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47 517 626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142 278 737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31 474 170</w:t>
            </w:r>
          </w:p>
        </w:tc>
      </w:tr>
    </w:tbl>
    <w:bookmarkStart w:name="z106" w:id="100"/>
    <w:p>
      <w:pPr>
        <w:spacing w:after="0"/>
        <w:ind w:left="0"/>
        <w:jc w:val="both"/>
      </w:pPr>
      <w:r>
        <w:rPr>
          <w:rFonts w:ascii="Times New Roman"/>
          <w:b w:val="false"/>
          <w:i w:val="false"/>
          <w:color w:val="000000"/>
          <w:sz w:val="28"/>
        </w:rPr>
        <w:t>
      ";</w:t>
      </w:r>
    </w:p>
    <w:bookmarkEnd w:id="100"/>
    <w:bookmarkStart w:name="z107"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 xml:space="preserve"> к указанному постановлению:</w:t>
      </w:r>
    </w:p>
    <w:bookmarkEnd w:id="101"/>
    <w:bookmarkStart w:name="z108" w:id="102"/>
    <w:p>
      <w:pPr>
        <w:spacing w:after="0"/>
        <w:ind w:left="0"/>
        <w:jc w:val="both"/>
      </w:pPr>
      <w:r>
        <w:rPr>
          <w:rFonts w:ascii="Times New Roman"/>
          <w:b w:val="false"/>
          <w:i w:val="false"/>
          <w:color w:val="000000"/>
          <w:sz w:val="28"/>
        </w:rPr>
        <w:t>
      строки:</w:t>
      </w:r>
    </w:p>
    <w:bookmarkEnd w:id="102"/>
    <w:bookmarkStart w:name="z109"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7 986 248</w:t>
            </w:r>
          </w:p>
        </w:tc>
      </w:tr>
    </w:tbl>
    <w:bookmarkStart w:name="z110" w:id="104"/>
    <w:p>
      <w:pPr>
        <w:spacing w:after="0"/>
        <w:ind w:left="0"/>
        <w:jc w:val="both"/>
      </w:pPr>
      <w:r>
        <w:rPr>
          <w:rFonts w:ascii="Times New Roman"/>
          <w:b w:val="false"/>
          <w:i w:val="false"/>
          <w:color w:val="000000"/>
          <w:sz w:val="28"/>
        </w:rPr>
        <w:t>
      "</w:t>
      </w:r>
    </w:p>
    <w:bookmarkEnd w:id="104"/>
    <w:bookmarkStart w:name="z111" w:id="105"/>
    <w:p>
      <w:pPr>
        <w:spacing w:after="0"/>
        <w:ind w:left="0"/>
        <w:jc w:val="both"/>
      </w:pPr>
      <w:r>
        <w:rPr>
          <w:rFonts w:ascii="Times New Roman"/>
          <w:b w:val="false"/>
          <w:i w:val="false"/>
          <w:color w:val="000000"/>
          <w:sz w:val="28"/>
        </w:rPr>
        <w:t>
      изложить в следующей редакции:</w:t>
      </w:r>
    </w:p>
    <w:bookmarkEnd w:id="105"/>
    <w:bookmarkStart w:name="z112"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9 035 223</w:t>
            </w:r>
          </w:p>
        </w:tc>
      </w:tr>
    </w:tbl>
    <w:bookmarkStart w:name="z113" w:id="107"/>
    <w:p>
      <w:pPr>
        <w:spacing w:after="0"/>
        <w:ind w:left="0"/>
        <w:jc w:val="both"/>
      </w:pPr>
      <w:r>
        <w:rPr>
          <w:rFonts w:ascii="Times New Roman"/>
          <w:b w:val="false"/>
          <w:i w:val="false"/>
          <w:color w:val="000000"/>
          <w:sz w:val="28"/>
        </w:rPr>
        <w:t>
      ";</w:t>
      </w:r>
    </w:p>
    <w:bookmarkEnd w:id="107"/>
    <w:bookmarkStart w:name="z114"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34-2</w:t>
      </w:r>
      <w:r>
        <w:rPr>
          <w:rFonts w:ascii="Times New Roman"/>
          <w:b w:val="false"/>
          <w:i w:val="false"/>
          <w:color w:val="000000"/>
          <w:sz w:val="28"/>
        </w:rPr>
        <w:t xml:space="preserve"> к указанному постановлению:</w:t>
      </w:r>
    </w:p>
    <w:bookmarkEnd w:id="108"/>
    <w:bookmarkStart w:name="z115" w:id="109"/>
    <w:p>
      <w:pPr>
        <w:spacing w:after="0"/>
        <w:ind w:left="0"/>
        <w:jc w:val="both"/>
      </w:pPr>
      <w:r>
        <w:rPr>
          <w:rFonts w:ascii="Times New Roman"/>
          <w:b w:val="false"/>
          <w:i w:val="false"/>
          <w:color w:val="000000"/>
          <w:sz w:val="28"/>
        </w:rPr>
        <w:t>
      строки:</w:t>
      </w:r>
    </w:p>
    <w:bookmarkEnd w:id="109"/>
    <w:bookmarkStart w:name="z116"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56 327 058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1 501 626</w:t>
            </w:r>
          </w:p>
        </w:tc>
      </w:tr>
    </w:tbl>
    <w:bookmarkStart w:name="z117" w:id="111"/>
    <w:p>
      <w:pPr>
        <w:spacing w:after="0"/>
        <w:ind w:left="0"/>
        <w:jc w:val="both"/>
      </w:pPr>
      <w:r>
        <w:rPr>
          <w:rFonts w:ascii="Times New Roman"/>
          <w:b w:val="false"/>
          <w:i w:val="false"/>
          <w:color w:val="000000"/>
          <w:sz w:val="28"/>
        </w:rPr>
        <w:t>
      "</w:t>
      </w:r>
    </w:p>
    <w:bookmarkEnd w:id="111"/>
    <w:bookmarkStart w:name="z118" w:id="112"/>
    <w:p>
      <w:pPr>
        <w:spacing w:after="0"/>
        <w:ind w:left="0"/>
        <w:jc w:val="both"/>
      </w:pPr>
      <w:r>
        <w:rPr>
          <w:rFonts w:ascii="Times New Roman"/>
          <w:b w:val="false"/>
          <w:i w:val="false"/>
          <w:color w:val="000000"/>
          <w:sz w:val="28"/>
        </w:rPr>
        <w:t>
      изложить в следующей редакции:</w:t>
      </w:r>
    </w:p>
    <w:bookmarkEnd w:id="112"/>
    <w:bookmarkStart w:name="z119"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1 973 509</w:t>
            </w:r>
          </w:p>
        </w:tc>
      </w:tr>
    </w:tbl>
    <w:bookmarkStart w:name="z120" w:id="114"/>
    <w:p>
      <w:pPr>
        <w:spacing w:after="0"/>
        <w:ind w:left="0"/>
        <w:jc w:val="both"/>
      </w:pPr>
      <w:r>
        <w:rPr>
          <w:rFonts w:ascii="Times New Roman"/>
          <w:b w:val="false"/>
          <w:i w:val="false"/>
          <w:color w:val="000000"/>
          <w:sz w:val="28"/>
        </w:rPr>
        <w:t>
      ";</w:t>
      </w:r>
    </w:p>
    <w:bookmarkEnd w:id="114"/>
    <w:bookmarkStart w:name="z121"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35</w:t>
      </w:r>
      <w:r>
        <w:rPr>
          <w:rFonts w:ascii="Times New Roman"/>
          <w:b w:val="false"/>
          <w:i w:val="false"/>
          <w:color w:val="000000"/>
          <w:sz w:val="28"/>
        </w:rPr>
        <w:t xml:space="preserve"> к указанному постановлению:</w:t>
      </w:r>
    </w:p>
    <w:bookmarkEnd w:id="115"/>
    <w:bookmarkStart w:name="z122" w:id="116"/>
    <w:p>
      <w:pPr>
        <w:spacing w:after="0"/>
        <w:ind w:left="0"/>
        <w:jc w:val="both"/>
      </w:pPr>
      <w:r>
        <w:rPr>
          <w:rFonts w:ascii="Times New Roman"/>
          <w:b w:val="false"/>
          <w:i w:val="false"/>
          <w:color w:val="000000"/>
          <w:sz w:val="28"/>
        </w:rPr>
        <w:t>
      строки:</w:t>
      </w:r>
    </w:p>
    <w:bookmarkEnd w:id="116"/>
    <w:bookmarkStart w:name="z123"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983 313</w:t>
            </w:r>
          </w:p>
        </w:tc>
      </w:tr>
    </w:tbl>
    <w:bookmarkStart w:name="z124" w:id="118"/>
    <w:p>
      <w:pPr>
        <w:spacing w:after="0"/>
        <w:ind w:left="0"/>
        <w:jc w:val="both"/>
      </w:pPr>
      <w:r>
        <w:rPr>
          <w:rFonts w:ascii="Times New Roman"/>
          <w:b w:val="false"/>
          <w:i w:val="false"/>
          <w:color w:val="000000"/>
          <w:sz w:val="28"/>
        </w:rPr>
        <w:t>
      "</w:t>
      </w:r>
    </w:p>
    <w:bookmarkEnd w:id="118"/>
    <w:bookmarkStart w:name="z125" w:id="119"/>
    <w:p>
      <w:pPr>
        <w:spacing w:after="0"/>
        <w:ind w:left="0"/>
        <w:jc w:val="both"/>
      </w:pPr>
      <w:r>
        <w:rPr>
          <w:rFonts w:ascii="Times New Roman"/>
          <w:b w:val="false"/>
          <w:i w:val="false"/>
          <w:color w:val="000000"/>
          <w:sz w:val="28"/>
        </w:rPr>
        <w:t>
      изложить в следующей редакции:</w:t>
      </w:r>
    </w:p>
    <w:bookmarkEnd w:id="119"/>
    <w:bookmarkStart w:name="z126"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795 652</w:t>
            </w:r>
          </w:p>
        </w:tc>
      </w:tr>
    </w:tbl>
    <w:bookmarkStart w:name="z127" w:id="121"/>
    <w:p>
      <w:pPr>
        <w:spacing w:after="0"/>
        <w:ind w:left="0"/>
        <w:jc w:val="both"/>
      </w:pPr>
      <w:r>
        <w:rPr>
          <w:rFonts w:ascii="Times New Roman"/>
          <w:b w:val="false"/>
          <w:i w:val="false"/>
          <w:color w:val="000000"/>
          <w:sz w:val="28"/>
        </w:rPr>
        <w:t>
      ";</w:t>
      </w:r>
    </w:p>
    <w:bookmarkEnd w:id="121"/>
    <w:bookmarkStart w:name="z128"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36</w:t>
      </w:r>
      <w:r>
        <w:rPr>
          <w:rFonts w:ascii="Times New Roman"/>
          <w:b w:val="false"/>
          <w:i w:val="false"/>
          <w:color w:val="000000"/>
          <w:sz w:val="28"/>
        </w:rPr>
        <w:t xml:space="preserve"> к указанному постановлению:</w:t>
      </w:r>
    </w:p>
    <w:bookmarkEnd w:id="122"/>
    <w:bookmarkStart w:name="z129" w:id="123"/>
    <w:p>
      <w:pPr>
        <w:spacing w:after="0"/>
        <w:ind w:left="0"/>
        <w:jc w:val="both"/>
      </w:pPr>
      <w:r>
        <w:rPr>
          <w:rFonts w:ascii="Times New Roman"/>
          <w:b w:val="false"/>
          <w:i w:val="false"/>
          <w:color w:val="000000"/>
          <w:sz w:val="28"/>
        </w:rPr>
        <w:t>
      строки:</w:t>
      </w:r>
    </w:p>
    <w:bookmarkEnd w:id="123"/>
    <w:bookmarkStart w:name="z130"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bl>
    <w:bookmarkStart w:name="z131" w:id="125"/>
    <w:p>
      <w:pPr>
        <w:spacing w:after="0"/>
        <w:ind w:left="0"/>
        <w:jc w:val="both"/>
      </w:pPr>
      <w:r>
        <w:rPr>
          <w:rFonts w:ascii="Times New Roman"/>
          <w:b w:val="false"/>
          <w:i w:val="false"/>
          <w:color w:val="000000"/>
          <w:sz w:val="28"/>
        </w:rPr>
        <w:t>
      "</w:t>
      </w:r>
    </w:p>
    <w:bookmarkEnd w:id="125"/>
    <w:bookmarkStart w:name="z132" w:id="126"/>
    <w:p>
      <w:pPr>
        <w:spacing w:after="0"/>
        <w:ind w:left="0"/>
        <w:jc w:val="both"/>
      </w:pPr>
      <w:r>
        <w:rPr>
          <w:rFonts w:ascii="Times New Roman"/>
          <w:b w:val="false"/>
          <w:i w:val="false"/>
          <w:color w:val="000000"/>
          <w:sz w:val="28"/>
        </w:rPr>
        <w:t>
      изложить в следующей редакции:</w:t>
      </w:r>
    </w:p>
    <w:bookmarkEnd w:id="126"/>
    <w:bookmarkStart w:name="z133" w:id="127"/>
    <w:p>
      <w:pPr>
        <w:spacing w:after="0"/>
        <w:ind w:left="0"/>
        <w:jc w:val="both"/>
      </w:pPr>
      <w:r>
        <w:rPr>
          <w:rFonts w:ascii="Times New Roman"/>
          <w:b w:val="false"/>
          <w:i w:val="false"/>
          <w:color w:val="000000"/>
          <w:sz w:val="28"/>
        </w:rPr>
        <w:t>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bl>
    <w:bookmarkStart w:name="z134" w:id="128"/>
    <w:p>
      <w:pPr>
        <w:spacing w:after="0"/>
        <w:ind w:left="0"/>
        <w:jc w:val="both"/>
      </w:pPr>
      <w:r>
        <w:rPr>
          <w:rFonts w:ascii="Times New Roman"/>
          <w:b w:val="false"/>
          <w:i w:val="false"/>
          <w:color w:val="000000"/>
          <w:sz w:val="28"/>
        </w:rPr>
        <w:t>
      ";</w:t>
      </w:r>
    </w:p>
    <w:bookmarkEnd w:id="128"/>
    <w:bookmarkStart w:name="z135"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37</w:t>
      </w:r>
      <w:r>
        <w:rPr>
          <w:rFonts w:ascii="Times New Roman"/>
          <w:b w:val="false"/>
          <w:i w:val="false"/>
          <w:color w:val="000000"/>
          <w:sz w:val="28"/>
        </w:rPr>
        <w:t xml:space="preserve"> к указанному постановлению:</w:t>
      </w:r>
    </w:p>
    <w:bookmarkEnd w:id="129"/>
    <w:bookmarkStart w:name="z136" w:id="130"/>
    <w:p>
      <w:pPr>
        <w:spacing w:after="0"/>
        <w:ind w:left="0"/>
        <w:jc w:val="both"/>
      </w:pPr>
      <w:r>
        <w:rPr>
          <w:rFonts w:ascii="Times New Roman"/>
          <w:b w:val="false"/>
          <w:i w:val="false"/>
          <w:color w:val="000000"/>
          <w:sz w:val="28"/>
        </w:rPr>
        <w:t>
      строки:</w:t>
      </w:r>
    </w:p>
    <w:bookmarkEnd w:id="130"/>
    <w:bookmarkStart w:name="z137"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2 392 276</w:t>
            </w:r>
          </w:p>
        </w:tc>
      </w:tr>
    </w:tbl>
    <w:bookmarkStart w:name="z138" w:id="132"/>
    <w:p>
      <w:pPr>
        <w:spacing w:after="0"/>
        <w:ind w:left="0"/>
        <w:jc w:val="both"/>
      </w:pPr>
      <w:r>
        <w:rPr>
          <w:rFonts w:ascii="Times New Roman"/>
          <w:b w:val="false"/>
          <w:i w:val="false"/>
          <w:color w:val="000000"/>
          <w:sz w:val="28"/>
        </w:rPr>
        <w:t>
      "</w:t>
      </w:r>
    </w:p>
    <w:bookmarkEnd w:id="132"/>
    <w:bookmarkStart w:name="z139" w:id="133"/>
    <w:p>
      <w:pPr>
        <w:spacing w:after="0"/>
        <w:ind w:left="0"/>
        <w:jc w:val="both"/>
      </w:pPr>
      <w:r>
        <w:rPr>
          <w:rFonts w:ascii="Times New Roman"/>
          <w:b w:val="false"/>
          <w:i w:val="false"/>
          <w:color w:val="000000"/>
          <w:sz w:val="28"/>
        </w:rPr>
        <w:t>
      изложить в следующей редакции:</w:t>
      </w:r>
    </w:p>
    <w:bookmarkEnd w:id="133"/>
    <w:bookmarkStart w:name="z140" w:id="134"/>
    <w:p>
      <w:pPr>
        <w:spacing w:after="0"/>
        <w:ind w:left="0"/>
        <w:jc w:val="both"/>
      </w:pPr>
      <w:r>
        <w:rPr>
          <w:rFonts w:ascii="Times New Roman"/>
          <w:b w:val="false"/>
          <w:i w:val="false"/>
          <w:color w:val="000000"/>
          <w:sz w:val="28"/>
        </w:rPr>
        <w:t>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2 371 891</w:t>
            </w:r>
          </w:p>
        </w:tc>
      </w:tr>
    </w:tbl>
    <w:bookmarkStart w:name="z141" w:id="135"/>
    <w:p>
      <w:pPr>
        <w:spacing w:after="0"/>
        <w:ind w:left="0"/>
        <w:jc w:val="both"/>
      </w:pPr>
      <w:r>
        <w:rPr>
          <w:rFonts w:ascii="Times New Roman"/>
          <w:b w:val="false"/>
          <w:i w:val="false"/>
          <w:color w:val="000000"/>
          <w:sz w:val="28"/>
        </w:rPr>
        <w:t>
      ";</w:t>
      </w:r>
    </w:p>
    <w:bookmarkEnd w:id="135"/>
    <w:bookmarkStart w:name="z142"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указанному постановлению:</w:t>
      </w:r>
    </w:p>
    <w:bookmarkEnd w:id="136"/>
    <w:bookmarkStart w:name="z143" w:id="137"/>
    <w:p>
      <w:pPr>
        <w:spacing w:after="0"/>
        <w:ind w:left="0"/>
        <w:jc w:val="both"/>
      </w:pPr>
      <w:r>
        <w:rPr>
          <w:rFonts w:ascii="Times New Roman"/>
          <w:b w:val="false"/>
          <w:i w:val="false"/>
          <w:color w:val="000000"/>
          <w:sz w:val="28"/>
        </w:rPr>
        <w:t>
      строки:</w:t>
      </w:r>
    </w:p>
    <w:bookmarkEnd w:id="137"/>
    <w:bookmarkStart w:name="z144"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1 143 479</w:t>
            </w:r>
          </w:p>
        </w:tc>
      </w:tr>
    </w:tbl>
    <w:bookmarkStart w:name="z145" w:id="139"/>
    <w:p>
      <w:pPr>
        <w:spacing w:after="0"/>
        <w:ind w:left="0"/>
        <w:jc w:val="both"/>
      </w:pPr>
      <w:r>
        <w:rPr>
          <w:rFonts w:ascii="Times New Roman"/>
          <w:b w:val="false"/>
          <w:i w:val="false"/>
          <w:color w:val="000000"/>
          <w:sz w:val="28"/>
        </w:rPr>
        <w:t>
      "</w:t>
      </w:r>
    </w:p>
    <w:bookmarkEnd w:id="139"/>
    <w:bookmarkStart w:name="z146" w:id="140"/>
    <w:p>
      <w:pPr>
        <w:spacing w:after="0"/>
        <w:ind w:left="0"/>
        <w:jc w:val="both"/>
      </w:pPr>
      <w:r>
        <w:rPr>
          <w:rFonts w:ascii="Times New Roman"/>
          <w:b w:val="false"/>
          <w:i w:val="false"/>
          <w:color w:val="000000"/>
          <w:sz w:val="28"/>
        </w:rPr>
        <w:t>
      изложить в следующей редакции:</w:t>
      </w:r>
    </w:p>
    <w:bookmarkEnd w:id="140"/>
    <w:bookmarkStart w:name="z147"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443 479</w:t>
            </w:r>
          </w:p>
        </w:tc>
      </w:tr>
    </w:tbl>
    <w:bookmarkStart w:name="z148" w:id="142"/>
    <w:p>
      <w:pPr>
        <w:spacing w:after="0"/>
        <w:ind w:left="0"/>
        <w:jc w:val="both"/>
      </w:pPr>
      <w:r>
        <w:rPr>
          <w:rFonts w:ascii="Times New Roman"/>
          <w:b w:val="false"/>
          <w:i w:val="false"/>
          <w:color w:val="000000"/>
          <w:sz w:val="28"/>
        </w:rPr>
        <w:t>
      ";</w:t>
      </w:r>
    </w:p>
    <w:bookmarkEnd w:id="142"/>
    <w:bookmarkStart w:name="z149"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40</w:t>
      </w:r>
      <w:r>
        <w:rPr>
          <w:rFonts w:ascii="Times New Roman"/>
          <w:b w:val="false"/>
          <w:i w:val="false"/>
          <w:color w:val="000000"/>
          <w:sz w:val="28"/>
        </w:rPr>
        <w:t xml:space="preserve"> к указанному постановлению:</w:t>
      </w:r>
    </w:p>
    <w:bookmarkEnd w:id="143"/>
    <w:bookmarkStart w:name="z150" w:id="144"/>
    <w:p>
      <w:pPr>
        <w:spacing w:after="0"/>
        <w:ind w:left="0"/>
        <w:jc w:val="both"/>
      </w:pPr>
      <w:r>
        <w:rPr>
          <w:rFonts w:ascii="Times New Roman"/>
          <w:b w:val="false"/>
          <w:i w:val="false"/>
          <w:color w:val="000000"/>
          <w:sz w:val="28"/>
        </w:rPr>
        <w:t>
      строки:</w:t>
      </w:r>
    </w:p>
    <w:bookmarkEnd w:id="144"/>
    <w:bookmarkStart w:name="z151"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1 212 252</w:t>
            </w:r>
          </w:p>
        </w:tc>
      </w:tr>
    </w:tbl>
    <w:bookmarkStart w:name="z152" w:id="146"/>
    <w:p>
      <w:pPr>
        <w:spacing w:after="0"/>
        <w:ind w:left="0"/>
        <w:jc w:val="both"/>
      </w:pPr>
      <w:r>
        <w:rPr>
          <w:rFonts w:ascii="Times New Roman"/>
          <w:b w:val="false"/>
          <w:i w:val="false"/>
          <w:color w:val="000000"/>
          <w:sz w:val="28"/>
        </w:rPr>
        <w:t>
      "</w:t>
      </w:r>
    </w:p>
    <w:bookmarkEnd w:id="146"/>
    <w:bookmarkStart w:name="z153" w:id="147"/>
    <w:p>
      <w:pPr>
        <w:spacing w:after="0"/>
        <w:ind w:left="0"/>
        <w:jc w:val="both"/>
      </w:pPr>
      <w:r>
        <w:rPr>
          <w:rFonts w:ascii="Times New Roman"/>
          <w:b w:val="false"/>
          <w:i w:val="false"/>
          <w:color w:val="000000"/>
          <w:sz w:val="28"/>
        </w:rPr>
        <w:t>
      изложить в следующей редакции:</w:t>
      </w:r>
    </w:p>
    <w:bookmarkEnd w:id="147"/>
    <w:bookmarkStart w:name="z154"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1 034 076</w:t>
            </w:r>
          </w:p>
        </w:tc>
      </w:tr>
    </w:tbl>
    <w:bookmarkStart w:name="z155" w:id="149"/>
    <w:p>
      <w:pPr>
        <w:spacing w:after="0"/>
        <w:ind w:left="0"/>
        <w:jc w:val="both"/>
      </w:pPr>
      <w:r>
        <w:rPr>
          <w:rFonts w:ascii="Times New Roman"/>
          <w:b w:val="false"/>
          <w:i w:val="false"/>
          <w:color w:val="000000"/>
          <w:sz w:val="28"/>
        </w:rPr>
        <w:t>
      ";</w:t>
      </w:r>
    </w:p>
    <w:bookmarkEnd w:id="149"/>
    <w:bookmarkStart w:name="z156"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w:t>
      </w:r>
      <w:r>
        <w:rPr>
          <w:rFonts w:ascii="Times New Roman"/>
          <w:b w:val="false"/>
          <w:i w:val="false"/>
          <w:color w:val="000000"/>
          <w:sz w:val="28"/>
        </w:rPr>
        <w:t xml:space="preserve"> к указанному постановлению:</w:t>
      </w:r>
    </w:p>
    <w:bookmarkEnd w:id="150"/>
    <w:bookmarkStart w:name="z157" w:id="151"/>
    <w:p>
      <w:pPr>
        <w:spacing w:after="0"/>
        <w:ind w:left="0"/>
        <w:jc w:val="both"/>
      </w:pPr>
      <w:r>
        <w:rPr>
          <w:rFonts w:ascii="Times New Roman"/>
          <w:b w:val="false"/>
          <w:i w:val="false"/>
          <w:color w:val="000000"/>
          <w:sz w:val="28"/>
        </w:rPr>
        <w:t>
      строки:</w:t>
      </w:r>
    </w:p>
    <w:bookmarkEnd w:id="151"/>
    <w:bookmarkStart w:name="z158"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bookmarkStart w:name="z159" w:id="153"/>
    <w:p>
      <w:pPr>
        <w:spacing w:after="0"/>
        <w:ind w:left="0"/>
        <w:jc w:val="both"/>
      </w:pPr>
      <w:r>
        <w:rPr>
          <w:rFonts w:ascii="Times New Roman"/>
          <w:b w:val="false"/>
          <w:i w:val="false"/>
          <w:color w:val="000000"/>
          <w:sz w:val="28"/>
        </w:rPr>
        <w:t>
      "</w:t>
      </w:r>
    </w:p>
    <w:bookmarkEnd w:id="153"/>
    <w:bookmarkStart w:name="z160" w:id="154"/>
    <w:p>
      <w:pPr>
        <w:spacing w:after="0"/>
        <w:ind w:left="0"/>
        <w:jc w:val="both"/>
      </w:pPr>
      <w:r>
        <w:rPr>
          <w:rFonts w:ascii="Times New Roman"/>
          <w:b w:val="false"/>
          <w:i w:val="false"/>
          <w:color w:val="000000"/>
          <w:sz w:val="28"/>
        </w:rPr>
        <w:t>
      изложить в следующей редакции:</w:t>
      </w:r>
    </w:p>
    <w:bookmarkEnd w:id="154"/>
    <w:bookmarkStart w:name="z161" w:id="155"/>
    <w:p>
      <w:pPr>
        <w:spacing w:after="0"/>
        <w:ind w:left="0"/>
        <w:jc w:val="both"/>
      </w:pPr>
      <w:r>
        <w:rPr>
          <w:rFonts w:ascii="Times New Roman"/>
          <w:b w:val="false"/>
          <w:i w:val="false"/>
          <w:color w:val="000000"/>
          <w:sz w:val="28"/>
        </w:rPr>
        <w:t>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2" w:id="156"/>
    <w:p>
      <w:pPr>
        <w:spacing w:after="0"/>
        <w:ind w:left="0"/>
        <w:jc w:val="both"/>
      </w:pPr>
      <w:r>
        <w:rPr>
          <w:rFonts w:ascii="Times New Roman"/>
          <w:b w:val="false"/>
          <w:i w:val="false"/>
          <w:color w:val="000000"/>
          <w:sz w:val="28"/>
        </w:rPr>
        <w:t>
      ";</w:t>
      </w:r>
    </w:p>
    <w:bookmarkEnd w:id="156"/>
    <w:bookmarkStart w:name="z163"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42</w:t>
      </w:r>
      <w:r>
        <w:rPr>
          <w:rFonts w:ascii="Times New Roman"/>
          <w:b w:val="false"/>
          <w:i w:val="false"/>
          <w:color w:val="000000"/>
          <w:sz w:val="28"/>
        </w:rPr>
        <w:t xml:space="preserve"> к указанному постановлению:</w:t>
      </w:r>
    </w:p>
    <w:bookmarkEnd w:id="157"/>
    <w:bookmarkStart w:name="z164" w:id="158"/>
    <w:p>
      <w:pPr>
        <w:spacing w:after="0"/>
        <w:ind w:left="0"/>
        <w:jc w:val="both"/>
      </w:pPr>
      <w:r>
        <w:rPr>
          <w:rFonts w:ascii="Times New Roman"/>
          <w:b w:val="false"/>
          <w:i w:val="false"/>
          <w:color w:val="000000"/>
          <w:sz w:val="28"/>
        </w:rPr>
        <w:t>
      строки:</w:t>
      </w:r>
    </w:p>
    <w:bookmarkEnd w:id="158"/>
    <w:bookmarkStart w:name="z165"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14 505 266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881 236</w:t>
            </w:r>
          </w:p>
        </w:tc>
      </w:tr>
    </w:tbl>
    <w:bookmarkStart w:name="z166" w:id="160"/>
    <w:p>
      <w:pPr>
        <w:spacing w:after="0"/>
        <w:ind w:left="0"/>
        <w:jc w:val="both"/>
      </w:pPr>
      <w:r>
        <w:rPr>
          <w:rFonts w:ascii="Times New Roman"/>
          <w:b w:val="false"/>
          <w:i w:val="false"/>
          <w:color w:val="000000"/>
          <w:sz w:val="28"/>
        </w:rPr>
        <w:t>
      "</w:t>
      </w:r>
    </w:p>
    <w:bookmarkEnd w:id="160"/>
    <w:bookmarkStart w:name="z167" w:id="161"/>
    <w:p>
      <w:pPr>
        <w:spacing w:after="0"/>
        <w:ind w:left="0"/>
        <w:jc w:val="both"/>
      </w:pPr>
      <w:r>
        <w:rPr>
          <w:rFonts w:ascii="Times New Roman"/>
          <w:b w:val="false"/>
          <w:i w:val="false"/>
          <w:color w:val="000000"/>
          <w:sz w:val="28"/>
        </w:rPr>
        <w:t>
      изложить в следующей редакции:</w:t>
      </w:r>
    </w:p>
    <w:bookmarkEnd w:id="161"/>
    <w:bookmarkStart w:name="z168"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783 513</w:t>
            </w:r>
          </w:p>
        </w:tc>
      </w:tr>
    </w:tbl>
    <w:bookmarkStart w:name="z169" w:id="163"/>
    <w:p>
      <w:pPr>
        <w:spacing w:after="0"/>
        <w:ind w:left="0"/>
        <w:jc w:val="both"/>
      </w:pPr>
      <w:r>
        <w:rPr>
          <w:rFonts w:ascii="Times New Roman"/>
          <w:b w:val="false"/>
          <w:i w:val="false"/>
          <w:color w:val="000000"/>
          <w:sz w:val="28"/>
        </w:rPr>
        <w:t>
      ";</w:t>
      </w:r>
    </w:p>
    <w:bookmarkEnd w:id="163"/>
    <w:bookmarkStart w:name="z170"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43</w:t>
      </w:r>
      <w:r>
        <w:rPr>
          <w:rFonts w:ascii="Times New Roman"/>
          <w:b w:val="false"/>
          <w:i w:val="false"/>
          <w:color w:val="000000"/>
          <w:sz w:val="28"/>
        </w:rPr>
        <w:t xml:space="preserve"> к указанному постановлению:</w:t>
      </w:r>
    </w:p>
    <w:bookmarkEnd w:id="164"/>
    <w:bookmarkStart w:name="z171" w:id="165"/>
    <w:p>
      <w:pPr>
        <w:spacing w:after="0"/>
        <w:ind w:left="0"/>
        <w:jc w:val="both"/>
      </w:pPr>
      <w:r>
        <w:rPr>
          <w:rFonts w:ascii="Times New Roman"/>
          <w:b w:val="false"/>
          <w:i w:val="false"/>
          <w:color w:val="000000"/>
          <w:sz w:val="28"/>
        </w:rPr>
        <w:t>
      строки:</w:t>
      </w:r>
    </w:p>
    <w:bookmarkEnd w:id="165"/>
    <w:bookmarkStart w:name="z172"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bl>
    <w:bookmarkStart w:name="z173" w:id="167"/>
    <w:p>
      <w:pPr>
        <w:spacing w:after="0"/>
        <w:ind w:left="0"/>
        <w:jc w:val="both"/>
      </w:pPr>
      <w:r>
        <w:rPr>
          <w:rFonts w:ascii="Times New Roman"/>
          <w:b w:val="false"/>
          <w:i w:val="false"/>
          <w:color w:val="000000"/>
          <w:sz w:val="28"/>
        </w:rPr>
        <w:t>
      "</w:t>
      </w:r>
    </w:p>
    <w:bookmarkEnd w:id="167"/>
    <w:bookmarkStart w:name="z174" w:id="168"/>
    <w:p>
      <w:pPr>
        <w:spacing w:after="0"/>
        <w:ind w:left="0"/>
        <w:jc w:val="both"/>
      </w:pPr>
      <w:r>
        <w:rPr>
          <w:rFonts w:ascii="Times New Roman"/>
          <w:b w:val="false"/>
          <w:i w:val="false"/>
          <w:color w:val="000000"/>
          <w:sz w:val="28"/>
        </w:rPr>
        <w:t>
      изложить в следующей редакции:</w:t>
      </w:r>
    </w:p>
    <w:bookmarkEnd w:id="168"/>
    <w:bookmarkStart w:name="z175"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53 971 006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33 330 359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bl>
    <w:bookmarkStart w:name="z176" w:id="170"/>
    <w:p>
      <w:pPr>
        <w:spacing w:after="0"/>
        <w:ind w:left="0"/>
        <w:jc w:val="both"/>
      </w:pPr>
      <w:r>
        <w:rPr>
          <w:rFonts w:ascii="Times New Roman"/>
          <w:b w:val="false"/>
          <w:i w:val="false"/>
          <w:color w:val="000000"/>
          <w:sz w:val="28"/>
        </w:rPr>
        <w:t>
      ";</w:t>
      </w:r>
    </w:p>
    <w:bookmarkEnd w:id="170"/>
    <w:bookmarkStart w:name="z177"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44</w:t>
      </w:r>
      <w:r>
        <w:rPr>
          <w:rFonts w:ascii="Times New Roman"/>
          <w:b w:val="false"/>
          <w:i w:val="false"/>
          <w:color w:val="000000"/>
          <w:sz w:val="28"/>
        </w:rPr>
        <w:t xml:space="preserve"> к указанному постановлению:</w:t>
      </w:r>
    </w:p>
    <w:bookmarkEnd w:id="171"/>
    <w:bookmarkStart w:name="z178" w:id="172"/>
    <w:p>
      <w:pPr>
        <w:spacing w:after="0"/>
        <w:ind w:left="0"/>
        <w:jc w:val="both"/>
      </w:pPr>
      <w:r>
        <w:rPr>
          <w:rFonts w:ascii="Times New Roman"/>
          <w:b w:val="false"/>
          <w:i w:val="false"/>
          <w:color w:val="000000"/>
          <w:sz w:val="28"/>
        </w:rPr>
        <w:t>
      строки:</w:t>
      </w:r>
    </w:p>
    <w:bookmarkEnd w:id="172"/>
    <w:bookmarkStart w:name="z179"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bl>
    <w:bookmarkStart w:name="z180" w:id="174"/>
    <w:p>
      <w:pPr>
        <w:spacing w:after="0"/>
        <w:ind w:left="0"/>
        <w:jc w:val="both"/>
      </w:pPr>
      <w:r>
        <w:rPr>
          <w:rFonts w:ascii="Times New Roman"/>
          <w:b w:val="false"/>
          <w:i w:val="false"/>
          <w:color w:val="000000"/>
          <w:sz w:val="28"/>
        </w:rPr>
        <w:t>
      "</w:t>
      </w:r>
    </w:p>
    <w:bookmarkEnd w:id="174"/>
    <w:bookmarkStart w:name="z181" w:id="175"/>
    <w:p>
      <w:pPr>
        <w:spacing w:after="0"/>
        <w:ind w:left="0"/>
        <w:jc w:val="both"/>
      </w:pPr>
      <w:r>
        <w:rPr>
          <w:rFonts w:ascii="Times New Roman"/>
          <w:b w:val="false"/>
          <w:i w:val="false"/>
          <w:color w:val="000000"/>
          <w:sz w:val="28"/>
        </w:rPr>
        <w:t>
      изложить в следующей редакции:</w:t>
      </w:r>
    </w:p>
    <w:bookmarkEnd w:id="175"/>
    <w:bookmarkStart w:name="z182"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bl>
    <w:bookmarkStart w:name="z183" w:id="177"/>
    <w:p>
      <w:pPr>
        <w:spacing w:after="0"/>
        <w:ind w:left="0"/>
        <w:jc w:val="both"/>
      </w:pPr>
      <w:r>
        <w:rPr>
          <w:rFonts w:ascii="Times New Roman"/>
          <w:b w:val="false"/>
          <w:i w:val="false"/>
          <w:color w:val="000000"/>
          <w:sz w:val="28"/>
        </w:rPr>
        <w:t>
      ";</w:t>
      </w:r>
    </w:p>
    <w:bookmarkEnd w:id="177"/>
    <w:bookmarkStart w:name="z184"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45</w:t>
      </w:r>
      <w:r>
        <w:rPr>
          <w:rFonts w:ascii="Times New Roman"/>
          <w:b w:val="false"/>
          <w:i w:val="false"/>
          <w:color w:val="000000"/>
          <w:sz w:val="28"/>
        </w:rPr>
        <w:t xml:space="preserve"> к указанному постановлению:</w:t>
      </w:r>
    </w:p>
    <w:bookmarkEnd w:id="178"/>
    <w:bookmarkStart w:name="z185" w:id="179"/>
    <w:p>
      <w:pPr>
        <w:spacing w:after="0"/>
        <w:ind w:left="0"/>
        <w:jc w:val="both"/>
      </w:pPr>
      <w:r>
        <w:rPr>
          <w:rFonts w:ascii="Times New Roman"/>
          <w:b w:val="false"/>
          <w:i w:val="false"/>
          <w:color w:val="000000"/>
          <w:sz w:val="28"/>
        </w:rPr>
        <w:t>
      строки:</w:t>
      </w:r>
    </w:p>
    <w:bookmarkEnd w:id="179"/>
    <w:bookmarkStart w:name="z186"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130 847</w:t>
            </w:r>
          </w:p>
        </w:tc>
      </w:tr>
    </w:tbl>
    <w:bookmarkStart w:name="z187" w:id="181"/>
    <w:p>
      <w:pPr>
        <w:spacing w:after="0"/>
        <w:ind w:left="0"/>
        <w:jc w:val="both"/>
      </w:pPr>
      <w:r>
        <w:rPr>
          <w:rFonts w:ascii="Times New Roman"/>
          <w:b w:val="false"/>
          <w:i w:val="false"/>
          <w:color w:val="000000"/>
          <w:sz w:val="28"/>
        </w:rPr>
        <w:t>
      "</w:t>
      </w:r>
    </w:p>
    <w:bookmarkEnd w:id="181"/>
    <w:bookmarkStart w:name="z188" w:id="182"/>
    <w:p>
      <w:pPr>
        <w:spacing w:after="0"/>
        <w:ind w:left="0"/>
        <w:jc w:val="both"/>
      </w:pPr>
      <w:r>
        <w:rPr>
          <w:rFonts w:ascii="Times New Roman"/>
          <w:b w:val="false"/>
          <w:i w:val="false"/>
          <w:color w:val="000000"/>
          <w:sz w:val="28"/>
        </w:rPr>
        <w:t>
      изложить в следующей редакции:</w:t>
      </w:r>
    </w:p>
    <w:bookmarkEnd w:id="182"/>
    <w:bookmarkStart w:name="z189"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w:t>
            </w:r>
          </w:p>
        </w:tc>
      </w:tr>
    </w:tbl>
    <w:bookmarkStart w:name="z190" w:id="184"/>
    <w:p>
      <w:pPr>
        <w:spacing w:after="0"/>
        <w:ind w:left="0"/>
        <w:jc w:val="both"/>
      </w:pPr>
      <w:r>
        <w:rPr>
          <w:rFonts w:ascii="Times New Roman"/>
          <w:b w:val="false"/>
          <w:i w:val="false"/>
          <w:color w:val="000000"/>
          <w:sz w:val="28"/>
        </w:rPr>
        <w:t>
      ";</w:t>
      </w:r>
    </w:p>
    <w:bookmarkEnd w:id="184"/>
    <w:bookmarkStart w:name="z191"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46</w:t>
      </w:r>
      <w:r>
        <w:rPr>
          <w:rFonts w:ascii="Times New Roman"/>
          <w:b w:val="false"/>
          <w:i w:val="false"/>
          <w:color w:val="000000"/>
          <w:sz w:val="28"/>
        </w:rPr>
        <w:t xml:space="preserve"> к указанному постановлению:</w:t>
      </w:r>
    </w:p>
    <w:bookmarkEnd w:id="185"/>
    <w:bookmarkStart w:name="z192" w:id="186"/>
    <w:p>
      <w:pPr>
        <w:spacing w:after="0"/>
        <w:ind w:left="0"/>
        <w:jc w:val="both"/>
      </w:pPr>
      <w:r>
        <w:rPr>
          <w:rFonts w:ascii="Times New Roman"/>
          <w:b w:val="false"/>
          <w:i w:val="false"/>
          <w:color w:val="000000"/>
          <w:sz w:val="28"/>
        </w:rPr>
        <w:t>
      строки:</w:t>
      </w:r>
    </w:p>
    <w:bookmarkEnd w:id="186"/>
    <w:bookmarkStart w:name="z193"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196 755</w:t>
            </w:r>
          </w:p>
        </w:tc>
      </w:tr>
    </w:tbl>
    <w:bookmarkStart w:name="z194" w:id="188"/>
    <w:p>
      <w:pPr>
        <w:spacing w:after="0"/>
        <w:ind w:left="0"/>
        <w:jc w:val="both"/>
      </w:pPr>
      <w:r>
        <w:rPr>
          <w:rFonts w:ascii="Times New Roman"/>
          <w:b w:val="false"/>
          <w:i w:val="false"/>
          <w:color w:val="000000"/>
          <w:sz w:val="28"/>
        </w:rPr>
        <w:t>
      "</w:t>
      </w:r>
    </w:p>
    <w:bookmarkEnd w:id="188"/>
    <w:bookmarkStart w:name="z195" w:id="189"/>
    <w:p>
      <w:pPr>
        <w:spacing w:after="0"/>
        <w:ind w:left="0"/>
        <w:jc w:val="both"/>
      </w:pPr>
      <w:r>
        <w:rPr>
          <w:rFonts w:ascii="Times New Roman"/>
          <w:b w:val="false"/>
          <w:i w:val="false"/>
          <w:color w:val="000000"/>
          <w:sz w:val="28"/>
        </w:rPr>
        <w:t>
      изложить в следующей редакции:</w:t>
      </w:r>
    </w:p>
    <w:bookmarkEnd w:id="189"/>
    <w:bookmarkStart w:name="z196"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191 564</w:t>
            </w:r>
          </w:p>
        </w:tc>
      </w:tr>
    </w:tbl>
    <w:bookmarkStart w:name="z197" w:id="191"/>
    <w:p>
      <w:pPr>
        <w:spacing w:after="0"/>
        <w:ind w:left="0"/>
        <w:jc w:val="both"/>
      </w:pPr>
      <w:r>
        <w:rPr>
          <w:rFonts w:ascii="Times New Roman"/>
          <w:b w:val="false"/>
          <w:i w:val="false"/>
          <w:color w:val="000000"/>
          <w:sz w:val="28"/>
        </w:rPr>
        <w:t>
      ";</w:t>
      </w:r>
    </w:p>
    <w:bookmarkEnd w:id="191"/>
    <w:bookmarkStart w:name="z198"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48</w:t>
      </w:r>
      <w:r>
        <w:rPr>
          <w:rFonts w:ascii="Times New Roman"/>
          <w:b w:val="false"/>
          <w:i w:val="false"/>
          <w:color w:val="000000"/>
          <w:sz w:val="28"/>
        </w:rPr>
        <w:t xml:space="preserve"> к указанному постановлению:</w:t>
      </w:r>
    </w:p>
    <w:bookmarkEnd w:id="192"/>
    <w:bookmarkStart w:name="z199" w:id="193"/>
    <w:p>
      <w:pPr>
        <w:spacing w:after="0"/>
        <w:ind w:left="0"/>
        <w:jc w:val="both"/>
      </w:pPr>
      <w:r>
        <w:rPr>
          <w:rFonts w:ascii="Times New Roman"/>
          <w:b w:val="false"/>
          <w:i w:val="false"/>
          <w:color w:val="000000"/>
          <w:sz w:val="28"/>
        </w:rPr>
        <w:t>
      строки:</w:t>
      </w:r>
    </w:p>
    <w:bookmarkEnd w:id="193"/>
    <w:bookmarkStart w:name="z200" w:id="194"/>
    <w:p>
      <w:pPr>
        <w:spacing w:after="0"/>
        <w:ind w:left="0"/>
        <w:jc w:val="both"/>
      </w:pP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703 553</w:t>
            </w:r>
          </w:p>
        </w:tc>
      </w:tr>
    </w:tbl>
    <w:bookmarkStart w:name="z201" w:id="195"/>
    <w:p>
      <w:pPr>
        <w:spacing w:after="0"/>
        <w:ind w:left="0"/>
        <w:jc w:val="both"/>
      </w:pPr>
      <w:r>
        <w:rPr>
          <w:rFonts w:ascii="Times New Roman"/>
          <w:b w:val="false"/>
          <w:i w:val="false"/>
          <w:color w:val="000000"/>
          <w:sz w:val="28"/>
        </w:rPr>
        <w:t>
      "</w:t>
      </w:r>
    </w:p>
    <w:bookmarkEnd w:id="195"/>
    <w:bookmarkStart w:name="z202" w:id="196"/>
    <w:p>
      <w:pPr>
        <w:spacing w:after="0"/>
        <w:ind w:left="0"/>
        <w:jc w:val="both"/>
      </w:pPr>
      <w:r>
        <w:rPr>
          <w:rFonts w:ascii="Times New Roman"/>
          <w:b w:val="false"/>
          <w:i w:val="false"/>
          <w:color w:val="000000"/>
          <w:sz w:val="28"/>
        </w:rPr>
        <w:t>
      изложить в следующей редакции:</w:t>
      </w:r>
    </w:p>
    <w:bookmarkEnd w:id="196"/>
    <w:bookmarkStart w:name="z203"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12 958 363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693 747</w:t>
            </w:r>
          </w:p>
        </w:tc>
      </w:tr>
    </w:tbl>
    <w:bookmarkStart w:name="z204" w:id="198"/>
    <w:p>
      <w:pPr>
        <w:spacing w:after="0"/>
        <w:ind w:left="0"/>
        <w:jc w:val="both"/>
      </w:pPr>
      <w:r>
        <w:rPr>
          <w:rFonts w:ascii="Times New Roman"/>
          <w:b w:val="false"/>
          <w:i w:val="false"/>
          <w:color w:val="000000"/>
          <w:sz w:val="28"/>
        </w:rPr>
        <w:t>
      ";</w:t>
      </w:r>
    </w:p>
    <w:bookmarkEnd w:id="198"/>
    <w:bookmarkStart w:name="z205"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49</w:t>
      </w:r>
      <w:r>
        <w:rPr>
          <w:rFonts w:ascii="Times New Roman"/>
          <w:b w:val="false"/>
          <w:i w:val="false"/>
          <w:color w:val="000000"/>
          <w:sz w:val="28"/>
        </w:rPr>
        <w:t xml:space="preserve"> к указанному постановлению:</w:t>
      </w:r>
    </w:p>
    <w:bookmarkEnd w:id="199"/>
    <w:bookmarkStart w:name="z206" w:id="200"/>
    <w:p>
      <w:pPr>
        <w:spacing w:after="0"/>
        <w:ind w:left="0"/>
        <w:jc w:val="both"/>
      </w:pPr>
      <w:r>
        <w:rPr>
          <w:rFonts w:ascii="Times New Roman"/>
          <w:b w:val="false"/>
          <w:i w:val="false"/>
          <w:color w:val="000000"/>
          <w:sz w:val="28"/>
        </w:rPr>
        <w:t>
      строки:</w:t>
      </w:r>
    </w:p>
    <w:bookmarkEnd w:id="200"/>
    <w:bookmarkStart w:name="z207"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84 551</w:t>
            </w:r>
          </w:p>
        </w:tc>
      </w:tr>
    </w:tbl>
    <w:bookmarkStart w:name="z208" w:id="202"/>
    <w:p>
      <w:pPr>
        <w:spacing w:after="0"/>
        <w:ind w:left="0"/>
        <w:jc w:val="both"/>
      </w:pPr>
      <w:r>
        <w:rPr>
          <w:rFonts w:ascii="Times New Roman"/>
          <w:b w:val="false"/>
          <w:i w:val="false"/>
          <w:color w:val="000000"/>
          <w:sz w:val="28"/>
        </w:rPr>
        <w:t>
      "</w:t>
      </w:r>
    </w:p>
    <w:bookmarkEnd w:id="202"/>
    <w:bookmarkStart w:name="z209" w:id="203"/>
    <w:p>
      <w:pPr>
        <w:spacing w:after="0"/>
        <w:ind w:left="0"/>
        <w:jc w:val="both"/>
      </w:pPr>
      <w:r>
        <w:rPr>
          <w:rFonts w:ascii="Times New Roman"/>
          <w:b w:val="false"/>
          <w:i w:val="false"/>
          <w:color w:val="000000"/>
          <w:sz w:val="28"/>
        </w:rPr>
        <w:t>
      изложить в следующей редакции:</w:t>
      </w:r>
    </w:p>
    <w:bookmarkEnd w:id="203"/>
    <w:bookmarkStart w:name="z210"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84 306</w:t>
            </w:r>
          </w:p>
        </w:tc>
      </w:tr>
    </w:tbl>
    <w:bookmarkStart w:name="z211" w:id="205"/>
    <w:p>
      <w:pPr>
        <w:spacing w:after="0"/>
        <w:ind w:left="0"/>
        <w:jc w:val="both"/>
      </w:pPr>
      <w:r>
        <w:rPr>
          <w:rFonts w:ascii="Times New Roman"/>
          <w:b w:val="false"/>
          <w:i w:val="false"/>
          <w:color w:val="000000"/>
          <w:sz w:val="28"/>
        </w:rPr>
        <w:t>
      ";</w:t>
      </w:r>
    </w:p>
    <w:bookmarkEnd w:id="205"/>
    <w:bookmarkStart w:name="z212"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50</w:t>
      </w:r>
      <w:r>
        <w:rPr>
          <w:rFonts w:ascii="Times New Roman"/>
          <w:b w:val="false"/>
          <w:i w:val="false"/>
          <w:color w:val="000000"/>
          <w:sz w:val="28"/>
        </w:rPr>
        <w:t xml:space="preserve"> к указанному постановлению:</w:t>
      </w:r>
    </w:p>
    <w:bookmarkEnd w:id="206"/>
    <w:bookmarkStart w:name="z213" w:id="207"/>
    <w:p>
      <w:pPr>
        <w:spacing w:after="0"/>
        <w:ind w:left="0"/>
        <w:jc w:val="both"/>
      </w:pPr>
      <w:r>
        <w:rPr>
          <w:rFonts w:ascii="Times New Roman"/>
          <w:b w:val="false"/>
          <w:i w:val="false"/>
          <w:color w:val="000000"/>
          <w:sz w:val="28"/>
        </w:rPr>
        <w:t>
      строки:</w:t>
      </w:r>
    </w:p>
    <w:bookmarkEnd w:id="207"/>
    <w:bookmarkStart w:name="z214"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698 292</w:t>
            </w:r>
          </w:p>
        </w:tc>
      </w:tr>
    </w:tbl>
    <w:bookmarkStart w:name="z215" w:id="209"/>
    <w:p>
      <w:pPr>
        <w:spacing w:after="0"/>
        <w:ind w:left="0"/>
        <w:jc w:val="both"/>
      </w:pPr>
      <w:r>
        <w:rPr>
          <w:rFonts w:ascii="Times New Roman"/>
          <w:b w:val="false"/>
          <w:i w:val="false"/>
          <w:color w:val="000000"/>
          <w:sz w:val="28"/>
        </w:rPr>
        <w:t>
      "</w:t>
      </w:r>
    </w:p>
    <w:bookmarkEnd w:id="209"/>
    <w:bookmarkStart w:name="z216" w:id="210"/>
    <w:p>
      <w:pPr>
        <w:spacing w:after="0"/>
        <w:ind w:left="0"/>
        <w:jc w:val="both"/>
      </w:pPr>
      <w:r>
        <w:rPr>
          <w:rFonts w:ascii="Times New Roman"/>
          <w:b w:val="false"/>
          <w:i w:val="false"/>
          <w:color w:val="000000"/>
          <w:sz w:val="28"/>
        </w:rPr>
        <w:t>
      изложить в следующей редакции:</w:t>
      </w:r>
    </w:p>
    <w:bookmarkEnd w:id="210"/>
    <w:bookmarkStart w:name="z217" w:id="211"/>
    <w:p>
      <w:pPr>
        <w:spacing w:after="0"/>
        <w:ind w:left="0"/>
        <w:jc w:val="both"/>
      </w:pPr>
      <w:r>
        <w:rPr>
          <w:rFonts w:ascii="Times New Roman"/>
          <w:b w:val="false"/>
          <w:i w:val="false"/>
          <w:color w:val="000000"/>
          <w:sz w:val="28"/>
        </w:rPr>
        <w:t>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686 811</w:t>
            </w:r>
          </w:p>
        </w:tc>
      </w:tr>
    </w:tbl>
    <w:bookmarkStart w:name="z218" w:id="212"/>
    <w:p>
      <w:pPr>
        <w:spacing w:after="0"/>
        <w:ind w:left="0"/>
        <w:jc w:val="both"/>
      </w:pPr>
      <w:r>
        <w:rPr>
          <w:rFonts w:ascii="Times New Roman"/>
          <w:b w:val="false"/>
          <w:i w:val="false"/>
          <w:color w:val="000000"/>
          <w:sz w:val="28"/>
        </w:rPr>
        <w:t>
      ";</w:t>
      </w:r>
    </w:p>
    <w:bookmarkEnd w:id="212"/>
    <w:bookmarkStart w:name="z219"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63</w:t>
      </w:r>
      <w:r>
        <w:rPr>
          <w:rFonts w:ascii="Times New Roman"/>
          <w:b w:val="false"/>
          <w:i w:val="false"/>
          <w:color w:val="000000"/>
          <w:sz w:val="28"/>
        </w:rPr>
        <w:t xml:space="preserve"> к указанному постановлению:</w:t>
      </w:r>
    </w:p>
    <w:bookmarkEnd w:id="213"/>
    <w:bookmarkStart w:name="z220" w:id="214"/>
    <w:p>
      <w:pPr>
        <w:spacing w:after="0"/>
        <w:ind w:left="0"/>
        <w:jc w:val="both"/>
      </w:pPr>
      <w:r>
        <w:rPr>
          <w:rFonts w:ascii="Times New Roman"/>
          <w:b w:val="false"/>
          <w:i w:val="false"/>
          <w:color w:val="000000"/>
          <w:sz w:val="28"/>
        </w:rPr>
        <w:t xml:space="preserve">
      строки, порядковые номера 3, 4, 5, 6 и 7, изложить в следующей редакции: </w:t>
      </w:r>
    </w:p>
    <w:bookmarkEnd w:id="214"/>
    <w:bookmarkStart w:name="z221"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p>
          <w:bookmarkEnd w:id="216"/>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1. Изучение элит как отражение взглядов и настроений этнических групп.</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социологического исследования межэтнической ситуации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Этнические аспекты экономического неравенства регионов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проведение семинаров-тренингов.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7. Организация и проведение заседаний экспертной группы при Институте.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218"/>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VII Съезда лидеров мировых и традиционных религий, XX секретариата Съезда,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съездов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аналогичными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международного уровня,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и проведение семинаров-тренингов по социологическим исследованиям для специалистов местных исполнительных органов в сфере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социологического исследования на тему: "Дискурсы о хиджабе в Казахстане: основные аспекты и проблемные зоны".</w:t>
            </w:r>
          </w:p>
          <w:p>
            <w:pPr>
              <w:spacing w:after="20"/>
              <w:ind w:left="20"/>
              <w:jc w:val="both"/>
            </w:pPr>
            <w:r>
              <w:rPr>
                <w:rFonts w:ascii="Times New Roman"/>
                <w:b w:val="false"/>
                <w:i w:val="false"/>
                <w:color w:val="000000"/>
                <w:sz w:val="20"/>
              </w:rPr>
              <w:t>
13. Проведение исследования на тему "Тенгрианство в Республике Казахстан: современное состояние, актуальные проблемы и новые вызовы".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НАО "Центр</w:t>
            </w:r>
          </w:p>
          <w:bookmarkEnd w:id="220"/>
          <w:p>
            <w:pPr>
              <w:spacing w:after="20"/>
              <w:ind w:left="20"/>
              <w:jc w:val="both"/>
            </w:pPr>
            <w:r>
              <w:rPr>
                <w:rFonts w:ascii="Times New Roman"/>
                <w:b w:val="false"/>
                <w:i w:val="false"/>
                <w:color w:val="000000"/>
                <w:sz w:val="20"/>
              </w:rPr>
              <w:t>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221"/>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xml:space="preserve">
1 </w:t>
            </w:r>
          </w:p>
          <w:bookmarkEnd w:id="222"/>
          <w:p>
            <w:pPr>
              <w:spacing w:after="20"/>
              <w:ind w:left="20"/>
              <w:jc w:val="both"/>
            </w:pPr>
            <w:r>
              <w:rPr>
                <w:rFonts w:ascii="Times New Roman"/>
                <w:b w:val="false"/>
                <w:i w:val="false"/>
                <w:color w:val="000000"/>
                <w:sz w:val="20"/>
              </w:rPr>
              <w:t>
481 204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 "Kazakh 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223"/>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16 364 533</w:t>
            </w:r>
          </w:p>
        </w:tc>
      </w:tr>
    </w:tbl>
    <w:bookmarkStart w:name="z246" w:id="224"/>
    <w:p>
      <w:pPr>
        <w:spacing w:after="0"/>
        <w:ind w:left="0"/>
        <w:jc w:val="both"/>
      </w:pPr>
      <w:r>
        <w:rPr>
          <w:rFonts w:ascii="Times New Roman"/>
          <w:b w:val="false"/>
          <w:i w:val="false"/>
          <w:color w:val="000000"/>
          <w:sz w:val="28"/>
        </w:rPr>
        <w:t>
      ";</w:t>
      </w:r>
    </w:p>
    <w:bookmarkEnd w:id="224"/>
    <w:bookmarkStart w:name="z247" w:id="225"/>
    <w:p>
      <w:pPr>
        <w:spacing w:after="0"/>
        <w:ind w:left="0"/>
        <w:jc w:val="both"/>
      </w:pPr>
      <w:r>
        <w:rPr>
          <w:rFonts w:ascii="Times New Roman"/>
          <w:b w:val="false"/>
          <w:i w:val="false"/>
          <w:color w:val="000000"/>
          <w:sz w:val="28"/>
        </w:rPr>
        <w:t xml:space="preserve">
      строку, порядковый номер 9, изложить в следующей редакции: </w:t>
      </w:r>
    </w:p>
    <w:bookmarkEnd w:id="225"/>
    <w:bookmarkStart w:name="z248"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МТРК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МТРК "Мир"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227"/>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603 667</w:t>
            </w:r>
          </w:p>
        </w:tc>
      </w:tr>
    </w:tbl>
    <w:bookmarkStart w:name="z250" w:id="228"/>
    <w:p>
      <w:pPr>
        <w:spacing w:after="0"/>
        <w:ind w:left="0"/>
        <w:jc w:val="both"/>
      </w:pPr>
      <w:r>
        <w:rPr>
          <w:rFonts w:ascii="Times New Roman"/>
          <w:b w:val="false"/>
          <w:i w:val="false"/>
          <w:color w:val="000000"/>
          <w:sz w:val="28"/>
        </w:rPr>
        <w:t>
      ";</w:t>
      </w:r>
    </w:p>
    <w:bookmarkEnd w:id="228"/>
    <w:bookmarkStart w:name="z251" w:id="229"/>
    <w:p>
      <w:pPr>
        <w:spacing w:after="0"/>
        <w:ind w:left="0"/>
        <w:jc w:val="both"/>
      </w:pPr>
      <w:r>
        <w:rPr>
          <w:rFonts w:ascii="Times New Roman"/>
          <w:b w:val="false"/>
          <w:i w:val="false"/>
          <w:color w:val="000000"/>
          <w:sz w:val="28"/>
        </w:rPr>
        <w:t xml:space="preserve">
      строки, порядковые номера 13 и 14, изложить в следующей редакции: </w:t>
      </w:r>
    </w:p>
    <w:bookmarkEnd w:id="229"/>
    <w:bookmarkStart w:name="z252"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231"/>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1</w:t>
            </w:r>
          </w:p>
          <w:bookmarkEnd w:id="232"/>
          <w:p>
            <w:pPr>
              <w:spacing w:after="20"/>
              <w:ind w:left="20"/>
              <w:jc w:val="both"/>
            </w:pPr>
            <w:r>
              <w:rPr>
                <w:rFonts w:ascii="Times New Roman"/>
                <w:b w:val="false"/>
                <w:i w:val="false"/>
                <w:color w:val="000000"/>
                <w:sz w:val="20"/>
              </w:rPr>
              <w:t>
105 274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1. Модернизация общественного сознания.</w:t>
            </w:r>
          </w:p>
          <w:bookmarkEnd w:id="233"/>
          <w:p>
            <w:pPr>
              <w:spacing w:after="20"/>
              <w:ind w:left="20"/>
              <w:jc w:val="both"/>
            </w:pPr>
            <w:r>
              <w:rPr>
                <w:rFonts w:ascii="Times New Roman"/>
                <w:b w:val="false"/>
                <w:i w:val="false"/>
                <w:color w:val="000000"/>
                <w:sz w:val="20"/>
              </w:rPr>
              <w:t>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"Казахстанский институт общественного развития"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общественного сознания"</w:t>
            </w:r>
          </w:p>
          <w:bookmarkEnd w:id="234"/>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xml:space="preserve">
1 </w:t>
            </w:r>
          </w:p>
          <w:bookmarkEnd w:id="235"/>
          <w:p>
            <w:pPr>
              <w:spacing w:after="20"/>
              <w:ind w:left="20"/>
              <w:jc w:val="both"/>
            </w:pPr>
            <w:r>
              <w:rPr>
                <w:rFonts w:ascii="Times New Roman"/>
                <w:b w:val="false"/>
                <w:i w:val="false"/>
                <w:color w:val="000000"/>
                <w:sz w:val="20"/>
              </w:rPr>
              <w:t>
171 659</w:t>
            </w:r>
          </w:p>
        </w:tc>
      </w:tr>
    </w:tbl>
    <w:bookmarkStart w:name="z258" w:id="236"/>
    <w:p>
      <w:pPr>
        <w:spacing w:after="0"/>
        <w:ind w:left="0"/>
        <w:jc w:val="both"/>
      </w:pPr>
      <w:r>
        <w:rPr>
          <w:rFonts w:ascii="Times New Roman"/>
          <w:b w:val="false"/>
          <w:i w:val="false"/>
          <w:color w:val="000000"/>
          <w:sz w:val="28"/>
        </w:rPr>
        <w:t>
      ";</w:t>
      </w:r>
    </w:p>
    <w:bookmarkEnd w:id="236"/>
    <w:bookmarkStart w:name="z259" w:id="237"/>
    <w:p>
      <w:pPr>
        <w:spacing w:after="0"/>
        <w:ind w:left="0"/>
        <w:jc w:val="both"/>
      </w:pPr>
      <w:r>
        <w:rPr>
          <w:rFonts w:ascii="Times New Roman"/>
          <w:b w:val="false"/>
          <w:i w:val="false"/>
          <w:color w:val="000000"/>
          <w:sz w:val="28"/>
        </w:rPr>
        <w:t xml:space="preserve">
      строки, порядковые номера 25 и 26, изложить в следующей редакции: </w:t>
      </w:r>
    </w:p>
    <w:bookmarkEnd w:id="237"/>
    <w:bookmarkStart w:name="z260"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239"/>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В этой связи в рамках оказания услуги планируется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240"/>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330 482</w:t>
            </w:r>
          </w:p>
        </w:tc>
      </w:tr>
    </w:tbl>
    <w:bookmarkStart w:name="z263" w:id="241"/>
    <w:p>
      <w:pPr>
        <w:spacing w:after="0"/>
        <w:ind w:left="0"/>
        <w:jc w:val="both"/>
      </w:pPr>
      <w:r>
        <w:rPr>
          <w:rFonts w:ascii="Times New Roman"/>
          <w:b w:val="false"/>
          <w:i w:val="false"/>
          <w:color w:val="000000"/>
          <w:sz w:val="28"/>
        </w:rPr>
        <w:t>
      ";</w:t>
      </w:r>
    </w:p>
    <w:bookmarkEnd w:id="241"/>
    <w:bookmarkStart w:name="z264" w:id="242"/>
    <w:p>
      <w:pPr>
        <w:spacing w:after="0"/>
        <w:ind w:left="0"/>
        <w:jc w:val="both"/>
      </w:pPr>
      <w:r>
        <w:rPr>
          <w:rFonts w:ascii="Times New Roman"/>
          <w:b w:val="false"/>
          <w:i w:val="false"/>
          <w:color w:val="000000"/>
          <w:sz w:val="28"/>
        </w:rPr>
        <w:t xml:space="preserve">
      строки, порядковые номера 33 и 34, изложить в следующей редакции: </w:t>
      </w:r>
    </w:p>
    <w:bookmarkEnd w:id="242"/>
    <w:bookmarkStart w:name="z265"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стартап экосистемы в области ИКТ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технологическому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IТ-стартапов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244"/>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xml:space="preserve">
4 </w:t>
            </w:r>
          </w:p>
          <w:bookmarkEnd w:id="245"/>
          <w:p>
            <w:pPr>
              <w:spacing w:after="20"/>
              <w:ind w:left="20"/>
              <w:jc w:val="both"/>
            </w:pPr>
            <w:r>
              <w:rPr>
                <w:rFonts w:ascii="Times New Roman"/>
                <w:b w:val="false"/>
                <w:i w:val="false"/>
                <w:color w:val="000000"/>
                <w:sz w:val="20"/>
              </w:rPr>
              <w:t>
824 596</w:t>
            </w:r>
          </w:p>
        </w:tc>
      </w:tr>
    </w:tbl>
    <w:bookmarkStart w:name="z268" w:id="246"/>
    <w:p>
      <w:pPr>
        <w:spacing w:after="0"/>
        <w:ind w:left="0"/>
        <w:jc w:val="both"/>
      </w:pPr>
      <w:r>
        <w:rPr>
          <w:rFonts w:ascii="Times New Roman"/>
          <w:b w:val="false"/>
          <w:i w:val="false"/>
          <w:color w:val="000000"/>
          <w:sz w:val="28"/>
        </w:rPr>
        <w:t>
      ";</w:t>
      </w:r>
    </w:p>
    <w:bookmarkEnd w:id="246"/>
    <w:bookmarkStart w:name="z269" w:id="247"/>
    <w:p>
      <w:pPr>
        <w:spacing w:after="0"/>
        <w:ind w:left="0"/>
        <w:jc w:val="both"/>
      </w:pPr>
      <w:r>
        <w:rPr>
          <w:rFonts w:ascii="Times New Roman"/>
          <w:b w:val="false"/>
          <w:i w:val="false"/>
          <w:color w:val="000000"/>
          <w:sz w:val="28"/>
        </w:rPr>
        <w:t>
      строку, порядковый номер 37, исключить;</w:t>
      </w:r>
    </w:p>
    <w:bookmarkEnd w:id="247"/>
    <w:bookmarkStart w:name="z270" w:id="248"/>
    <w:p>
      <w:pPr>
        <w:spacing w:after="0"/>
        <w:ind w:left="0"/>
        <w:jc w:val="both"/>
      </w:pPr>
      <w:r>
        <w:rPr>
          <w:rFonts w:ascii="Times New Roman"/>
          <w:b w:val="false"/>
          <w:i w:val="false"/>
          <w:color w:val="000000"/>
          <w:sz w:val="28"/>
        </w:rPr>
        <w:t xml:space="preserve">
      строку, порядковый номер 39, изложить в следующей редакции: </w:t>
      </w:r>
    </w:p>
    <w:bookmarkEnd w:id="248"/>
    <w:bookmarkStart w:name="z271"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 применением методов гуманной педагогики и приемов личностно-ориентированного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250"/>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942 660</w:t>
            </w:r>
          </w:p>
        </w:tc>
      </w:tr>
    </w:tbl>
    <w:bookmarkStart w:name="z273" w:id="251"/>
    <w:p>
      <w:pPr>
        <w:spacing w:after="0"/>
        <w:ind w:left="0"/>
        <w:jc w:val="both"/>
      </w:pPr>
      <w:r>
        <w:rPr>
          <w:rFonts w:ascii="Times New Roman"/>
          <w:b w:val="false"/>
          <w:i w:val="false"/>
          <w:color w:val="000000"/>
          <w:sz w:val="28"/>
        </w:rPr>
        <w:t>
      ";</w:t>
      </w:r>
    </w:p>
    <w:bookmarkEnd w:id="251"/>
    <w:bookmarkStart w:name="z274" w:id="252"/>
    <w:p>
      <w:pPr>
        <w:spacing w:after="0"/>
        <w:ind w:left="0"/>
        <w:jc w:val="both"/>
      </w:pPr>
      <w:r>
        <w:rPr>
          <w:rFonts w:ascii="Times New Roman"/>
          <w:b w:val="false"/>
          <w:i w:val="false"/>
          <w:color w:val="000000"/>
          <w:sz w:val="28"/>
        </w:rPr>
        <w:t>
      строку, порядковый номер 41, исключить;</w:t>
      </w:r>
    </w:p>
    <w:bookmarkEnd w:id="252"/>
    <w:bookmarkStart w:name="z275" w:id="253"/>
    <w:p>
      <w:pPr>
        <w:spacing w:after="0"/>
        <w:ind w:left="0"/>
        <w:jc w:val="both"/>
      </w:pPr>
      <w:r>
        <w:rPr>
          <w:rFonts w:ascii="Times New Roman"/>
          <w:b w:val="false"/>
          <w:i w:val="false"/>
          <w:color w:val="000000"/>
          <w:sz w:val="28"/>
        </w:rPr>
        <w:t xml:space="preserve">
      строку, порядковый номер 44, изложить в следующей редакции: </w:t>
      </w:r>
    </w:p>
    <w:bookmarkEnd w:id="253"/>
    <w:bookmarkStart w:name="z276"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6"/>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256"/>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73 599</w:t>
            </w:r>
          </w:p>
        </w:tc>
      </w:tr>
    </w:tbl>
    <w:bookmarkStart w:name="z280" w:id="257"/>
    <w:p>
      <w:pPr>
        <w:spacing w:after="0"/>
        <w:ind w:left="0"/>
        <w:jc w:val="both"/>
      </w:pPr>
      <w:r>
        <w:rPr>
          <w:rFonts w:ascii="Times New Roman"/>
          <w:b w:val="false"/>
          <w:i w:val="false"/>
          <w:color w:val="000000"/>
          <w:sz w:val="28"/>
        </w:rPr>
        <w:t>
      ";</w:t>
      </w:r>
    </w:p>
    <w:bookmarkEnd w:id="257"/>
    <w:bookmarkStart w:name="z281" w:id="258"/>
    <w:p>
      <w:pPr>
        <w:spacing w:after="0"/>
        <w:ind w:left="0"/>
        <w:jc w:val="both"/>
      </w:pPr>
      <w:r>
        <w:rPr>
          <w:rFonts w:ascii="Times New Roman"/>
          <w:b w:val="false"/>
          <w:i w:val="false"/>
          <w:color w:val="000000"/>
          <w:sz w:val="28"/>
        </w:rPr>
        <w:t xml:space="preserve">
      строку, порядковый номер 46, изложить в следующей редакции: </w:t>
      </w:r>
    </w:p>
    <w:bookmarkEnd w:id="258"/>
    <w:bookmarkStart w:name="z282" w:id="259"/>
    <w:p>
      <w:pPr>
        <w:spacing w:after="0"/>
        <w:ind w:left="0"/>
        <w:jc w:val="both"/>
      </w:pPr>
      <w:r>
        <w:rPr>
          <w:rFonts w:ascii="Times New Roman"/>
          <w:b w:val="false"/>
          <w:i w:val="false"/>
          <w:color w:val="000000"/>
          <w:sz w:val="28"/>
        </w:rPr>
        <w:t>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0"/>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w:t>
            </w:r>
          </w:p>
          <w:bookmarkEnd w:id="260"/>
          <w:p>
            <w:pPr>
              <w:spacing w:after="20"/>
              <w:ind w:left="20"/>
              <w:jc w:val="both"/>
            </w:pPr>
            <w:r>
              <w:rPr>
                <w:rFonts w:ascii="Times New Roman"/>
                <w:b w:val="false"/>
                <w:i w:val="false"/>
                <w:color w:val="000000"/>
                <w:sz w:val="20"/>
              </w:rPr>
              <w:t>
мониторинг состояния преподавания предмета "Самопознание" в системе образования Республики Казахстан. 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институт гармоничного развития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1"/>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261"/>
          <w:p>
            <w:pPr>
              <w:spacing w:after="20"/>
              <w:ind w:left="20"/>
              <w:jc w:val="both"/>
            </w:pPr>
            <w:r>
              <w:rPr>
                <w:rFonts w:ascii="Times New Roman"/>
                <w:b w:val="false"/>
                <w:i w:val="false"/>
                <w:color w:val="000000"/>
                <w:sz w:val="20"/>
              </w:rPr>
              <w:t>
104 "Нравственно-духовное образование детей и учащейся молодежи"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524 286</w:t>
            </w:r>
          </w:p>
        </w:tc>
      </w:tr>
    </w:tbl>
    <w:bookmarkStart w:name="z285" w:id="262"/>
    <w:p>
      <w:pPr>
        <w:spacing w:after="0"/>
        <w:ind w:left="0"/>
        <w:jc w:val="both"/>
      </w:pPr>
      <w:r>
        <w:rPr>
          <w:rFonts w:ascii="Times New Roman"/>
          <w:b w:val="false"/>
          <w:i w:val="false"/>
          <w:color w:val="000000"/>
          <w:sz w:val="28"/>
        </w:rPr>
        <w:t>
      ";</w:t>
      </w:r>
    </w:p>
    <w:bookmarkEnd w:id="262"/>
    <w:bookmarkStart w:name="z286" w:id="263"/>
    <w:p>
      <w:pPr>
        <w:spacing w:after="0"/>
        <w:ind w:left="0"/>
        <w:jc w:val="both"/>
      </w:pPr>
      <w:r>
        <w:rPr>
          <w:rFonts w:ascii="Times New Roman"/>
          <w:b w:val="false"/>
          <w:i w:val="false"/>
          <w:color w:val="000000"/>
          <w:sz w:val="28"/>
        </w:rPr>
        <w:t xml:space="preserve">
      строку, порядковый номер 59, изложить в следующей редакции: </w:t>
      </w:r>
    </w:p>
    <w:bookmarkEnd w:id="263"/>
    <w:bookmarkStart w:name="z287"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формирование базы тестовых заданий для ЕНТ, ЕНТ ТиПО и КТ в магистратуру, а также обеспечение и сопровождение мероприятий, связанных с проведением ЕНТ (в том числе организация деятельности НЦТ)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 проведение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Единого национального тестирования. Комплексное тестирование по группам образовательных программ, состоит из теста по иностранному языку, теста по профилю группы образовательных программ, теста на определение готовности к обучению.</w:t>
            </w:r>
          </w:p>
          <w:p>
            <w:pPr>
              <w:spacing w:after="20"/>
              <w:ind w:left="20"/>
              <w:jc w:val="both"/>
            </w:pPr>
            <w:r>
              <w:rPr>
                <w:rFonts w:ascii="Times New Roman"/>
                <w:b w:val="false"/>
                <w:i w:val="false"/>
                <w:color w:val="000000"/>
                <w:sz w:val="20"/>
              </w:rPr>
              <w:t>
Осуществление работы по разработке, экспертизе, апробации и корректировке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266"/>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xml:space="preserve">
1 </w:t>
            </w:r>
          </w:p>
          <w:bookmarkEnd w:id="267"/>
          <w:p>
            <w:pPr>
              <w:spacing w:after="20"/>
              <w:ind w:left="20"/>
              <w:jc w:val="both"/>
            </w:pPr>
            <w:r>
              <w:rPr>
                <w:rFonts w:ascii="Times New Roman"/>
                <w:b w:val="false"/>
                <w:i w:val="false"/>
                <w:color w:val="000000"/>
                <w:sz w:val="20"/>
              </w:rPr>
              <w:t>
919 345</w:t>
            </w:r>
          </w:p>
        </w:tc>
      </w:tr>
    </w:tbl>
    <w:bookmarkStart w:name="z295" w:id="268"/>
    <w:p>
      <w:pPr>
        <w:spacing w:after="0"/>
        <w:ind w:left="0"/>
        <w:jc w:val="both"/>
      </w:pPr>
      <w:r>
        <w:rPr>
          <w:rFonts w:ascii="Times New Roman"/>
          <w:b w:val="false"/>
          <w:i w:val="false"/>
          <w:color w:val="000000"/>
          <w:sz w:val="28"/>
        </w:rPr>
        <w:t>
      ";</w:t>
      </w:r>
    </w:p>
    <w:bookmarkEnd w:id="268"/>
    <w:bookmarkStart w:name="z296" w:id="269"/>
    <w:p>
      <w:pPr>
        <w:spacing w:after="0"/>
        <w:ind w:left="0"/>
        <w:jc w:val="both"/>
      </w:pPr>
      <w:r>
        <w:rPr>
          <w:rFonts w:ascii="Times New Roman"/>
          <w:b w:val="false"/>
          <w:i w:val="false"/>
          <w:color w:val="000000"/>
          <w:sz w:val="28"/>
        </w:rPr>
        <w:t xml:space="preserve">
      строку, порядковый номер 63, изложить в следующей редакции: </w:t>
      </w:r>
    </w:p>
    <w:bookmarkEnd w:id="269"/>
    <w:bookmarkStart w:name="z297"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"Национальный научно-практический центр "Тіл-Қазына" имени Шайсултана Шаяхметова"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271"/>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539 036</w:t>
            </w:r>
          </w:p>
        </w:tc>
      </w:tr>
    </w:tbl>
    <w:bookmarkStart w:name="z299" w:id="272"/>
    <w:p>
      <w:pPr>
        <w:spacing w:after="0"/>
        <w:ind w:left="0"/>
        <w:jc w:val="both"/>
      </w:pPr>
      <w:r>
        <w:rPr>
          <w:rFonts w:ascii="Times New Roman"/>
          <w:b w:val="false"/>
          <w:i w:val="false"/>
          <w:color w:val="000000"/>
          <w:sz w:val="28"/>
        </w:rPr>
        <w:t>
      ";</w:t>
      </w:r>
    </w:p>
    <w:bookmarkEnd w:id="272"/>
    <w:bookmarkStart w:name="z300" w:id="273"/>
    <w:p>
      <w:pPr>
        <w:spacing w:after="0"/>
        <w:ind w:left="0"/>
        <w:jc w:val="both"/>
      </w:pPr>
      <w:r>
        <w:rPr>
          <w:rFonts w:ascii="Times New Roman"/>
          <w:b w:val="false"/>
          <w:i w:val="false"/>
          <w:color w:val="000000"/>
          <w:sz w:val="28"/>
        </w:rPr>
        <w:t xml:space="preserve">
      дополнить строкой, порядковый номер 67-1, следующего содержания: </w:t>
      </w:r>
    </w:p>
    <w:bookmarkEnd w:id="273"/>
    <w:bookmarkStart w:name="z301"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клинических протоколов, подлежащих разработке/пересмотру на 2022 год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275"/>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w:t>
            </w:r>
          </w:p>
        </w:tc>
      </w:tr>
    </w:tbl>
    <w:bookmarkStart w:name="z303" w:id="276"/>
    <w:p>
      <w:pPr>
        <w:spacing w:after="0"/>
        <w:ind w:left="0"/>
        <w:jc w:val="both"/>
      </w:pPr>
      <w:r>
        <w:rPr>
          <w:rFonts w:ascii="Times New Roman"/>
          <w:b w:val="false"/>
          <w:i w:val="false"/>
          <w:color w:val="000000"/>
          <w:sz w:val="28"/>
        </w:rPr>
        <w:t>
      ";</w:t>
      </w:r>
    </w:p>
    <w:bookmarkEnd w:id="276"/>
    <w:bookmarkStart w:name="z304" w:id="277"/>
    <w:p>
      <w:pPr>
        <w:spacing w:after="0"/>
        <w:ind w:left="0"/>
        <w:jc w:val="both"/>
      </w:pPr>
      <w:r>
        <w:rPr>
          <w:rFonts w:ascii="Times New Roman"/>
          <w:b w:val="false"/>
          <w:i w:val="false"/>
          <w:color w:val="000000"/>
          <w:sz w:val="28"/>
        </w:rPr>
        <w:t xml:space="preserve">
      строку, порядковый номер 68, изложить в следующей редакции: </w:t>
      </w:r>
    </w:p>
    <w:bookmarkEnd w:id="277"/>
    <w:bookmarkStart w:name="z305" w:id="278"/>
    <w:p>
      <w:pPr>
        <w:spacing w:after="0"/>
        <w:ind w:left="0"/>
        <w:jc w:val="both"/>
      </w:pP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279"/>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1 </w:t>
            </w:r>
          </w:p>
          <w:bookmarkEnd w:id="280"/>
          <w:p>
            <w:pPr>
              <w:spacing w:after="20"/>
              <w:ind w:left="20"/>
              <w:jc w:val="both"/>
            </w:pPr>
            <w:r>
              <w:rPr>
                <w:rFonts w:ascii="Times New Roman"/>
                <w:b w:val="false"/>
                <w:i w:val="false"/>
                <w:color w:val="000000"/>
                <w:sz w:val="20"/>
              </w:rPr>
              <w:t>
118 525</w:t>
            </w:r>
          </w:p>
        </w:tc>
      </w:tr>
    </w:tbl>
    <w:bookmarkStart w:name="z308" w:id="281"/>
    <w:p>
      <w:pPr>
        <w:spacing w:after="0"/>
        <w:ind w:left="0"/>
        <w:jc w:val="both"/>
      </w:pPr>
      <w:r>
        <w:rPr>
          <w:rFonts w:ascii="Times New Roman"/>
          <w:b w:val="false"/>
          <w:i w:val="false"/>
          <w:color w:val="000000"/>
          <w:sz w:val="28"/>
        </w:rPr>
        <w:t>
      ";</w:t>
      </w:r>
    </w:p>
    <w:bookmarkEnd w:id="281"/>
    <w:bookmarkStart w:name="z309" w:id="282"/>
    <w:p>
      <w:pPr>
        <w:spacing w:after="0"/>
        <w:ind w:left="0"/>
        <w:jc w:val="both"/>
      </w:pPr>
      <w:r>
        <w:rPr>
          <w:rFonts w:ascii="Times New Roman"/>
          <w:b w:val="false"/>
          <w:i w:val="false"/>
          <w:color w:val="000000"/>
          <w:sz w:val="28"/>
        </w:rPr>
        <w:t xml:space="preserve">
      строку, порядковый номер 72, изложить в следующей редакции: </w:t>
      </w:r>
    </w:p>
    <w:bookmarkEnd w:id="282"/>
    <w:bookmarkStart w:name="z310"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 обследование населенных пунктов на энзоотичных по чуме и другим особо опасным инфекциям на территориях, заселенных грызунами, организация выездов в регионы Республики Казахстан специалистов-консультантов ННЦООИ для оказания консультативно-методической помощи в организации и проведении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xml:space="preserve">
6 </w:t>
            </w:r>
          </w:p>
          <w:bookmarkEnd w:id="284"/>
          <w:p>
            <w:pPr>
              <w:spacing w:after="20"/>
              <w:ind w:left="20"/>
              <w:jc w:val="both"/>
            </w:pPr>
            <w:r>
              <w:rPr>
                <w:rFonts w:ascii="Times New Roman"/>
                <w:b w:val="false"/>
                <w:i w:val="false"/>
                <w:color w:val="000000"/>
                <w:sz w:val="20"/>
              </w:rPr>
              <w:t>
413 194</w:t>
            </w:r>
          </w:p>
        </w:tc>
      </w:tr>
    </w:tbl>
    <w:bookmarkStart w:name="z312" w:id="285"/>
    <w:p>
      <w:pPr>
        <w:spacing w:after="0"/>
        <w:ind w:left="0"/>
        <w:jc w:val="both"/>
      </w:pPr>
      <w:r>
        <w:rPr>
          <w:rFonts w:ascii="Times New Roman"/>
          <w:b w:val="false"/>
          <w:i w:val="false"/>
          <w:color w:val="000000"/>
          <w:sz w:val="28"/>
        </w:rPr>
        <w:t>
      ";</w:t>
      </w:r>
    </w:p>
    <w:bookmarkEnd w:id="285"/>
    <w:bookmarkStart w:name="z313" w:id="286"/>
    <w:p>
      <w:pPr>
        <w:spacing w:after="0"/>
        <w:ind w:left="0"/>
        <w:jc w:val="both"/>
      </w:pPr>
      <w:r>
        <w:rPr>
          <w:rFonts w:ascii="Times New Roman"/>
          <w:b w:val="false"/>
          <w:i w:val="false"/>
          <w:color w:val="000000"/>
          <w:sz w:val="28"/>
        </w:rPr>
        <w:t xml:space="preserve">
      строку, порядковый номер 76, изложить в следующей редакции: </w:t>
      </w:r>
    </w:p>
    <w:bookmarkEnd w:id="286"/>
    <w:bookmarkStart w:name="z314"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Промышленная реализация системы сбора данных, оценки и мониторинга программ профилактики инфекций, инфекционного контроля при оказании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w:t>
            </w:r>
          </w:p>
          <w:p>
            <w:pPr>
              <w:spacing w:after="20"/>
              <w:ind w:left="20"/>
              <w:jc w:val="both"/>
            </w:pPr>
            <w:r>
              <w:rPr>
                <w:rFonts w:ascii="Times New Roman"/>
                <w:b w:val="false"/>
                <w:i w:val="false"/>
                <w:color w:val="000000"/>
                <w:sz w:val="20"/>
              </w:rPr>
              <w:t>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9"/>
          <w:p>
            <w:pPr>
              <w:spacing w:after="20"/>
              <w:ind w:left="20"/>
              <w:jc w:val="both"/>
            </w:pPr>
            <w:r>
              <w:rPr>
                <w:rFonts w:ascii="Times New Roman"/>
                <w:b w:val="false"/>
                <w:i w:val="false"/>
                <w:color w:val="000000"/>
                <w:sz w:val="20"/>
              </w:rPr>
              <w:t>
070 "Охрана общественного здоровья"</w:t>
            </w:r>
          </w:p>
          <w:bookmarkEnd w:id="289"/>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822 023</w:t>
            </w:r>
          </w:p>
        </w:tc>
      </w:tr>
    </w:tbl>
    <w:bookmarkStart w:name="z324" w:id="290"/>
    <w:p>
      <w:pPr>
        <w:spacing w:after="0"/>
        <w:ind w:left="0"/>
        <w:jc w:val="both"/>
      </w:pPr>
      <w:r>
        <w:rPr>
          <w:rFonts w:ascii="Times New Roman"/>
          <w:b w:val="false"/>
          <w:i w:val="false"/>
          <w:color w:val="000000"/>
          <w:sz w:val="28"/>
        </w:rPr>
        <w:t>
      ";</w:t>
      </w:r>
    </w:p>
    <w:bookmarkEnd w:id="290"/>
    <w:bookmarkStart w:name="z325" w:id="291"/>
    <w:p>
      <w:pPr>
        <w:spacing w:after="0"/>
        <w:ind w:left="0"/>
        <w:jc w:val="both"/>
      </w:pPr>
      <w:r>
        <w:rPr>
          <w:rFonts w:ascii="Times New Roman"/>
          <w:b w:val="false"/>
          <w:i w:val="false"/>
          <w:color w:val="000000"/>
          <w:sz w:val="28"/>
        </w:rPr>
        <w:t xml:space="preserve">
      строку, порядковый номер 82, изложить в следующей редакции: </w:t>
      </w:r>
    </w:p>
    <w:bookmarkEnd w:id="291"/>
    <w:bookmarkStart w:name="z326" w:id="292"/>
    <w:p>
      <w:pPr>
        <w:spacing w:after="0"/>
        <w:ind w:left="0"/>
        <w:jc w:val="both"/>
      </w:pPr>
      <w:r>
        <w:rPr>
          <w:rFonts w:ascii="Times New Roman"/>
          <w:b w:val="false"/>
          <w:i w:val="false"/>
          <w:color w:val="000000"/>
          <w:sz w:val="28"/>
        </w:rPr>
        <w:t>
      "</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в области культуры, в сфере охраны и использования объектов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известного казахского поэта в международном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3"/>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293"/>
          <w:p>
            <w:pPr>
              <w:spacing w:after="20"/>
              <w:ind w:left="20"/>
              <w:jc w:val="both"/>
            </w:pPr>
            <w:r>
              <w:rPr>
                <w:rFonts w:ascii="Times New Roman"/>
                <w:b w:val="false"/>
                <w:i w:val="false"/>
                <w:color w:val="000000"/>
                <w:sz w:val="20"/>
              </w:rPr>
              <w:t>
102 "Строительство, реконструкция объектов культуры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r>
    </w:tbl>
    <w:bookmarkStart w:name="z328" w:id="294"/>
    <w:p>
      <w:pPr>
        <w:spacing w:after="0"/>
        <w:ind w:left="0"/>
        <w:jc w:val="both"/>
      </w:pPr>
      <w:r>
        <w:rPr>
          <w:rFonts w:ascii="Times New Roman"/>
          <w:b w:val="false"/>
          <w:i w:val="false"/>
          <w:color w:val="000000"/>
          <w:sz w:val="28"/>
        </w:rPr>
        <w:t>
      ";</w:t>
      </w:r>
    </w:p>
    <w:bookmarkEnd w:id="294"/>
    <w:bookmarkStart w:name="z329" w:id="295"/>
    <w:p>
      <w:pPr>
        <w:spacing w:after="0"/>
        <w:ind w:left="0"/>
        <w:jc w:val="both"/>
      </w:pPr>
      <w:r>
        <w:rPr>
          <w:rFonts w:ascii="Times New Roman"/>
          <w:b w:val="false"/>
          <w:i w:val="false"/>
          <w:color w:val="000000"/>
          <w:sz w:val="28"/>
        </w:rPr>
        <w:t xml:space="preserve">
      строку, порядковый номер 84, изложить в следующей редакции: </w:t>
      </w:r>
    </w:p>
    <w:bookmarkEnd w:id="295"/>
    <w:bookmarkStart w:name="z330" w:id="296"/>
    <w:p>
      <w:pPr>
        <w:spacing w:after="0"/>
        <w:ind w:left="0"/>
        <w:jc w:val="both"/>
      </w:pPr>
      <w:r>
        <w:rPr>
          <w:rFonts w:ascii="Times New Roman"/>
          <w:b w:val="false"/>
          <w:i w:val="false"/>
          <w:color w:val="000000"/>
          <w:sz w:val="28"/>
        </w:rPr>
        <w:t>
      "</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организация концертных программ в рамках официальных встреч Первого Президента Республики Казахстан - Елбасы, Главы государства и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творческих коллективов и исполнителей Синьцзян-Уйгурского автономного района (КНР),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республиканских фестивалях, конкурсах, республиканском айтысе акынов, республиканском культурно-образовательном проекте "Ұлағатты ұрпақ", международном симпозиуме, организация юбилейных мероприятий в рамках 100-летия Розы Баглановой, концерта, посвященного 100-летию Розы Баглановой, в штаб-квартире ЮНЕСКО в Париже, проведение концертной программы, посвященной "Ұлттық домбыра күні", дней культуры в Казахстане и за рубежом, организация выступлений и гастролей зарубежных творческих коллективов и отдельных исполнителей в Казахстане, а также творческих коллективов Республики Корея, праздничного концерта, посвященного 125-летию М. Ауэзова, а также концертов для участников VII Съезда лидеров мировых и традиционных религий, концерта мастеров искусств для участников 6-го саммита Совещания по взаимодействию и мерам доверия в Азии (СВМДА)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bookmarkEnd w:id="297"/>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xml:space="preserve">
2 </w:t>
            </w:r>
          </w:p>
          <w:bookmarkEnd w:id="298"/>
          <w:p>
            <w:pPr>
              <w:spacing w:after="20"/>
              <w:ind w:left="20"/>
              <w:jc w:val="both"/>
            </w:pPr>
            <w:r>
              <w:rPr>
                <w:rFonts w:ascii="Times New Roman"/>
                <w:b w:val="false"/>
                <w:i w:val="false"/>
                <w:color w:val="000000"/>
                <w:sz w:val="20"/>
              </w:rPr>
              <w:t>
745 370</w:t>
            </w:r>
          </w:p>
        </w:tc>
      </w:tr>
    </w:tbl>
    <w:bookmarkStart w:name="z333" w:id="299"/>
    <w:p>
      <w:pPr>
        <w:spacing w:after="0"/>
        <w:ind w:left="0"/>
        <w:jc w:val="both"/>
      </w:pPr>
      <w:r>
        <w:rPr>
          <w:rFonts w:ascii="Times New Roman"/>
          <w:b w:val="false"/>
          <w:i w:val="false"/>
          <w:color w:val="000000"/>
          <w:sz w:val="28"/>
        </w:rPr>
        <w:t>
      ";</w:t>
      </w:r>
    </w:p>
    <w:bookmarkEnd w:id="299"/>
    <w:bookmarkStart w:name="z334" w:id="300"/>
    <w:p>
      <w:pPr>
        <w:spacing w:after="0"/>
        <w:ind w:left="0"/>
        <w:jc w:val="both"/>
      </w:pPr>
      <w:r>
        <w:rPr>
          <w:rFonts w:ascii="Times New Roman"/>
          <w:b w:val="false"/>
          <w:i w:val="false"/>
          <w:color w:val="000000"/>
          <w:sz w:val="28"/>
        </w:rPr>
        <w:t xml:space="preserve">
      строку, порядковый номер 92, изложить в следующей редакции: </w:t>
      </w:r>
    </w:p>
    <w:bookmarkEnd w:id="300"/>
    <w:bookmarkStart w:name="z335" w:id="301"/>
    <w:p>
      <w:pPr>
        <w:spacing w:after="0"/>
        <w:ind w:left="0"/>
        <w:jc w:val="both"/>
      </w:pPr>
      <w:r>
        <w:rPr>
          <w:rFonts w:ascii="Times New Roman"/>
          <w:b w:val="false"/>
          <w:i w:val="false"/>
          <w:color w:val="000000"/>
          <w:sz w:val="28"/>
        </w:rPr>
        <w:t>
      "</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содержанию реакторной установки БН-350 в радиационно- и пожаробезопасном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радиационной и пожарной безопасности реакторной установки БН-350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"МАЭК-Казатомпром"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2"/>
          <w:p>
            <w:pPr>
              <w:spacing w:after="20"/>
              <w:ind w:left="20"/>
              <w:jc w:val="both"/>
            </w:pPr>
            <w:r>
              <w:rPr>
                <w:rFonts w:ascii="Times New Roman"/>
                <w:b w:val="false"/>
                <w:i w:val="false"/>
                <w:color w:val="000000"/>
                <w:sz w:val="20"/>
              </w:rPr>
              <w:t>
036 "Развитие атомных и энергетических проектов"</w:t>
            </w:r>
          </w:p>
          <w:bookmarkEnd w:id="302"/>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xml:space="preserve">
1 </w:t>
            </w:r>
          </w:p>
          <w:bookmarkEnd w:id="303"/>
          <w:p>
            <w:pPr>
              <w:spacing w:after="20"/>
              <w:ind w:left="20"/>
              <w:jc w:val="both"/>
            </w:pPr>
            <w:r>
              <w:rPr>
                <w:rFonts w:ascii="Times New Roman"/>
                <w:b w:val="false"/>
                <w:i w:val="false"/>
                <w:color w:val="000000"/>
                <w:sz w:val="20"/>
              </w:rPr>
              <w:t>
428 018</w:t>
            </w:r>
          </w:p>
        </w:tc>
      </w:tr>
    </w:tbl>
    <w:bookmarkStart w:name="z338" w:id="304"/>
    <w:p>
      <w:pPr>
        <w:spacing w:after="0"/>
        <w:ind w:left="0"/>
        <w:jc w:val="both"/>
      </w:pPr>
      <w:r>
        <w:rPr>
          <w:rFonts w:ascii="Times New Roman"/>
          <w:b w:val="false"/>
          <w:i w:val="false"/>
          <w:color w:val="000000"/>
          <w:sz w:val="28"/>
        </w:rPr>
        <w:t>
      ";</w:t>
      </w:r>
    </w:p>
    <w:bookmarkEnd w:id="304"/>
    <w:bookmarkStart w:name="z339" w:id="305"/>
    <w:p>
      <w:pPr>
        <w:spacing w:after="0"/>
        <w:ind w:left="0"/>
        <w:jc w:val="both"/>
      </w:pPr>
      <w:r>
        <w:rPr>
          <w:rFonts w:ascii="Times New Roman"/>
          <w:b w:val="false"/>
          <w:i w:val="false"/>
          <w:color w:val="000000"/>
          <w:sz w:val="28"/>
        </w:rPr>
        <w:t xml:space="preserve">
      строки, порядковые номера 102 и 103, изложить в следующей редакции: </w:t>
      </w:r>
    </w:p>
    <w:bookmarkEnd w:id="305"/>
    <w:bookmarkStart w:name="z340" w:id="306"/>
    <w:p>
      <w:pPr>
        <w:spacing w:after="0"/>
        <w:ind w:left="0"/>
        <w:jc w:val="both"/>
      </w:pPr>
      <w:r>
        <w:rPr>
          <w:rFonts w:ascii="Times New Roman"/>
          <w:b w:val="false"/>
          <w:i w:val="false"/>
          <w:color w:val="000000"/>
          <w:sz w:val="28"/>
        </w:rPr>
        <w:t>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строительству,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7"/>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307"/>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8"/>
          <w:p>
            <w:pPr>
              <w:spacing w:after="20"/>
              <w:ind w:left="20"/>
              <w:jc w:val="both"/>
            </w:pPr>
            <w:r>
              <w:rPr>
                <w:rFonts w:ascii="Times New Roman"/>
                <w:b w:val="false"/>
                <w:i w:val="false"/>
                <w:color w:val="000000"/>
                <w:sz w:val="20"/>
              </w:rPr>
              <w:t xml:space="preserve">
2 </w:t>
            </w:r>
          </w:p>
          <w:bookmarkEnd w:id="308"/>
          <w:p>
            <w:pPr>
              <w:spacing w:after="20"/>
              <w:ind w:left="20"/>
              <w:jc w:val="both"/>
            </w:pPr>
            <w:r>
              <w:rPr>
                <w:rFonts w:ascii="Times New Roman"/>
                <w:b w:val="false"/>
                <w:i w:val="false"/>
                <w:color w:val="000000"/>
                <w:sz w:val="20"/>
              </w:rPr>
              <w:t>
030 610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строительству,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9"/>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309"/>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42 607 093</w:t>
            </w:r>
          </w:p>
        </w:tc>
      </w:tr>
    </w:tbl>
    <w:bookmarkStart w:name="z344" w:id="310"/>
    <w:p>
      <w:pPr>
        <w:spacing w:after="0"/>
        <w:ind w:left="0"/>
        <w:jc w:val="both"/>
      </w:pPr>
      <w:r>
        <w:rPr>
          <w:rFonts w:ascii="Times New Roman"/>
          <w:b w:val="false"/>
          <w:i w:val="false"/>
          <w:color w:val="000000"/>
          <w:sz w:val="28"/>
        </w:rPr>
        <w:t>
      ";</w:t>
      </w:r>
    </w:p>
    <w:bookmarkEnd w:id="310"/>
    <w:bookmarkStart w:name="z345" w:id="311"/>
    <w:p>
      <w:pPr>
        <w:spacing w:after="0"/>
        <w:ind w:left="0"/>
        <w:jc w:val="both"/>
      </w:pPr>
      <w:r>
        <w:rPr>
          <w:rFonts w:ascii="Times New Roman"/>
          <w:b w:val="false"/>
          <w:i w:val="false"/>
          <w:color w:val="000000"/>
          <w:sz w:val="28"/>
        </w:rPr>
        <w:t xml:space="preserve">
      строку, порядковый номер 112, изложить в следующей редакции: </w:t>
      </w:r>
    </w:p>
    <w:bookmarkEnd w:id="311"/>
    <w:bookmarkStart w:name="z346" w:id="312"/>
    <w:p>
      <w:pPr>
        <w:spacing w:after="0"/>
        <w:ind w:left="0"/>
        <w:jc w:val="both"/>
      </w:pPr>
      <w:r>
        <w:rPr>
          <w:rFonts w:ascii="Times New Roman"/>
          <w:b w:val="false"/>
          <w:i w:val="false"/>
          <w:color w:val="000000"/>
          <w:sz w:val="28"/>
        </w:rPr>
        <w:t>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строительству, реконструкции автомобильных дорог общего пользования международного и республиканского значения, автомобильных пунктов пропуска через Государственную границу, пограничных отделов (отделений),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r>
    </w:tbl>
    <w:bookmarkStart w:name="z347" w:id="313"/>
    <w:p>
      <w:pPr>
        <w:spacing w:after="0"/>
        <w:ind w:left="0"/>
        <w:jc w:val="both"/>
      </w:pPr>
      <w:r>
        <w:rPr>
          <w:rFonts w:ascii="Times New Roman"/>
          <w:b w:val="false"/>
          <w:i w:val="false"/>
          <w:color w:val="000000"/>
          <w:sz w:val="28"/>
        </w:rPr>
        <w:t>
      ";</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постановлению.</w:t>
      </w:r>
    </w:p>
    <w:bookmarkStart w:name="z349" w:id="314"/>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дополнение в сводный план финансирования по обязательствам и платежам на соответствующий финансовый год.</w:t>
      </w:r>
    </w:p>
    <w:bookmarkEnd w:id="314"/>
    <w:bookmarkStart w:name="z350" w:id="315"/>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3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bl>
    <w:bookmarkStart w:name="z353" w:id="316"/>
    <w:p>
      <w:pPr>
        <w:spacing w:after="0"/>
        <w:ind w:left="0"/>
        <w:jc w:val="left"/>
      </w:pPr>
      <w:r>
        <w:rPr>
          <w:rFonts w:ascii="Times New Roman"/>
          <w:b/>
          <w:i w:val="false"/>
          <w:color w:val="000000"/>
        </w:rPr>
        <w:t xml:space="preserve"> Корректировка показателей республиканского бюджета на 2022 год</w:t>
      </w:r>
    </w:p>
    <w:bookmarkEnd w:id="316"/>
    <w:bookmarkStart w:name="z354" w:id="317"/>
    <w:p>
      <w:pPr>
        <w:spacing w:after="0"/>
        <w:ind w:left="0"/>
        <w:jc w:val="both"/>
      </w:pPr>
      <w:r>
        <w:rPr>
          <w:rFonts w:ascii="Times New Roman"/>
          <w:b w:val="false"/>
          <w:i w:val="false"/>
          <w:color w:val="000000"/>
          <w:sz w:val="28"/>
        </w:rPr>
        <w:t xml:space="preserve">
      </w:t>
      </w:r>
      <w:r>
        <w:rPr>
          <w:rFonts w:ascii="Times New Roman"/>
          <w:b w:val="false"/>
          <w:i/>
          <w:color w:val="000000"/>
          <w:sz w:val="28"/>
        </w:rPr>
        <w:t>тыс.</w:t>
      </w:r>
      <w:r>
        <w:rPr>
          <w:rFonts w:ascii="Times New Roman"/>
          <w:b w:val="false"/>
          <w:i w:val="false"/>
          <w:color w:val="000000"/>
          <w:sz w:val="28"/>
        </w:rPr>
        <w:t xml:space="preserve"> </w:t>
      </w:r>
      <w:r>
        <w:rPr>
          <w:rFonts w:ascii="Times New Roman"/>
          <w:b w:val="false"/>
          <w:i/>
          <w:color w:val="000000"/>
          <w:sz w:val="28"/>
        </w:rPr>
        <w:t>тенге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Изменения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672</w:t>
            </w:r>
            <w:r>
              <w:rPr>
                <w:rFonts w:ascii="Times New Roman"/>
                <w:b w:val="false"/>
                <w:i w:val="false"/>
                <w:color w:val="000000"/>
                <w:sz w:val="20"/>
              </w:rPr>
              <w:t xml:space="preserve"> </w:t>
            </w:r>
            <w:r>
              <w:rPr>
                <w:rFonts w:ascii="Times New Roman"/>
                <w:b/>
                <w:i w:val="false"/>
                <w:color w:val="000000"/>
                <w:sz w:val="20"/>
              </w:rPr>
              <w:t>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w:t>
            </w:r>
            <w:r>
              <w:rPr>
                <w:rFonts w:ascii="Times New Roman"/>
                <w:b w:val="false"/>
                <w:i w:val="false"/>
                <w:color w:val="000000"/>
                <w:sz w:val="20"/>
              </w:rPr>
              <w:t xml:space="preserve">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общего</w:t>
            </w:r>
            <w:r>
              <w:rPr>
                <w:rFonts w:ascii="Times New Roman"/>
                <w:b w:val="false"/>
                <w:i w:val="false"/>
                <w:color w:val="000000"/>
                <w:sz w:val="20"/>
              </w:rPr>
              <w:t xml:space="preserve"> </w:t>
            </w:r>
            <w:r>
              <w:rPr>
                <w:rFonts w:ascii="Times New Roman"/>
                <w:b w:val="false"/>
                <w:i/>
                <w:color w:val="000000"/>
                <w:sz w:val="20"/>
              </w:rPr>
              <w:t>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308</w:t>
            </w:r>
            <w:r>
              <w:rPr>
                <w:rFonts w:ascii="Times New Roman"/>
                <w:b w:val="false"/>
                <w:i w:val="false"/>
                <w:color w:val="000000"/>
                <w:sz w:val="20"/>
              </w:rPr>
              <w:t xml:space="preserve"> </w:t>
            </w:r>
            <w:r>
              <w:rPr>
                <w:rFonts w:ascii="Times New Roman"/>
                <w:b w:val="false"/>
                <w:i/>
                <w:color w:val="000000"/>
                <w:sz w:val="20"/>
              </w:rPr>
              <w:t>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Главы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прогнозно-аналитическому обеспечению стратегических аспектов внутренней и внешней политики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Судебного</w:t>
            </w:r>
            <w:r>
              <w:rPr>
                <w:rFonts w:ascii="Times New Roman"/>
                <w:b w:val="false"/>
                <w:i w:val="false"/>
                <w:color w:val="000000"/>
                <w:sz w:val="20"/>
              </w:rPr>
              <w:t xml:space="preserve"> </w:t>
            </w:r>
            <w:r>
              <w:rPr>
                <w:rFonts w:ascii="Times New Roman"/>
                <w:b/>
                <w:i w:val="false"/>
                <w:color w:val="000000"/>
                <w:sz w:val="20"/>
              </w:rPr>
              <w:t>Совета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Первого</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r>
              <w:rPr>
                <w:rFonts w:ascii="Times New Roman"/>
                <w:b w:val="false"/>
                <w:i w:val="false"/>
                <w:color w:val="000000"/>
                <w:sz w:val="20"/>
              </w:rPr>
              <w:t xml:space="preserve"> </w:t>
            </w:r>
            <w:r>
              <w:rPr>
                <w:rFonts w:ascii="Times New Roman"/>
                <w:b/>
                <w:i w:val="false"/>
                <w:color w:val="000000"/>
                <w:sz w:val="20"/>
              </w:rPr>
              <w:t>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Первого Президента Республики Казахстан – 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Библиотеки Первого Президента Республики Казахстан – Елбасы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r>
              <w:rPr>
                <w:rFonts w:ascii="Times New Roman"/>
                <w:b w:val="false"/>
                <w:i w:val="false"/>
                <w:color w:val="000000"/>
                <w:sz w:val="20"/>
              </w:rPr>
              <w:t xml:space="preserve"> </w:t>
            </w:r>
            <w:r>
              <w:rPr>
                <w:rFonts w:ascii="Times New Roman"/>
                <w:b/>
                <w:i w:val="false"/>
                <w:color w:val="000000"/>
                <w:sz w:val="20"/>
              </w:rPr>
              <w:t>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r>
              <w:rPr>
                <w:rFonts w:ascii="Times New Roman"/>
                <w:b w:val="false"/>
                <w:i w:val="false"/>
                <w:color w:val="000000"/>
                <w:sz w:val="20"/>
              </w:rPr>
              <w:t xml:space="preserve"> </w:t>
            </w:r>
            <w:r>
              <w:rPr>
                <w:rFonts w:ascii="Times New Roman"/>
                <w:b/>
                <w:i w:val="false"/>
                <w:color w:val="000000"/>
                <w:sz w:val="20"/>
              </w:rPr>
              <w:t>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в международных организациях, уставных и других органах Содружества Независимых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геологии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-986</w:t>
            </w:r>
            <w:r>
              <w:rPr>
                <w:rFonts w:ascii="Times New Roman"/>
                <w:b w:val="false"/>
                <w:i w:val="false"/>
                <w:color w:val="000000"/>
                <w:sz w:val="20"/>
              </w:rPr>
              <w:t xml:space="preserve"> </w:t>
            </w:r>
            <w:r>
              <w:rPr>
                <w:rFonts w:ascii="Times New Roman"/>
                <w:b/>
                <w:i w:val="false"/>
                <w:color w:val="000000"/>
                <w:sz w:val="20"/>
              </w:rPr>
              <w:t>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информации и общественного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w:t>
            </w:r>
            <w:r>
              <w:rPr>
                <w:rFonts w:ascii="Times New Roman"/>
                <w:b w:val="false"/>
                <w:i w:val="false"/>
                <w:color w:val="000000"/>
                <w:sz w:val="20"/>
              </w:rPr>
              <w:t xml:space="preserve"> </w:t>
            </w:r>
            <w:r>
              <w:rPr>
                <w:rFonts w:ascii="Times New Roman"/>
                <w:b/>
                <w:i w:val="false"/>
                <w:color w:val="000000"/>
                <w:sz w:val="20"/>
              </w:rPr>
              <w:t>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328</w:t>
            </w:r>
            <w:r>
              <w:rPr>
                <w:rFonts w:ascii="Times New Roman"/>
                <w:b w:val="false"/>
                <w:i w:val="false"/>
                <w:color w:val="000000"/>
                <w:sz w:val="20"/>
              </w:rPr>
              <w:t xml:space="preserve"> </w:t>
            </w:r>
            <w:r>
              <w:rPr>
                <w:rFonts w:ascii="Times New Roman"/>
                <w:b/>
                <w:i w:val="false"/>
                <w:color w:val="000000"/>
                <w:sz w:val="20"/>
              </w:rPr>
              <w:t>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r>
              <w:rPr>
                <w:rFonts w:ascii="Times New Roman"/>
                <w:b w:val="false"/>
                <w:i w:val="false"/>
                <w:color w:val="000000"/>
                <w:sz w:val="20"/>
              </w:rPr>
              <w:t xml:space="preserve"> </w:t>
            </w:r>
            <w:r>
              <w:rPr>
                <w:rFonts w:ascii="Times New Roman"/>
                <w:b/>
                <w:i w:val="false"/>
                <w:color w:val="000000"/>
                <w:sz w:val="20"/>
              </w:rPr>
              <w:t>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в сфере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регулированию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финансового</w:t>
            </w:r>
            <w:r>
              <w:rPr>
                <w:rFonts w:ascii="Times New Roman"/>
                <w:b w:val="false"/>
                <w:i w:val="false"/>
                <w:color w:val="000000"/>
                <w:sz w:val="20"/>
              </w:rPr>
              <w:t xml:space="preserve"> </w:t>
            </w:r>
            <w:r>
              <w:rPr>
                <w:rFonts w:ascii="Times New Roman"/>
                <w:b/>
                <w:i w:val="false"/>
                <w:color w:val="000000"/>
                <w:sz w:val="20"/>
              </w:rPr>
              <w:t>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-852</w:t>
            </w:r>
            <w:r>
              <w:rPr>
                <w:rFonts w:ascii="Times New Roman"/>
                <w:b w:val="false"/>
                <w:i w:val="false"/>
                <w:color w:val="000000"/>
                <w:sz w:val="20"/>
              </w:rPr>
              <w:t xml:space="preserve"> </w:t>
            </w:r>
            <w:r>
              <w:rPr>
                <w:rFonts w:ascii="Times New Roman"/>
                <w:b/>
                <w:i w:val="false"/>
                <w:color w:val="000000"/>
                <w:sz w:val="20"/>
              </w:rPr>
              <w:t>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государственной политики по регулированию и развитию финансового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стратегическому</w:t>
            </w:r>
            <w:r>
              <w:rPr>
                <w:rFonts w:ascii="Times New Roman"/>
                <w:b w:val="false"/>
                <w:i w:val="false"/>
                <w:color w:val="000000"/>
                <w:sz w:val="20"/>
              </w:rPr>
              <w:t xml:space="preserve"> </w:t>
            </w:r>
            <w:r>
              <w:rPr>
                <w:rFonts w:ascii="Times New Roman"/>
                <w:b/>
                <w:i w:val="false"/>
                <w:color w:val="000000"/>
                <w:sz w:val="20"/>
              </w:rPr>
              <w:t>планированию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реформам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r>
              <w:rPr>
                <w:rFonts w:ascii="Times New Roman"/>
                <w:b w:val="false"/>
                <w:i w:val="false"/>
                <w:color w:val="000000"/>
                <w:sz w:val="20"/>
              </w:rPr>
              <w:t xml:space="preserve"> </w:t>
            </w:r>
            <w:r>
              <w:rPr>
                <w:rFonts w:ascii="Times New Roman"/>
                <w:b/>
                <w:i w:val="false"/>
                <w:color w:val="000000"/>
                <w:sz w:val="20"/>
              </w:rPr>
              <w:t>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представления статистической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Центральная</w:t>
            </w:r>
            <w:r>
              <w:rPr>
                <w:rFonts w:ascii="Times New Roman"/>
                <w:b w:val="false"/>
                <w:i w:val="false"/>
                <w:color w:val="000000"/>
                <w:sz w:val="20"/>
              </w:rPr>
              <w:t xml:space="preserve"> </w:t>
            </w:r>
            <w:r>
              <w:rPr>
                <w:rFonts w:ascii="Times New Roman"/>
                <w:b/>
                <w:i w:val="false"/>
                <w:color w:val="000000"/>
                <w:sz w:val="20"/>
              </w:rPr>
              <w:t>избирательная</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r>
              <w:rPr>
                <w:rFonts w:ascii="Times New Roman"/>
                <w:b w:val="false"/>
                <w:i w:val="false"/>
                <w:color w:val="000000"/>
                <w:sz w:val="20"/>
              </w:rPr>
              <w:t xml:space="preserve"> </w:t>
            </w:r>
            <w:r>
              <w:rPr>
                <w:rFonts w:ascii="Times New Roman"/>
                <w:b/>
                <w:i w:val="false"/>
                <w:color w:val="000000"/>
                <w:sz w:val="20"/>
              </w:rPr>
              <w:t>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материально-технического</w:t>
            </w:r>
            <w:r>
              <w:rPr>
                <w:rFonts w:ascii="Times New Roman"/>
                <w:b w:val="false"/>
                <w:i w:val="false"/>
                <w:color w:val="000000"/>
                <w:sz w:val="20"/>
              </w:rPr>
              <w:t xml:space="preserve"> </w:t>
            </w:r>
            <w:r>
              <w:rPr>
                <w:rFonts w:ascii="Times New Roman"/>
                <w:b/>
                <w:i w:val="false"/>
                <w:color w:val="000000"/>
                <w:sz w:val="20"/>
              </w:rPr>
              <w:t>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356</w:t>
            </w:r>
            <w:r>
              <w:rPr>
                <w:rFonts w:ascii="Times New Roman"/>
                <w:b w:val="false"/>
                <w:i w:val="false"/>
                <w:color w:val="000000"/>
                <w:sz w:val="20"/>
              </w:rPr>
              <w:t xml:space="preserve"> </w:t>
            </w:r>
            <w:r>
              <w:rPr>
                <w:rFonts w:ascii="Times New Roman"/>
                <w:b/>
                <w:i w:val="false"/>
                <w:color w:val="000000"/>
                <w:sz w:val="20"/>
              </w:rPr>
              <w:t>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автомашин для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927</w:t>
            </w:r>
            <w:r>
              <w:rPr>
                <w:rFonts w:ascii="Times New Roman"/>
                <w:b w:val="false"/>
                <w:i w:val="false"/>
                <w:color w:val="000000"/>
                <w:sz w:val="20"/>
              </w:rPr>
              <w:t xml:space="preserve"> </w:t>
            </w:r>
            <w:r>
              <w:rPr>
                <w:rFonts w:ascii="Times New Roman"/>
                <w:b w:val="false"/>
                <w:i/>
                <w:color w:val="000000"/>
                <w:sz w:val="20"/>
              </w:rPr>
              <w:t>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-783</w:t>
            </w:r>
            <w:r>
              <w:rPr>
                <w:rFonts w:ascii="Times New Roman"/>
                <w:b w:val="false"/>
                <w:i w:val="false"/>
                <w:color w:val="000000"/>
                <w:sz w:val="20"/>
              </w:rPr>
              <w:t xml:space="preserve"> </w:t>
            </w:r>
            <w:r>
              <w:rPr>
                <w:rFonts w:ascii="Times New Roman"/>
                <w:b/>
                <w:i w:val="false"/>
                <w:color w:val="000000"/>
                <w:sz w:val="20"/>
              </w:rPr>
              <w:t>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953</w:t>
            </w:r>
            <w:r>
              <w:rPr>
                <w:rFonts w:ascii="Times New Roman"/>
                <w:b w:val="false"/>
                <w:i w:val="false"/>
                <w:color w:val="000000"/>
                <w:sz w:val="20"/>
              </w:rPr>
              <w:t xml:space="preserve"> </w:t>
            </w:r>
            <w:r>
              <w:rPr>
                <w:rFonts w:ascii="Times New Roman"/>
                <w:b/>
                <w:i w:val="false"/>
                <w:color w:val="000000"/>
                <w:sz w:val="20"/>
              </w:rPr>
              <w:t>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097</w:t>
            </w:r>
            <w:r>
              <w:rPr>
                <w:rFonts w:ascii="Times New Roman"/>
                <w:b w:val="false"/>
                <w:i w:val="false"/>
                <w:color w:val="000000"/>
                <w:sz w:val="20"/>
              </w:rPr>
              <w:t xml:space="preserve"> </w:t>
            </w:r>
            <w:r>
              <w:rPr>
                <w:rFonts w:ascii="Times New Roman"/>
                <w:b/>
                <w:i w:val="false"/>
                <w:color w:val="000000"/>
                <w:sz w:val="20"/>
              </w:rPr>
              <w:t>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государственного оборонного заказа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w:t>
            </w:r>
            <w:r>
              <w:rPr>
                <w:rFonts w:ascii="Times New Roman"/>
                <w:b w:val="false"/>
                <w:i w:val="false"/>
                <w:color w:val="000000"/>
                <w:sz w:val="20"/>
              </w:rPr>
              <w:t xml:space="preserve"> </w:t>
            </w:r>
            <w:r>
              <w:rPr>
                <w:rFonts w:ascii="Times New Roman"/>
                <w:b w:val="false"/>
                <w:i/>
                <w:color w:val="000000"/>
                <w:sz w:val="20"/>
              </w:rPr>
              <w:t>порядок,</w:t>
            </w:r>
            <w:r>
              <w:rPr>
                <w:rFonts w:ascii="Times New Roman"/>
                <w:b w:val="false"/>
                <w:i w:val="false"/>
                <w:color w:val="000000"/>
                <w:sz w:val="20"/>
              </w:rPr>
              <w:t xml:space="preserve"> </w:t>
            </w:r>
            <w:r>
              <w:rPr>
                <w:rFonts w:ascii="Times New Roman"/>
                <w:b w:val="false"/>
                <w:i/>
                <w:color w:val="000000"/>
                <w:sz w:val="20"/>
              </w:rPr>
              <w:t>безопасность,</w:t>
            </w:r>
            <w:r>
              <w:rPr>
                <w:rFonts w:ascii="Times New Roman"/>
                <w:b w:val="false"/>
                <w:i w:val="false"/>
                <w:color w:val="000000"/>
                <w:sz w:val="20"/>
              </w:rPr>
              <w:t xml:space="preserve"> </w:t>
            </w:r>
            <w:r>
              <w:rPr>
                <w:rFonts w:ascii="Times New Roman"/>
                <w:b w:val="false"/>
                <w:i/>
                <w:color w:val="000000"/>
                <w:sz w:val="20"/>
              </w:rPr>
              <w:t>правовая,</w:t>
            </w:r>
            <w:r>
              <w:rPr>
                <w:rFonts w:ascii="Times New Roman"/>
                <w:b w:val="false"/>
                <w:i w:val="false"/>
                <w:color w:val="000000"/>
                <w:sz w:val="20"/>
              </w:rPr>
              <w:t xml:space="preserve"> </w:t>
            </w:r>
            <w:r>
              <w:rPr>
                <w:rFonts w:ascii="Times New Roman"/>
                <w:b w:val="false"/>
                <w:i/>
                <w:color w:val="000000"/>
                <w:sz w:val="20"/>
              </w:rPr>
              <w:t>судебная,</w:t>
            </w:r>
            <w:r>
              <w:rPr>
                <w:rFonts w:ascii="Times New Roman"/>
                <w:b w:val="false"/>
                <w:i w:val="false"/>
                <w:color w:val="000000"/>
                <w:sz w:val="20"/>
              </w:rPr>
              <w:t xml:space="preserve"> </w:t>
            </w:r>
            <w:r>
              <w:rPr>
                <w:rFonts w:ascii="Times New Roman"/>
                <w:b w:val="false"/>
                <w:i/>
                <w:color w:val="000000"/>
                <w:sz w:val="20"/>
              </w:rPr>
              <w:t>уголовно-исполнительная</w:t>
            </w:r>
            <w:r>
              <w:rPr>
                <w:rFonts w:ascii="Times New Roman"/>
                <w:b w:val="false"/>
                <w:i w:val="false"/>
                <w:color w:val="000000"/>
                <w:sz w:val="20"/>
              </w:rPr>
              <w:t xml:space="preserve"> </w:t>
            </w:r>
            <w:r>
              <w:rPr>
                <w:rFonts w:ascii="Times New Roman"/>
                <w:b w:val="false"/>
                <w:i/>
                <w:color w:val="000000"/>
                <w:sz w:val="20"/>
              </w:rPr>
              <w:t>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686</w:t>
            </w:r>
            <w:r>
              <w:rPr>
                <w:rFonts w:ascii="Times New Roman"/>
                <w:b w:val="false"/>
                <w:i w:val="false"/>
                <w:color w:val="000000"/>
                <w:sz w:val="20"/>
              </w:rPr>
              <w:t xml:space="preserve"> </w:t>
            </w:r>
            <w:r>
              <w:rPr>
                <w:rFonts w:ascii="Times New Roman"/>
                <w:b w:val="false"/>
                <w:i/>
                <w:color w:val="000000"/>
                <w:sz w:val="20"/>
              </w:rPr>
              <w:t>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017</w:t>
            </w:r>
            <w:r>
              <w:rPr>
                <w:rFonts w:ascii="Times New Roman"/>
                <w:b w:val="false"/>
                <w:i w:val="false"/>
                <w:color w:val="000000"/>
                <w:sz w:val="20"/>
              </w:rPr>
              <w:t xml:space="preserve"> </w:t>
            </w:r>
            <w:r>
              <w:rPr>
                <w:rFonts w:ascii="Times New Roman"/>
                <w:b/>
                <w:i w:val="false"/>
                <w:color w:val="000000"/>
                <w:sz w:val="20"/>
              </w:rPr>
              <w:t>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r>
              <w:rPr>
                <w:rFonts w:ascii="Times New Roman"/>
                <w:b w:val="false"/>
                <w:i w:val="false"/>
                <w:color w:val="000000"/>
                <w:sz w:val="20"/>
              </w:rPr>
              <w:t xml:space="preserve"> </w:t>
            </w:r>
            <w:r>
              <w:rPr>
                <w:rFonts w:ascii="Times New Roman"/>
                <w:b/>
                <w:i w:val="false"/>
                <w:color w:val="000000"/>
                <w:sz w:val="20"/>
              </w:rPr>
              <w:t>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законотворческой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безопасности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827</w:t>
            </w:r>
            <w:r>
              <w:rPr>
                <w:rFonts w:ascii="Times New Roman"/>
                <w:b w:val="false"/>
                <w:i w:val="false"/>
                <w:color w:val="000000"/>
                <w:sz w:val="20"/>
              </w:rPr>
              <w:t xml:space="preserve"> </w:t>
            </w:r>
            <w:r>
              <w:rPr>
                <w:rFonts w:ascii="Times New Roman"/>
                <w:b/>
                <w:i w:val="false"/>
                <w:color w:val="000000"/>
                <w:sz w:val="20"/>
              </w:rPr>
              <w:t>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w:t>
            </w:r>
            <w:r>
              <w:rPr>
                <w:rFonts w:ascii="Times New Roman"/>
                <w:b w:val="false"/>
                <w:i w:val="false"/>
                <w:color w:val="000000"/>
                <w:sz w:val="20"/>
              </w:rPr>
              <w:t xml:space="preserve"> </w:t>
            </w:r>
            <w:r>
              <w:rPr>
                <w:rFonts w:ascii="Times New Roman"/>
                <w:b/>
                <w:i w:val="false"/>
                <w:color w:val="000000"/>
                <w:sz w:val="20"/>
              </w:rPr>
              <w:t>Суд</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w:t>
            </w:r>
            <w:r>
              <w:rPr>
                <w:rFonts w:ascii="Times New Roman"/>
                <w:b w:val="false"/>
                <w:i w:val="false"/>
                <w:color w:val="000000"/>
                <w:sz w:val="20"/>
              </w:rPr>
              <w:t xml:space="preserve"> </w:t>
            </w:r>
            <w:r>
              <w:rPr>
                <w:rFonts w:ascii="Times New Roman"/>
                <w:b/>
                <w:i w:val="false"/>
                <w:color w:val="000000"/>
                <w:sz w:val="20"/>
              </w:rPr>
              <w:t>прокуратура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противодействию</w:t>
            </w:r>
            <w:r>
              <w:rPr>
                <w:rFonts w:ascii="Times New Roman"/>
                <w:b w:val="false"/>
                <w:i w:val="false"/>
                <w:color w:val="000000"/>
                <w:sz w:val="20"/>
              </w:rPr>
              <w:t xml:space="preserve"> </w:t>
            </w:r>
            <w:r>
              <w:rPr>
                <w:rFonts w:ascii="Times New Roman"/>
                <w:b/>
                <w:i w:val="false"/>
                <w:color w:val="000000"/>
                <w:sz w:val="20"/>
              </w:rPr>
              <w:t>коррупции</w:t>
            </w:r>
            <w:r>
              <w:rPr>
                <w:rFonts w:ascii="Times New Roman"/>
                <w:b w:val="false"/>
                <w:i w:val="false"/>
                <w:color w:val="000000"/>
                <w:sz w:val="20"/>
              </w:rPr>
              <w:t xml:space="preserve"> </w:t>
            </w:r>
            <w:r>
              <w:rPr>
                <w:rFonts w:ascii="Times New Roman"/>
                <w:b/>
                <w:i w:val="false"/>
                <w:color w:val="000000"/>
                <w:sz w:val="20"/>
              </w:rPr>
              <w:t>(Антикоррупционная</w:t>
            </w:r>
            <w:r>
              <w:rPr>
                <w:rFonts w:ascii="Times New Roman"/>
                <w:b w:val="false"/>
                <w:i w:val="false"/>
                <w:color w:val="000000"/>
                <w:sz w:val="20"/>
              </w:rPr>
              <w:t xml:space="preserve"> </w:t>
            </w:r>
            <w:r>
              <w:rPr>
                <w:rFonts w:ascii="Times New Roman"/>
                <w:b/>
                <w:i w:val="false"/>
                <w:color w:val="000000"/>
                <w:sz w:val="20"/>
              </w:rPr>
              <w:t>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по противодействию коррупционным преступлениям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Оперативно-розыскная деятельность по противодействию коррупционным преступлениям и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антикоррупционной экспертизы проектов нормативных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480</w:t>
            </w:r>
            <w:r>
              <w:rPr>
                <w:rFonts w:ascii="Times New Roman"/>
                <w:b w:val="false"/>
                <w:i w:val="false"/>
                <w:color w:val="000000"/>
                <w:sz w:val="20"/>
              </w:rPr>
              <w:t xml:space="preserve"> </w:t>
            </w:r>
            <w:r>
              <w:rPr>
                <w:rFonts w:ascii="Times New Roman"/>
                <w:b w:val="false"/>
                <w:i/>
                <w:color w:val="000000"/>
                <w:sz w:val="20"/>
              </w:rPr>
              <w:t>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r>
              <w:rPr>
                <w:rFonts w:ascii="Times New Roman"/>
                <w:b w:val="false"/>
                <w:i w:val="false"/>
                <w:color w:val="000000"/>
                <w:sz w:val="20"/>
              </w:rPr>
              <w:t xml:space="preserve"> </w:t>
            </w:r>
            <w:r>
              <w:rPr>
                <w:rFonts w:ascii="Times New Roman"/>
                <w:b/>
                <w:i w:val="false"/>
                <w:color w:val="000000"/>
                <w:sz w:val="20"/>
              </w:rPr>
              <w:t>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судебно-экспертных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просвещения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650</w:t>
            </w:r>
            <w:r>
              <w:rPr>
                <w:rFonts w:ascii="Times New Roman"/>
                <w:b w:val="false"/>
                <w:i w:val="false"/>
                <w:color w:val="000000"/>
                <w:sz w:val="20"/>
              </w:rPr>
              <w:t xml:space="preserve"> </w:t>
            </w:r>
            <w:r>
              <w:rPr>
                <w:rFonts w:ascii="Times New Roman"/>
                <w:b/>
                <w:i w:val="false"/>
                <w:color w:val="000000"/>
                <w:sz w:val="20"/>
              </w:rPr>
              <w:t>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просвещения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квалификации и переподготовка кадров государственных организаций дошкольного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инициативы Фонда Нурсултана Назарбаева на выявление и поддержку талантов "EL UMITI"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w:t>
            </w:r>
            <w:r>
              <w:rPr>
                <w:rFonts w:ascii="Times New Roman"/>
                <w:b w:val="false"/>
                <w:i w:val="false"/>
                <w:color w:val="000000"/>
                <w:sz w:val="20"/>
              </w:rPr>
              <w:t xml:space="preserve"> </w:t>
            </w:r>
            <w:r>
              <w:rPr>
                <w:rFonts w:ascii="Times New Roman"/>
                <w:b/>
                <w:i w:val="false"/>
                <w:color w:val="000000"/>
                <w:sz w:val="20"/>
              </w:rPr>
              <w:t>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608</w:t>
            </w:r>
            <w:r>
              <w:rPr>
                <w:rFonts w:ascii="Times New Roman"/>
                <w:b w:val="false"/>
                <w:i w:val="false"/>
                <w:color w:val="000000"/>
                <w:sz w:val="20"/>
              </w:rPr>
              <w:t xml:space="preserve"> </w:t>
            </w:r>
            <w:r>
              <w:rPr>
                <w:rFonts w:ascii="Times New Roman"/>
                <w:b/>
                <w:i w:val="false"/>
                <w:color w:val="000000"/>
                <w:sz w:val="20"/>
              </w:rPr>
              <w:t>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науки и высшего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-842</w:t>
            </w:r>
            <w:r>
              <w:rPr>
                <w:rFonts w:ascii="Times New Roman"/>
                <w:b w:val="false"/>
                <w:i w:val="false"/>
                <w:color w:val="000000"/>
                <w:sz w:val="20"/>
              </w:rPr>
              <w:t xml:space="preserve"> </w:t>
            </w:r>
            <w:r>
              <w:rPr>
                <w:rFonts w:ascii="Times New Roman"/>
                <w:b/>
                <w:i w:val="false"/>
                <w:color w:val="000000"/>
                <w:sz w:val="20"/>
              </w:rPr>
              <w:t>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медицинских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r>
              <w:rPr>
                <w:rFonts w:ascii="Times New Roman"/>
                <w:b w:val="false"/>
                <w:i w:val="false"/>
                <w:color w:val="000000"/>
                <w:sz w:val="20"/>
              </w:rPr>
              <w:t xml:space="preserve"> </w:t>
            </w:r>
            <w:r>
              <w:rPr>
                <w:rFonts w:ascii="Times New Roman"/>
                <w:b w:val="false"/>
                <w:i/>
                <w:color w:val="000000"/>
                <w:sz w:val="20"/>
              </w:rPr>
              <w:t>950</w:t>
            </w:r>
            <w:r>
              <w:rPr>
                <w:rFonts w:ascii="Times New Roman"/>
                <w:b w:val="false"/>
                <w:i w:val="false"/>
                <w:color w:val="000000"/>
                <w:sz w:val="20"/>
              </w:rPr>
              <w:t xml:space="preserve"> </w:t>
            </w:r>
            <w:r>
              <w:rPr>
                <w:rFonts w:ascii="Times New Roman"/>
                <w:b w:val="false"/>
                <w:i/>
                <w:color w:val="000000"/>
                <w:sz w:val="20"/>
              </w:rPr>
              <w:t>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r>
              <w:rPr>
                <w:rFonts w:ascii="Times New Roman"/>
                <w:b w:val="false"/>
                <w:i w:val="false"/>
                <w:color w:val="000000"/>
                <w:sz w:val="20"/>
              </w:rPr>
              <w:t xml:space="preserve"> </w:t>
            </w:r>
            <w:r>
              <w:rPr>
                <w:rFonts w:ascii="Times New Roman"/>
                <w:b/>
                <w:i w:val="false"/>
                <w:color w:val="000000"/>
                <w:sz w:val="20"/>
              </w:rPr>
              <w:t>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832</w:t>
            </w:r>
            <w:r>
              <w:rPr>
                <w:rFonts w:ascii="Times New Roman"/>
                <w:b w:val="false"/>
                <w:i w:val="false"/>
                <w:color w:val="000000"/>
                <w:sz w:val="20"/>
              </w:rPr>
              <w:t xml:space="preserve"> </w:t>
            </w:r>
            <w:r>
              <w:rPr>
                <w:rFonts w:ascii="Times New Roman"/>
                <w:b/>
                <w:i w:val="false"/>
                <w:color w:val="000000"/>
                <w:sz w:val="20"/>
              </w:rPr>
              <w:t>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рамках обязательного социального медицинского страхования и его сопровождение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w:t>
            </w:r>
            <w:r>
              <w:rPr>
                <w:rFonts w:ascii="Times New Roman"/>
                <w:b w:val="false"/>
                <w:i w:val="false"/>
                <w:color w:val="000000"/>
                <w:sz w:val="20"/>
              </w:rPr>
              <w:t xml:space="preserve"> </w:t>
            </w:r>
            <w:r>
              <w:rPr>
                <w:rFonts w:ascii="Times New Roman"/>
                <w:b w:val="false"/>
                <w:i/>
                <w:color w:val="000000"/>
                <w:sz w:val="20"/>
              </w:rPr>
              <w:t>помощь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социальное</w:t>
            </w:r>
            <w:r>
              <w:rPr>
                <w:rFonts w:ascii="Times New Roman"/>
                <w:b w:val="false"/>
                <w:i w:val="false"/>
                <w:color w:val="000000"/>
                <w:sz w:val="20"/>
              </w:rPr>
              <w:t xml:space="preserve"> </w:t>
            </w:r>
            <w:r>
              <w:rPr>
                <w:rFonts w:ascii="Times New Roman"/>
                <w:b w:val="false"/>
                <w:i/>
                <w:color w:val="000000"/>
                <w:sz w:val="20"/>
              </w:rPr>
              <w:t>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r>
              <w:rPr>
                <w:rFonts w:ascii="Times New Roman"/>
                <w:b w:val="false"/>
                <w:i w:val="false"/>
                <w:color w:val="000000"/>
                <w:sz w:val="20"/>
              </w:rPr>
              <w:t xml:space="preserve"> </w:t>
            </w:r>
            <w:r>
              <w:rPr>
                <w:rFonts w:ascii="Times New Roman"/>
                <w:b w:val="false"/>
                <w:i/>
                <w:color w:val="000000"/>
                <w:sz w:val="20"/>
              </w:rPr>
              <w:t>837</w:t>
            </w:r>
            <w:r>
              <w:rPr>
                <w:rFonts w:ascii="Times New Roman"/>
                <w:b w:val="false"/>
                <w:i w:val="false"/>
                <w:color w:val="000000"/>
                <w:sz w:val="20"/>
              </w:rPr>
              <w:t xml:space="preserve"> </w:t>
            </w:r>
            <w:r>
              <w:rPr>
                <w:rFonts w:ascii="Times New Roman"/>
                <w:b w:val="false"/>
                <w:i/>
                <w:color w:val="000000"/>
                <w:sz w:val="20"/>
              </w:rPr>
              <w:t>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защиты</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837</w:t>
            </w:r>
            <w:r>
              <w:rPr>
                <w:rFonts w:ascii="Times New Roman"/>
                <w:b w:val="false"/>
                <w:i w:val="false"/>
                <w:color w:val="000000"/>
                <w:sz w:val="20"/>
              </w:rPr>
              <w:t xml:space="preserve"> </w:t>
            </w:r>
            <w:r>
              <w:rPr>
                <w:rFonts w:ascii="Times New Roman"/>
                <w:b/>
                <w:i w:val="false"/>
                <w:color w:val="000000"/>
                <w:sz w:val="20"/>
              </w:rPr>
              <w:t>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w:t>
            </w:r>
            <w:r>
              <w:rPr>
                <w:rFonts w:ascii="Times New Roman"/>
                <w:b w:val="false"/>
                <w:i w:val="false"/>
                <w:color w:val="000000"/>
                <w:sz w:val="20"/>
              </w:rPr>
              <w:t xml:space="preserve"> </w:t>
            </w:r>
            <w:r>
              <w:rPr>
                <w:rFonts w:ascii="Times New Roman"/>
                <w:b w:val="false"/>
                <w:i/>
                <w:color w:val="000000"/>
                <w:sz w:val="20"/>
              </w:rPr>
              <w:t>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055</w:t>
            </w:r>
            <w:r>
              <w:rPr>
                <w:rFonts w:ascii="Times New Roman"/>
                <w:b w:val="false"/>
                <w:i w:val="false"/>
                <w:color w:val="000000"/>
                <w:sz w:val="20"/>
              </w:rPr>
              <w:t xml:space="preserve"> </w:t>
            </w:r>
            <w:r>
              <w:rPr>
                <w:rFonts w:ascii="Times New Roman"/>
                <w:b w:val="false"/>
                <w:i/>
                <w:color w:val="000000"/>
                <w:sz w:val="20"/>
              </w:rPr>
              <w:t>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055</w:t>
            </w:r>
            <w:r>
              <w:rPr>
                <w:rFonts w:ascii="Times New Roman"/>
                <w:b w:val="false"/>
                <w:i w:val="false"/>
                <w:color w:val="000000"/>
                <w:sz w:val="20"/>
              </w:rPr>
              <w:t xml:space="preserve"> </w:t>
            </w:r>
            <w:r>
              <w:rPr>
                <w:rFonts w:ascii="Times New Roman"/>
                <w:b/>
                <w:i w:val="false"/>
                <w:color w:val="000000"/>
                <w:sz w:val="20"/>
              </w:rPr>
              <w:t>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-19 928 506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w:t>
            </w:r>
            <w:r>
              <w:rPr>
                <w:rFonts w:ascii="Times New Roman"/>
                <w:b w:val="false"/>
                <w:i w:val="false"/>
                <w:color w:val="000000"/>
                <w:sz w:val="20"/>
              </w:rPr>
              <w:t xml:space="preserve"> </w:t>
            </w:r>
            <w:r>
              <w:rPr>
                <w:rFonts w:ascii="Times New Roman"/>
                <w:b w:val="false"/>
                <w:i/>
                <w:color w:val="000000"/>
                <w:sz w:val="20"/>
              </w:rPr>
              <w:t>спорт,</w:t>
            </w:r>
            <w:r>
              <w:rPr>
                <w:rFonts w:ascii="Times New Roman"/>
                <w:b w:val="false"/>
                <w:i w:val="false"/>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информационное</w:t>
            </w:r>
            <w:r>
              <w:rPr>
                <w:rFonts w:ascii="Times New Roman"/>
                <w:b w:val="false"/>
                <w:i w:val="false"/>
                <w:color w:val="000000"/>
                <w:sz w:val="20"/>
              </w:rPr>
              <w:t xml:space="preserve"> </w:t>
            </w:r>
            <w:r>
              <w:rPr>
                <w:rFonts w:ascii="Times New Roman"/>
                <w:b w:val="false"/>
                <w:i/>
                <w:color w:val="000000"/>
                <w:sz w:val="20"/>
              </w:rPr>
              <w:t>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925</w:t>
            </w:r>
            <w:r>
              <w:rPr>
                <w:rFonts w:ascii="Times New Roman"/>
                <w:b w:val="false"/>
                <w:i w:val="false"/>
                <w:color w:val="000000"/>
                <w:sz w:val="20"/>
              </w:rPr>
              <w:t xml:space="preserve"> </w:t>
            </w:r>
            <w:r>
              <w:rPr>
                <w:rFonts w:ascii="Times New Roman"/>
                <w:b w:val="false"/>
                <w:i/>
                <w:color w:val="000000"/>
                <w:sz w:val="20"/>
              </w:rPr>
              <w:t>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r>
              <w:rPr>
                <w:rFonts w:ascii="Times New Roman"/>
                <w:b w:val="false"/>
                <w:i w:val="false"/>
                <w:color w:val="000000"/>
                <w:sz w:val="20"/>
              </w:rPr>
              <w:t xml:space="preserve"> </w:t>
            </w:r>
            <w:r>
              <w:rPr>
                <w:rFonts w:ascii="Times New Roman"/>
                <w:b/>
                <w:i w:val="false"/>
                <w:color w:val="000000"/>
                <w:sz w:val="20"/>
              </w:rPr>
              <w:t>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государственной молодежной и семейной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887</w:t>
            </w:r>
            <w:r>
              <w:rPr>
                <w:rFonts w:ascii="Times New Roman"/>
                <w:b w:val="false"/>
                <w:i w:val="false"/>
                <w:color w:val="000000"/>
                <w:sz w:val="20"/>
              </w:rPr>
              <w:t xml:space="preserve"> </w:t>
            </w:r>
            <w:r>
              <w:rPr>
                <w:rFonts w:ascii="Times New Roman"/>
                <w:b/>
                <w:i w:val="false"/>
                <w:color w:val="000000"/>
                <w:sz w:val="20"/>
              </w:rPr>
              <w:t>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культуры, спорта, архивной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внутриполитической стабильности и укрепление казахстанского патриотизма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r>
              <w:rPr>
                <w:rFonts w:ascii="Times New Roman"/>
                <w:b w:val="false"/>
                <w:i w:val="false"/>
                <w:color w:val="000000"/>
                <w:sz w:val="20"/>
              </w:rPr>
              <w:t xml:space="preserve"> </w:t>
            </w:r>
            <w:r>
              <w:rPr>
                <w:rFonts w:ascii="Times New Roman"/>
                <w:b/>
                <w:i w:val="false"/>
                <w:color w:val="000000"/>
                <w:sz w:val="20"/>
              </w:rPr>
              <w:t>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туристского имиджа в Щучинско-Боровской курортной зоне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w:t>
            </w:r>
            <w:r>
              <w:rPr>
                <w:rFonts w:ascii="Times New Roman"/>
                <w:b w:val="false"/>
                <w:i w:val="false"/>
                <w:color w:val="000000"/>
                <w:sz w:val="20"/>
              </w:rPr>
              <w:t xml:space="preserve"> </w:t>
            </w:r>
            <w:r>
              <w:rPr>
                <w:rFonts w:ascii="Times New Roman"/>
                <w:b w:val="false"/>
                <w:i/>
                <w:color w:val="000000"/>
                <w:sz w:val="20"/>
              </w:rPr>
              <w:t>комплекс</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-957</w:t>
            </w:r>
            <w:r>
              <w:rPr>
                <w:rFonts w:ascii="Times New Roman"/>
                <w:b w:val="false"/>
                <w:i w:val="false"/>
                <w:color w:val="000000"/>
                <w:sz w:val="20"/>
              </w:rPr>
              <w:t xml:space="preserve"> </w:t>
            </w:r>
            <w:r>
              <w:rPr>
                <w:rFonts w:ascii="Times New Roman"/>
                <w:b w:val="false"/>
                <w:i/>
                <w:color w:val="000000"/>
                <w:sz w:val="20"/>
              </w:rPr>
              <w:t>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-865</w:t>
            </w:r>
            <w:r>
              <w:rPr>
                <w:rFonts w:ascii="Times New Roman"/>
                <w:b w:val="false"/>
                <w:i w:val="false"/>
                <w:color w:val="000000"/>
                <w:sz w:val="20"/>
              </w:rPr>
              <w:t xml:space="preserve"> </w:t>
            </w:r>
            <w:r>
              <w:rPr>
                <w:rFonts w:ascii="Times New Roman"/>
                <w:b/>
                <w:i w:val="false"/>
                <w:color w:val="000000"/>
                <w:sz w:val="20"/>
              </w:rPr>
              <w:t>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976</w:t>
            </w:r>
            <w:r>
              <w:rPr>
                <w:rFonts w:ascii="Times New Roman"/>
                <w:b w:val="false"/>
                <w:i w:val="false"/>
                <w:color w:val="000000"/>
                <w:sz w:val="20"/>
              </w:rPr>
              <w:t xml:space="preserve"> </w:t>
            </w:r>
            <w:r>
              <w:rPr>
                <w:rFonts w:ascii="Times New Roman"/>
                <w:b w:val="false"/>
                <w:i/>
                <w:color w:val="000000"/>
                <w:sz w:val="20"/>
              </w:rPr>
              <w:t>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386</w:t>
            </w:r>
            <w:r>
              <w:rPr>
                <w:rFonts w:ascii="Times New Roman"/>
                <w:b w:val="false"/>
                <w:i w:val="false"/>
                <w:color w:val="000000"/>
                <w:sz w:val="20"/>
              </w:rPr>
              <w:t xml:space="preserve"> </w:t>
            </w:r>
            <w:r>
              <w:rPr>
                <w:rFonts w:ascii="Times New Roman"/>
                <w:b/>
                <w:i w:val="false"/>
                <w:color w:val="000000"/>
                <w:sz w:val="20"/>
              </w:rPr>
              <w:t>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выбросов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w:t>
            </w:r>
            <w:r>
              <w:rPr>
                <w:rFonts w:ascii="Times New Roman"/>
                <w:b w:val="false"/>
                <w:i w:val="false"/>
                <w:color w:val="000000"/>
                <w:sz w:val="20"/>
              </w:rPr>
              <w:t xml:space="preserve"> </w:t>
            </w:r>
            <w:r>
              <w:rPr>
                <w:rFonts w:ascii="Times New Roman"/>
                <w:b/>
                <w:i w:val="false"/>
                <w:color w:val="000000"/>
                <w:sz w:val="20"/>
              </w:rPr>
              <w:t>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цифрового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w:t>
            </w:r>
            <w:r>
              <w:rPr>
                <w:rFonts w:ascii="Times New Roman"/>
                <w:b w:val="false"/>
                <w:i w:val="false"/>
                <w:color w:val="000000"/>
                <w:sz w:val="20"/>
              </w:rPr>
              <w:t xml:space="preserve"> </w:t>
            </w:r>
            <w:r>
              <w:rPr>
                <w:rFonts w:ascii="Times New Roman"/>
                <w:b w:val="false"/>
                <w:i/>
                <w:color w:val="000000"/>
                <w:sz w:val="20"/>
              </w:rPr>
              <w:t>архитектурная,</w:t>
            </w:r>
            <w:r>
              <w:rPr>
                <w:rFonts w:ascii="Times New Roman"/>
                <w:b w:val="false"/>
                <w:i w:val="false"/>
                <w:color w:val="000000"/>
                <w:sz w:val="20"/>
              </w:rPr>
              <w:t xml:space="preserve"> </w:t>
            </w:r>
            <w:r>
              <w:rPr>
                <w:rFonts w:ascii="Times New Roman"/>
                <w:b w:val="false"/>
                <w:i/>
                <w:color w:val="000000"/>
                <w:sz w:val="20"/>
              </w:rPr>
              <w:t>градостроительная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строительная</w:t>
            </w:r>
            <w:r>
              <w:rPr>
                <w:rFonts w:ascii="Times New Roman"/>
                <w:b w:val="false"/>
                <w:i w:val="false"/>
                <w:color w:val="000000"/>
                <w:sz w:val="20"/>
              </w:rPr>
              <w:t xml:space="preserve"> </w:t>
            </w:r>
            <w:r>
              <w:rPr>
                <w:rFonts w:ascii="Times New Roman"/>
                <w:b w:val="false"/>
                <w:i/>
                <w:color w:val="000000"/>
                <w:sz w:val="20"/>
              </w:rPr>
              <w:t>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выдаваемым кредитам и совершаемым лизинговым сделкам банками второго уровня, АО "Банк Развития Казахстана" и иными юридическими лицами, осуществляющими лизинговую деятельность, зарубежным покупателям высокотехнологичных товаров, услуг и работ отечественной обрабатывающей промышленности, которые подлежат страхованию со стороны национального института развития в области развития и продвижения несырьевого экспорта, с учетом принятых международных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848</w:t>
            </w:r>
            <w:r>
              <w:rPr>
                <w:rFonts w:ascii="Times New Roman"/>
                <w:b w:val="false"/>
                <w:i w:val="false"/>
                <w:color w:val="000000"/>
                <w:sz w:val="20"/>
              </w:rPr>
              <w:t xml:space="preserve"> </w:t>
            </w:r>
            <w:r>
              <w:rPr>
                <w:rFonts w:ascii="Times New Roman"/>
                <w:b w:val="false"/>
                <w:i/>
                <w:color w:val="000000"/>
                <w:sz w:val="20"/>
              </w:rPr>
              <w:t>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цифрового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486</w:t>
            </w:r>
            <w:r>
              <w:rPr>
                <w:rFonts w:ascii="Times New Roman"/>
                <w:b w:val="false"/>
                <w:i w:val="false"/>
                <w:color w:val="000000"/>
                <w:sz w:val="20"/>
              </w:rPr>
              <w:t xml:space="preserve"> </w:t>
            </w:r>
            <w:r>
              <w:rPr>
                <w:rFonts w:ascii="Times New Roman"/>
                <w:b/>
                <w:i w:val="false"/>
                <w:color w:val="000000"/>
                <w:sz w:val="20"/>
              </w:rPr>
              <w:t>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361</w:t>
            </w:r>
            <w:r>
              <w:rPr>
                <w:rFonts w:ascii="Times New Roman"/>
                <w:b w:val="false"/>
                <w:i w:val="false"/>
                <w:color w:val="000000"/>
                <w:sz w:val="20"/>
              </w:rPr>
              <w:t xml:space="preserve"> </w:t>
            </w:r>
            <w:r>
              <w:rPr>
                <w:rFonts w:ascii="Times New Roman"/>
                <w:b/>
                <w:i w:val="false"/>
                <w:color w:val="000000"/>
                <w:sz w:val="20"/>
              </w:rPr>
              <w:t>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w:t>
            </w:r>
            <w:r>
              <w:rPr>
                <w:rFonts w:ascii="Times New Roman"/>
                <w:b w:val="false"/>
                <w:i w:val="false"/>
                <w:color w:val="000000"/>
                <w:sz w:val="20"/>
              </w:rPr>
              <w:t xml:space="preserve"> </w:t>
            </w:r>
            <w:r>
              <w:rPr>
                <w:rFonts w:ascii="Times New Roman"/>
                <w:b w:val="false"/>
                <w:i/>
                <w:color w:val="000000"/>
                <w:sz w:val="20"/>
              </w:rPr>
              <w:t>972</w:t>
            </w:r>
            <w:r>
              <w:rPr>
                <w:rFonts w:ascii="Times New Roman"/>
                <w:b w:val="false"/>
                <w:i w:val="false"/>
                <w:color w:val="000000"/>
                <w:sz w:val="20"/>
              </w:rPr>
              <w:t xml:space="preserve"> </w:t>
            </w:r>
            <w:r>
              <w:rPr>
                <w:rFonts w:ascii="Times New Roman"/>
                <w:b w:val="false"/>
                <w:i/>
                <w:color w:val="000000"/>
                <w:sz w:val="20"/>
              </w:rPr>
              <w:t>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w:t>
            </w:r>
            <w:r>
              <w:rPr>
                <w:rFonts w:ascii="Times New Roman"/>
                <w:b w:val="false"/>
                <w:i w:val="false"/>
                <w:color w:val="000000"/>
                <w:sz w:val="20"/>
              </w:rPr>
              <w:t xml:space="preserve"> </w:t>
            </w:r>
            <w:r>
              <w:rPr>
                <w:rFonts w:ascii="Times New Roman"/>
                <w:b/>
                <w:i w:val="false"/>
                <w:color w:val="000000"/>
                <w:sz w:val="20"/>
              </w:rPr>
              <w:t>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r>
              <w:rPr>
                <w:rFonts w:ascii="Times New Roman"/>
                <w:b w:val="false"/>
                <w:i w:val="false"/>
                <w:color w:val="000000"/>
                <w:sz w:val="20"/>
              </w:rPr>
              <w:t xml:space="preserve"> </w:t>
            </w:r>
            <w:r>
              <w:rPr>
                <w:rFonts w:ascii="Times New Roman"/>
                <w:b/>
                <w:i w:val="false"/>
                <w:color w:val="000000"/>
                <w:sz w:val="20"/>
              </w:rPr>
              <w:t>507</w:t>
            </w:r>
            <w:r>
              <w:rPr>
                <w:rFonts w:ascii="Times New Roman"/>
                <w:b w:val="false"/>
                <w:i w:val="false"/>
                <w:color w:val="000000"/>
                <w:sz w:val="20"/>
              </w:rPr>
              <w:t xml:space="preserve"> </w:t>
            </w:r>
            <w:r>
              <w:rPr>
                <w:rFonts w:ascii="Times New Roman"/>
                <w:b/>
                <w:i w:val="false"/>
                <w:color w:val="000000"/>
                <w:sz w:val="20"/>
              </w:rPr>
              <w:t>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124 674 369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простых векселей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цифрового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r>
              <w:rPr>
                <w:rFonts w:ascii="Times New Roman"/>
                <w:b w:val="false"/>
                <w:i w:val="false"/>
                <w:color w:val="000000"/>
                <w:sz w:val="20"/>
              </w:rPr>
              <w:t xml:space="preserve"> </w:t>
            </w:r>
            <w:r>
              <w:rPr>
                <w:rFonts w:ascii="Times New Roman"/>
                <w:b/>
                <w:i w:val="false"/>
                <w:color w:val="000000"/>
                <w:sz w:val="20"/>
              </w:rPr>
              <w:t>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r>
              <w:rPr>
                <w:rFonts w:ascii="Times New Roman"/>
                <w:b w:val="false"/>
                <w:i w:val="false"/>
                <w:color w:val="000000"/>
                <w:sz w:val="20"/>
              </w:rPr>
              <w:t xml:space="preserve"> </w:t>
            </w:r>
            <w:r>
              <w:rPr>
                <w:rFonts w:ascii="Times New Roman"/>
                <w:b/>
                <w:i w:val="false"/>
                <w:color w:val="000000"/>
                <w:sz w:val="20"/>
              </w:rPr>
              <w:t>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r>
              <w:rPr>
                <w:rFonts w:ascii="Times New Roman"/>
                <w:b w:val="false"/>
                <w:i w:val="false"/>
                <w:color w:val="000000"/>
                <w:sz w:val="20"/>
              </w:rPr>
              <w:t xml:space="preserve"> </w:t>
            </w:r>
            <w:r>
              <w:rPr>
                <w:rFonts w:ascii="Times New Roman"/>
                <w:b/>
                <w:i w:val="false"/>
                <w:color w:val="000000"/>
                <w:sz w:val="20"/>
              </w:rPr>
              <w:t>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w:t>
            </w:r>
            <w:r>
              <w:rPr>
                <w:rFonts w:ascii="Times New Roman"/>
                <w:b w:val="false"/>
                <w:i w:val="false"/>
                <w:color w:val="000000"/>
                <w:sz w:val="20"/>
              </w:rPr>
              <w:t xml:space="preserve"> </w:t>
            </w:r>
            <w:r>
              <w:rPr>
                <w:rFonts w:ascii="Times New Roman"/>
                <w:b w:val="false"/>
                <w:i/>
                <w:color w:val="000000"/>
                <w:sz w:val="20"/>
              </w:rPr>
              <w:t>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964</w:t>
            </w:r>
            <w:r>
              <w:rPr>
                <w:rFonts w:ascii="Times New Roman"/>
                <w:b w:val="false"/>
                <w:i w:val="false"/>
                <w:color w:val="000000"/>
                <w:sz w:val="20"/>
              </w:rPr>
              <w:t xml:space="preserve"> </w:t>
            </w:r>
            <w:r>
              <w:rPr>
                <w:rFonts w:ascii="Times New Roman"/>
                <w:b w:val="false"/>
                <w:i/>
                <w:color w:val="000000"/>
                <w:sz w:val="20"/>
              </w:rPr>
              <w:t>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964</w:t>
            </w:r>
            <w:r>
              <w:rPr>
                <w:rFonts w:ascii="Times New Roman"/>
                <w:b w:val="false"/>
                <w:i w:val="false"/>
                <w:color w:val="000000"/>
                <w:sz w:val="20"/>
              </w:rPr>
              <w:t xml:space="preserve"> </w:t>
            </w:r>
            <w:r>
              <w:rPr>
                <w:rFonts w:ascii="Times New Roman"/>
                <w:b/>
                <w:i w:val="false"/>
                <w:color w:val="000000"/>
                <w:sz w:val="20"/>
              </w:rPr>
              <w:t>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w:t>
            </w:r>
            <w:r>
              <w:rPr>
                <w:rFonts w:ascii="Times New Roman"/>
                <w:b w:val="false"/>
                <w:i w:val="false"/>
                <w:color w:val="000000"/>
                <w:sz w:val="20"/>
              </w:rPr>
              <w:t xml:space="preserve"> </w:t>
            </w:r>
            <w:r>
              <w:rPr>
                <w:rFonts w:ascii="Times New Roman"/>
                <w:b w:val="false"/>
                <w:i/>
                <w:color w:val="000000"/>
                <w:sz w:val="20"/>
              </w:rPr>
              <w:t>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r>
              <w:rPr>
                <w:rFonts w:ascii="Times New Roman"/>
                <w:b w:val="false"/>
                <w:i w:val="false"/>
                <w:color w:val="000000"/>
                <w:sz w:val="20"/>
              </w:rPr>
              <w:t xml:space="preserve"> </w:t>
            </w:r>
            <w:r>
              <w:rPr>
                <w:rFonts w:ascii="Times New Roman"/>
                <w:b w:val="false"/>
                <w:i/>
                <w:color w:val="000000"/>
                <w:sz w:val="20"/>
              </w:rPr>
              <w:t>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w:t>
            </w:r>
            <w:r>
              <w:rPr>
                <w:rFonts w:ascii="Times New Roman"/>
                <w:b w:val="false"/>
                <w:i w:val="false"/>
                <w:color w:val="000000"/>
                <w:sz w:val="20"/>
              </w:rPr>
              <w:t xml:space="preserve"> </w:t>
            </w:r>
            <w:r>
              <w:rPr>
                <w:rFonts w:ascii="Times New Roman"/>
                <w:b/>
                <w:i w:val="false"/>
                <w:color w:val="000000"/>
                <w:sz w:val="20"/>
              </w:rPr>
              <w:t>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r>
              <w:rPr>
                <w:rFonts w:ascii="Times New Roman"/>
                <w:b w:val="false"/>
                <w:i w:val="false"/>
                <w:color w:val="000000"/>
                <w:sz w:val="20"/>
              </w:rPr>
              <w:t xml:space="preserve"> </w:t>
            </w:r>
            <w:r>
              <w:rPr>
                <w:rFonts w:ascii="Times New Roman"/>
                <w:b w:val="false"/>
                <w:i/>
                <w:color w:val="000000"/>
                <w:sz w:val="20"/>
              </w:rPr>
              <w:t>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r>
              <w:rPr>
                <w:rFonts w:ascii="Times New Roman"/>
                <w:b w:val="false"/>
                <w:i w:val="false"/>
                <w:color w:val="000000"/>
                <w:sz w:val="20"/>
              </w:rPr>
              <w:t xml:space="preserve"> </w:t>
            </w:r>
            <w:r>
              <w:rPr>
                <w:rFonts w:ascii="Times New Roman"/>
                <w:b/>
                <w:i w:val="false"/>
                <w:color w:val="000000"/>
                <w:sz w:val="20"/>
              </w:rPr>
              <w:t>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bl>
    <w:bookmarkStart w:name="z355" w:id="318"/>
    <w:p>
      <w:pPr>
        <w:spacing w:after="0"/>
        <w:ind w:left="0"/>
        <w:jc w:val="both"/>
      </w:pPr>
      <w:r>
        <w:rPr>
          <w:rFonts w:ascii="Times New Roman"/>
          <w:b w:val="false"/>
          <w:i w:val="false"/>
          <w:color w:val="000000"/>
          <w:sz w:val="28"/>
        </w:rPr>
        <w:t>
      _______________________________________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58" w:id="319"/>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950</w:t>
            </w:r>
            <w:r>
              <w:rPr>
                <w:rFonts w:ascii="Times New Roman"/>
                <w:b w:val="false"/>
                <w:i w:val="false"/>
                <w:color w:val="000000"/>
                <w:sz w:val="20"/>
              </w:rPr>
              <w:t xml:space="preserve"> </w:t>
            </w:r>
            <w:r>
              <w:rPr>
                <w:rFonts w:ascii="Times New Roman"/>
                <w:b/>
                <w:i w:val="false"/>
                <w:color w:val="000000"/>
                <w:sz w:val="20"/>
              </w:rPr>
              <w:t>004</w:t>
            </w:r>
            <w:r>
              <w:rPr>
                <w:rFonts w:ascii="Times New Roman"/>
                <w:b w:val="false"/>
                <w:i w:val="false"/>
                <w:color w:val="000000"/>
                <w:sz w:val="20"/>
              </w:rPr>
              <w:t xml:space="preserve"> </w:t>
            </w:r>
            <w:r>
              <w:rPr>
                <w:rFonts w:ascii="Times New Roman"/>
                <w:b/>
                <w:i w:val="false"/>
                <w:color w:val="000000"/>
                <w:sz w:val="20"/>
              </w:rPr>
              <w:t>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w:t>
            </w:r>
            <w:r>
              <w:rPr>
                <w:rFonts w:ascii="Times New Roman"/>
                <w:b w:val="false"/>
                <w:i w:val="false"/>
                <w:color w:val="000000"/>
                <w:sz w:val="20"/>
              </w:rPr>
              <w:t xml:space="preserve"> </w:t>
            </w:r>
            <w:r>
              <w:rPr>
                <w:rFonts w:ascii="Times New Roman"/>
                <w:b/>
                <w:i w:val="false"/>
                <w:color w:val="000000"/>
                <w:sz w:val="20"/>
              </w:rPr>
              <w:t>486</w:t>
            </w:r>
            <w:r>
              <w:rPr>
                <w:rFonts w:ascii="Times New Roman"/>
                <w:b w:val="false"/>
                <w:i w:val="false"/>
                <w:color w:val="000000"/>
                <w:sz w:val="20"/>
              </w:rPr>
              <w:t xml:space="preserve"> </w:t>
            </w:r>
            <w:r>
              <w:rPr>
                <w:rFonts w:ascii="Times New Roman"/>
                <w:b/>
                <w:i w:val="false"/>
                <w:color w:val="000000"/>
                <w:sz w:val="20"/>
              </w:rPr>
              <w:t>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r>
              <w:rPr>
                <w:rFonts w:ascii="Times New Roman"/>
                <w:b w:val="false"/>
                <w:i w:val="false"/>
                <w:color w:val="000000"/>
                <w:sz w:val="20"/>
              </w:rPr>
              <w:t xml:space="preserve"> </w:t>
            </w:r>
            <w:r>
              <w:rPr>
                <w:rFonts w:ascii="Times New Roman"/>
                <w:b/>
                <w:i w:val="false"/>
                <w:color w:val="000000"/>
                <w:sz w:val="20"/>
              </w:rPr>
              <w:t>452</w:t>
            </w:r>
            <w:r>
              <w:rPr>
                <w:rFonts w:ascii="Times New Roman"/>
                <w:b w:val="false"/>
                <w:i w:val="false"/>
                <w:color w:val="000000"/>
                <w:sz w:val="20"/>
              </w:rPr>
              <w:t xml:space="preserve"> </w:t>
            </w:r>
            <w:r>
              <w:rPr>
                <w:rFonts w:ascii="Times New Roman"/>
                <w:b/>
                <w:i w:val="false"/>
                <w:color w:val="000000"/>
                <w:sz w:val="20"/>
              </w:rPr>
              <w:t>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Республиканские</w:t>
            </w:r>
            <w:r>
              <w:rPr>
                <w:rFonts w:ascii="Times New Roman"/>
                <w:b w:val="false"/>
                <w:i w:val="false"/>
                <w:color w:val="000000"/>
                <w:sz w:val="20"/>
              </w:rPr>
              <w:t xml:space="preserve"> </w:t>
            </w:r>
            <w:r>
              <w:rPr>
                <w:rFonts w:ascii="Times New Roman"/>
                <w:b/>
                <w:i w:val="false"/>
                <w:color w:val="000000"/>
                <w:sz w:val="20"/>
              </w:rPr>
              <w:t>бюджетные</w:t>
            </w:r>
            <w:r>
              <w:rPr>
                <w:rFonts w:ascii="Times New Roman"/>
                <w:b w:val="false"/>
                <w:i w:val="false"/>
                <w:color w:val="000000"/>
                <w:sz w:val="20"/>
              </w:rPr>
              <w:t xml:space="preserve"> </w:t>
            </w:r>
            <w:r>
              <w:rPr>
                <w:rFonts w:ascii="Times New Roman"/>
                <w:b/>
                <w:i w:val="false"/>
                <w:color w:val="000000"/>
                <w:sz w:val="20"/>
              </w:rPr>
              <w:t>инвестиционные</w:t>
            </w:r>
            <w:r>
              <w:rPr>
                <w:rFonts w:ascii="Times New Roman"/>
                <w:b w:val="false"/>
                <w:i w:val="false"/>
                <w:color w:val="000000"/>
                <w:sz w:val="20"/>
              </w:rPr>
              <w:t xml:space="preserve"> </w:t>
            </w:r>
            <w:r>
              <w:rPr>
                <w:rFonts w:ascii="Times New Roman"/>
                <w:b/>
                <w:i w:val="false"/>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r>
              <w:rPr>
                <w:rFonts w:ascii="Times New Roman"/>
                <w:b w:val="false"/>
                <w:i w:val="false"/>
                <w:color w:val="000000"/>
                <w:sz w:val="20"/>
              </w:rPr>
              <w:t xml:space="preserve"> </w:t>
            </w:r>
            <w:r>
              <w:rPr>
                <w:rFonts w:ascii="Times New Roman"/>
                <w:b/>
                <w:i w:val="false"/>
                <w:color w:val="000000"/>
                <w:sz w:val="20"/>
              </w:rPr>
              <w:t>670</w:t>
            </w:r>
            <w:r>
              <w:rPr>
                <w:rFonts w:ascii="Times New Roman"/>
                <w:b w:val="false"/>
                <w:i w:val="false"/>
                <w:color w:val="000000"/>
                <w:sz w:val="20"/>
              </w:rPr>
              <w:t xml:space="preserve"> </w:t>
            </w:r>
            <w:r>
              <w:rPr>
                <w:rFonts w:ascii="Times New Roman"/>
                <w:b/>
                <w:i w:val="false"/>
                <w:color w:val="000000"/>
                <w:sz w:val="20"/>
              </w:rPr>
              <w:t>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r>
              <w:rPr>
                <w:rFonts w:ascii="Times New Roman"/>
                <w:b w:val="false"/>
                <w:i w:val="false"/>
                <w:color w:val="000000"/>
                <w:sz w:val="20"/>
              </w:rPr>
              <w:t xml:space="preserve"> </w:t>
            </w:r>
            <w:r>
              <w:rPr>
                <w:rFonts w:ascii="Times New Roman"/>
                <w:b/>
                <w:i w:val="false"/>
                <w:color w:val="000000"/>
                <w:sz w:val="20"/>
              </w:rPr>
              <w:t>567</w:t>
            </w:r>
            <w:r>
              <w:rPr>
                <w:rFonts w:ascii="Times New Roman"/>
                <w:b w:val="false"/>
                <w:i w:val="false"/>
                <w:color w:val="000000"/>
                <w:sz w:val="20"/>
              </w:rPr>
              <w:t xml:space="preserve"> </w:t>
            </w:r>
            <w:r>
              <w:rPr>
                <w:rFonts w:ascii="Times New Roman"/>
                <w:b/>
                <w:i w:val="false"/>
                <w:color w:val="000000"/>
                <w:sz w:val="20"/>
              </w:rPr>
              <w:t>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val="false"/>
                <w:i w:val="false"/>
                <w:color w:val="000000"/>
                <w:sz w:val="20"/>
              </w:rPr>
              <w:t xml:space="preserve"> </w:t>
            </w:r>
            <w:r>
              <w:rPr>
                <w:rFonts w:ascii="Times New Roman"/>
                <w:b/>
                <w:i w:val="false"/>
                <w:color w:val="000000"/>
                <w:sz w:val="20"/>
              </w:rPr>
              <w:t>870</w:t>
            </w:r>
            <w:r>
              <w:rPr>
                <w:rFonts w:ascii="Times New Roman"/>
                <w:b w:val="false"/>
                <w:i w:val="false"/>
                <w:color w:val="000000"/>
                <w:sz w:val="20"/>
              </w:rPr>
              <w:t xml:space="preserve"> </w:t>
            </w:r>
            <w:r>
              <w:rPr>
                <w:rFonts w:ascii="Times New Roman"/>
                <w:b/>
                <w:i w:val="false"/>
                <w:color w:val="000000"/>
                <w:sz w:val="20"/>
              </w:rPr>
              <w:t>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общего</w:t>
            </w:r>
            <w:r>
              <w:rPr>
                <w:rFonts w:ascii="Times New Roman"/>
                <w:b w:val="false"/>
                <w:i w:val="false"/>
                <w:color w:val="000000"/>
                <w:sz w:val="20"/>
              </w:rPr>
              <w:t xml:space="preserve"> </w:t>
            </w:r>
            <w:r>
              <w:rPr>
                <w:rFonts w:ascii="Times New Roman"/>
                <w:b/>
                <w:i w:val="false"/>
                <w:color w:val="000000"/>
                <w:sz w:val="20"/>
              </w:rPr>
              <w:t>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833</w:t>
            </w:r>
            <w:r>
              <w:rPr>
                <w:rFonts w:ascii="Times New Roman"/>
                <w:b w:val="false"/>
                <w:i w:val="false"/>
                <w:color w:val="000000"/>
                <w:sz w:val="20"/>
              </w:rPr>
              <w:t xml:space="preserve"> </w:t>
            </w:r>
            <w:r>
              <w:rPr>
                <w:rFonts w:ascii="Times New Roman"/>
                <w:b/>
                <w:i w:val="false"/>
                <w:color w:val="000000"/>
                <w:sz w:val="20"/>
              </w:rPr>
              <w:t>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548</w:t>
            </w:r>
            <w:r>
              <w:rPr>
                <w:rFonts w:ascii="Times New Roman"/>
                <w:b w:val="false"/>
                <w:i w:val="false"/>
                <w:color w:val="000000"/>
                <w:sz w:val="20"/>
              </w:rPr>
              <w:t xml:space="preserve"> </w:t>
            </w:r>
            <w:r>
              <w:rPr>
                <w:rFonts w:ascii="Times New Roman"/>
                <w:b/>
                <w:i w:val="false"/>
                <w:color w:val="000000"/>
                <w:sz w:val="20"/>
              </w:rPr>
              <w:t>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247</w:t>
            </w:r>
            <w:r>
              <w:rPr>
                <w:rFonts w:ascii="Times New Roman"/>
                <w:b w:val="false"/>
                <w:i w:val="false"/>
                <w:color w:val="000000"/>
                <w:sz w:val="20"/>
              </w:rPr>
              <w:t xml:space="preserve"> </w:t>
            </w:r>
            <w:r>
              <w:rPr>
                <w:rFonts w:ascii="Times New Roman"/>
                <w:b/>
                <w:i w:val="false"/>
                <w:color w:val="000000"/>
                <w:sz w:val="20"/>
              </w:rPr>
              <w:t>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555</w:t>
            </w:r>
            <w:r>
              <w:rPr>
                <w:rFonts w:ascii="Times New Roman"/>
                <w:b w:val="false"/>
                <w:i w:val="false"/>
                <w:color w:val="000000"/>
                <w:sz w:val="20"/>
              </w:rPr>
              <w:t xml:space="preserve"> </w:t>
            </w:r>
            <w:r>
              <w:rPr>
                <w:rFonts w:ascii="Times New Roman"/>
                <w:b/>
                <w:i w:val="false"/>
                <w:color w:val="000000"/>
                <w:sz w:val="20"/>
              </w:rPr>
              <w:t>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548</w:t>
            </w:r>
            <w:r>
              <w:rPr>
                <w:rFonts w:ascii="Times New Roman"/>
                <w:b w:val="false"/>
                <w:i w:val="false"/>
                <w:color w:val="000000"/>
                <w:sz w:val="20"/>
              </w:rPr>
              <w:t xml:space="preserve"> </w:t>
            </w:r>
            <w:r>
              <w:rPr>
                <w:rFonts w:ascii="Times New Roman"/>
                <w:b/>
                <w:i w:val="false"/>
                <w:color w:val="000000"/>
                <w:sz w:val="20"/>
              </w:rPr>
              <w:t>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247</w:t>
            </w:r>
            <w:r>
              <w:rPr>
                <w:rFonts w:ascii="Times New Roman"/>
                <w:b w:val="false"/>
                <w:i w:val="false"/>
                <w:color w:val="000000"/>
                <w:sz w:val="20"/>
              </w:rPr>
              <w:t xml:space="preserve"> </w:t>
            </w:r>
            <w:r>
              <w:rPr>
                <w:rFonts w:ascii="Times New Roman"/>
                <w:b/>
                <w:i w:val="false"/>
                <w:color w:val="000000"/>
                <w:sz w:val="20"/>
              </w:rPr>
              <w:t>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r>
              <w:rPr>
                <w:rFonts w:ascii="Times New Roman"/>
                <w:b w:val="false"/>
                <w:i w:val="false"/>
                <w:color w:val="000000"/>
                <w:sz w:val="20"/>
              </w:rPr>
              <w:t xml:space="preserve"> </w:t>
            </w:r>
            <w:r>
              <w:rPr>
                <w:rFonts w:ascii="Times New Roman"/>
                <w:b/>
                <w:i w:val="false"/>
                <w:color w:val="000000"/>
                <w:sz w:val="20"/>
              </w:rPr>
              <w:t>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r>
              <w:rPr>
                <w:rFonts w:ascii="Times New Roman"/>
                <w:b w:val="false"/>
                <w:i w:val="false"/>
                <w:color w:val="000000"/>
                <w:sz w:val="20"/>
              </w:rPr>
              <w:t xml:space="preserve"> </w:t>
            </w:r>
            <w:r>
              <w:rPr>
                <w:rFonts w:ascii="Times New Roman"/>
                <w:b/>
                <w:i w:val="false"/>
                <w:color w:val="000000"/>
                <w:sz w:val="20"/>
              </w:rPr>
              <w:t>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r>
              <w:rPr>
                <w:rFonts w:ascii="Times New Roman"/>
                <w:b w:val="false"/>
                <w:i w:val="false"/>
                <w:color w:val="000000"/>
                <w:sz w:val="20"/>
              </w:rPr>
              <w:t xml:space="preserve"> </w:t>
            </w:r>
            <w:r>
              <w:rPr>
                <w:rFonts w:ascii="Times New Roman"/>
                <w:b/>
                <w:i w:val="false"/>
                <w:color w:val="000000"/>
                <w:sz w:val="20"/>
              </w:rPr>
              <w:t>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822</w:t>
            </w:r>
            <w:r>
              <w:rPr>
                <w:rFonts w:ascii="Times New Roman"/>
                <w:b w:val="false"/>
                <w:i w:val="false"/>
                <w:color w:val="000000"/>
                <w:sz w:val="20"/>
              </w:rPr>
              <w:t xml:space="preserve"> </w:t>
            </w:r>
            <w:r>
              <w:rPr>
                <w:rFonts w:ascii="Times New Roman"/>
                <w:b/>
                <w:i w:val="false"/>
                <w:color w:val="000000"/>
                <w:sz w:val="20"/>
              </w:rPr>
              <w:t>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406</w:t>
            </w:r>
            <w:r>
              <w:rPr>
                <w:rFonts w:ascii="Times New Roman"/>
                <w:b w:val="false"/>
                <w:i w:val="false"/>
                <w:color w:val="000000"/>
                <w:sz w:val="20"/>
              </w:rPr>
              <w:t xml:space="preserve"> </w:t>
            </w:r>
            <w:r>
              <w:rPr>
                <w:rFonts w:ascii="Times New Roman"/>
                <w:b/>
                <w:i w:val="false"/>
                <w:color w:val="000000"/>
                <w:sz w:val="20"/>
              </w:rPr>
              <w:t>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108</w:t>
            </w:r>
            <w:r>
              <w:rPr>
                <w:rFonts w:ascii="Times New Roman"/>
                <w:b w:val="false"/>
                <w:i w:val="false"/>
                <w:color w:val="000000"/>
                <w:sz w:val="20"/>
              </w:rPr>
              <w:t xml:space="preserve"> </w:t>
            </w:r>
            <w:r>
              <w:rPr>
                <w:rFonts w:ascii="Times New Roman"/>
                <w:b/>
                <w:i w:val="false"/>
                <w:color w:val="000000"/>
                <w:sz w:val="20"/>
              </w:rPr>
              <w:t>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r>
              <w:rPr>
                <w:rFonts w:ascii="Times New Roman"/>
                <w:b w:val="false"/>
                <w:i w:val="false"/>
                <w:color w:val="000000"/>
                <w:sz w:val="20"/>
              </w:rPr>
              <w:t xml:space="preserve"> </w:t>
            </w:r>
            <w:r>
              <w:rPr>
                <w:rFonts w:ascii="Times New Roman"/>
                <w:b/>
                <w:i w:val="false"/>
                <w:color w:val="000000"/>
                <w:sz w:val="20"/>
              </w:rPr>
              <w:t>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w:t>
            </w:r>
            <w:r>
              <w:rPr>
                <w:rFonts w:ascii="Times New Roman"/>
                <w:b w:val="false"/>
                <w:i w:val="false"/>
                <w:color w:val="000000"/>
                <w:sz w:val="20"/>
              </w:rPr>
              <w:t xml:space="preserve"> </w:t>
            </w:r>
            <w:r>
              <w:rPr>
                <w:rFonts w:ascii="Times New Roman"/>
                <w:b/>
                <w:i w:val="false"/>
                <w:color w:val="000000"/>
                <w:sz w:val="20"/>
              </w:rPr>
              <w:t>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r>
              <w:rPr>
                <w:rFonts w:ascii="Times New Roman"/>
                <w:b w:val="false"/>
                <w:i w:val="false"/>
                <w:color w:val="000000"/>
                <w:sz w:val="20"/>
              </w:rPr>
              <w:t xml:space="preserve"> </w:t>
            </w:r>
            <w:r>
              <w:rPr>
                <w:rFonts w:ascii="Times New Roman"/>
                <w:b/>
                <w:i w:val="false"/>
                <w:color w:val="000000"/>
                <w:sz w:val="20"/>
              </w:rPr>
              <w:t>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r>
              <w:rPr>
                <w:rFonts w:ascii="Times New Roman"/>
                <w:b w:val="false"/>
                <w:i w:val="false"/>
                <w:color w:val="000000"/>
                <w:sz w:val="20"/>
              </w:rPr>
              <w:t xml:space="preserve"> </w:t>
            </w:r>
            <w:r>
              <w:rPr>
                <w:rFonts w:ascii="Times New Roman"/>
                <w:b/>
                <w:i w:val="false"/>
                <w:color w:val="000000"/>
                <w:sz w:val="20"/>
              </w:rPr>
              <w:t>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материально-технического</w:t>
            </w:r>
            <w:r>
              <w:rPr>
                <w:rFonts w:ascii="Times New Roman"/>
                <w:b w:val="false"/>
                <w:i w:val="false"/>
                <w:color w:val="000000"/>
                <w:sz w:val="20"/>
              </w:rPr>
              <w:t xml:space="preserve"> </w:t>
            </w:r>
            <w:r>
              <w:rPr>
                <w:rFonts w:ascii="Times New Roman"/>
                <w:b/>
                <w:i w:val="false"/>
                <w:color w:val="000000"/>
                <w:sz w:val="20"/>
              </w:rPr>
              <w:t>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№2 и №4, района Есиль г.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r>
              <w:rPr>
                <w:rFonts w:ascii="Times New Roman"/>
                <w:b w:val="false"/>
                <w:i w:val="false"/>
                <w:color w:val="000000"/>
                <w:sz w:val="20"/>
              </w:rPr>
              <w:t xml:space="preserve"> </w:t>
            </w:r>
            <w:r>
              <w:rPr>
                <w:rFonts w:ascii="Times New Roman"/>
                <w:b/>
                <w:i w:val="false"/>
                <w:color w:val="000000"/>
                <w:sz w:val="20"/>
              </w:rPr>
              <w:t>601</w:t>
            </w:r>
            <w:r>
              <w:rPr>
                <w:rFonts w:ascii="Times New Roman"/>
                <w:b w:val="false"/>
                <w:i w:val="false"/>
                <w:color w:val="000000"/>
                <w:sz w:val="20"/>
              </w:rPr>
              <w:t xml:space="preserve"> </w:t>
            </w:r>
            <w:r>
              <w:rPr>
                <w:rFonts w:ascii="Times New Roman"/>
                <w:b/>
                <w:i w:val="false"/>
                <w:color w:val="000000"/>
                <w:sz w:val="20"/>
              </w:rPr>
              <w:t>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045</w:t>
            </w:r>
            <w:r>
              <w:rPr>
                <w:rFonts w:ascii="Times New Roman"/>
                <w:b w:val="false"/>
                <w:i w:val="false"/>
                <w:color w:val="000000"/>
                <w:sz w:val="20"/>
              </w:rPr>
              <w:t xml:space="preserve"> </w:t>
            </w:r>
            <w:r>
              <w:rPr>
                <w:rFonts w:ascii="Times New Roman"/>
                <w:b/>
                <w:i w:val="false"/>
                <w:color w:val="000000"/>
                <w:sz w:val="20"/>
              </w:rPr>
              <w:t>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362</w:t>
            </w:r>
            <w:r>
              <w:rPr>
                <w:rFonts w:ascii="Times New Roman"/>
                <w:b w:val="false"/>
                <w:i w:val="false"/>
                <w:color w:val="000000"/>
                <w:sz w:val="20"/>
              </w:rPr>
              <w:t xml:space="preserve"> </w:t>
            </w:r>
            <w:r>
              <w:rPr>
                <w:rFonts w:ascii="Times New Roman"/>
                <w:b/>
                <w:i w:val="false"/>
                <w:color w:val="000000"/>
                <w:sz w:val="20"/>
              </w:rPr>
              <w:t>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704</w:t>
            </w:r>
            <w:r>
              <w:rPr>
                <w:rFonts w:ascii="Times New Roman"/>
                <w:b w:val="false"/>
                <w:i w:val="false"/>
                <w:color w:val="000000"/>
                <w:sz w:val="20"/>
              </w:rPr>
              <w:t xml:space="preserve"> </w:t>
            </w:r>
            <w:r>
              <w:rPr>
                <w:rFonts w:ascii="Times New Roman"/>
                <w:b/>
                <w:i w:val="false"/>
                <w:color w:val="000000"/>
                <w:sz w:val="20"/>
              </w:rPr>
              <w:t>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156</w:t>
            </w:r>
            <w:r>
              <w:rPr>
                <w:rFonts w:ascii="Times New Roman"/>
                <w:b w:val="false"/>
                <w:i w:val="false"/>
                <w:color w:val="000000"/>
                <w:sz w:val="20"/>
              </w:rPr>
              <w:t xml:space="preserve"> </w:t>
            </w:r>
            <w:r>
              <w:rPr>
                <w:rFonts w:ascii="Times New Roman"/>
                <w:b/>
                <w:i w:val="false"/>
                <w:color w:val="000000"/>
                <w:sz w:val="20"/>
              </w:rPr>
              <w:t>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020</w:t>
            </w:r>
            <w:r>
              <w:rPr>
                <w:rFonts w:ascii="Times New Roman"/>
                <w:b w:val="false"/>
                <w:i w:val="false"/>
                <w:color w:val="000000"/>
                <w:sz w:val="20"/>
              </w:rPr>
              <w:t xml:space="preserve"> </w:t>
            </w:r>
            <w:r>
              <w:rPr>
                <w:rFonts w:ascii="Times New Roman"/>
                <w:b/>
                <w:i w:val="false"/>
                <w:color w:val="000000"/>
                <w:sz w:val="20"/>
              </w:rPr>
              <w:t>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52 704 372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757</w:t>
            </w:r>
            <w:r>
              <w:rPr>
                <w:rFonts w:ascii="Times New Roman"/>
                <w:b w:val="false"/>
                <w:i w:val="false"/>
                <w:color w:val="000000"/>
                <w:sz w:val="20"/>
              </w:rPr>
              <w:t xml:space="preserve"> </w:t>
            </w:r>
            <w:r>
              <w:rPr>
                <w:rFonts w:ascii="Times New Roman"/>
                <w:b/>
                <w:i w:val="false"/>
                <w:color w:val="000000"/>
                <w:sz w:val="20"/>
              </w:rPr>
              <w:t>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станций на берегу озера Большое Чебачье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966</w:t>
            </w:r>
            <w:r>
              <w:rPr>
                <w:rFonts w:ascii="Times New Roman"/>
                <w:b w:val="false"/>
                <w:i w:val="false"/>
                <w:color w:val="000000"/>
                <w:sz w:val="20"/>
              </w:rPr>
              <w:t xml:space="preserve"> </w:t>
            </w:r>
            <w:r>
              <w:rPr>
                <w:rFonts w:ascii="Times New Roman"/>
                <w:b/>
                <w:i w:val="false"/>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014</w:t>
            </w:r>
            <w:r>
              <w:rPr>
                <w:rFonts w:ascii="Times New Roman"/>
                <w:b w:val="false"/>
                <w:i w:val="false"/>
                <w:color w:val="000000"/>
                <w:sz w:val="20"/>
              </w:rPr>
              <w:t xml:space="preserve"> </w:t>
            </w:r>
            <w:r>
              <w:rPr>
                <w:rFonts w:ascii="Times New Roman"/>
                <w:b/>
                <w:i w:val="false"/>
                <w:color w:val="000000"/>
                <w:sz w:val="20"/>
              </w:rPr>
              <w:t>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020</w:t>
            </w:r>
            <w:r>
              <w:rPr>
                <w:rFonts w:ascii="Times New Roman"/>
                <w:b w:val="false"/>
                <w:i w:val="false"/>
                <w:color w:val="000000"/>
                <w:sz w:val="20"/>
              </w:rPr>
              <w:t xml:space="preserve"> </w:t>
            </w:r>
            <w:r>
              <w:rPr>
                <w:rFonts w:ascii="Times New Roman"/>
                <w:b/>
                <w:i w:val="false"/>
                <w:color w:val="000000"/>
                <w:sz w:val="20"/>
              </w:rPr>
              <w:t>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и зданий таможни "Коргос" (Хоргос-1)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r>
              <w:rPr>
                <w:rFonts w:ascii="Times New Roman"/>
                <w:b w:val="false"/>
                <w:i w:val="false"/>
                <w:color w:val="000000"/>
                <w:sz w:val="20"/>
              </w:rPr>
              <w:t xml:space="preserve"> </w:t>
            </w:r>
            <w:r>
              <w:rPr>
                <w:rFonts w:ascii="Times New Roman"/>
                <w:b/>
                <w:i w:val="false"/>
                <w:color w:val="000000"/>
                <w:sz w:val="20"/>
              </w:rPr>
              <w:t>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 здания пожарного депо г.Аральск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w:t>
            </w:r>
            <w:r>
              <w:rPr>
                <w:rFonts w:ascii="Times New Roman"/>
                <w:b w:val="false"/>
                <w:i w:val="false"/>
                <w:color w:val="000000"/>
                <w:sz w:val="20"/>
              </w:rPr>
              <w:t xml:space="preserve"> </w:t>
            </w:r>
            <w:r>
              <w:rPr>
                <w:rFonts w:ascii="Times New Roman"/>
                <w:b/>
                <w:i w:val="false"/>
                <w:color w:val="000000"/>
                <w:sz w:val="20"/>
              </w:rPr>
              <w:t>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4 автомобиля II типа для IVA, IVГ климатических подрайонов с обычными геологическими условиями" в городе Туркестане Туркестанской области, по трассе Шаульдер"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733</w:t>
            </w:r>
            <w:r>
              <w:rPr>
                <w:rFonts w:ascii="Times New Roman"/>
                <w:b w:val="false"/>
                <w:i w:val="false"/>
                <w:color w:val="000000"/>
                <w:sz w:val="20"/>
              </w:rPr>
              <w:t xml:space="preserve"> </w:t>
            </w:r>
            <w:r>
              <w:rPr>
                <w:rFonts w:ascii="Times New Roman"/>
                <w:b/>
                <w:i w:val="false"/>
                <w:color w:val="000000"/>
                <w:sz w:val="20"/>
              </w:rPr>
              <w:t>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475</w:t>
            </w:r>
            <w:r>
              <w:rPr>
                <w:rFonts w:ascii="Times New Roman"/>
                <w:b w:val="false"/>
                <w:i w:val="false"/>
                <w:color w:val="000000"/>
                <w:sz w:val="20"/>
              </w:rPr>
              <w:t xml:space="preserve"> </w:t>
            </w:r>
            <w:r>
              <w:rPr>
                <w:rFonts w:ascii="Times New Roman"/>
                <w:b/>
                <w:i w:val="false"/>
                <w:color w:val="000000"/>
                <w:sz w:val="20"/>
              </w:rPr>
              <w:t>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селезадерживающей плотины в бассейне реки Аксай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селезадерживающей плотины в верховьях реки Улкен Алматы ниже устья реки Аюсай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896</w:t>
            </w:r>
            <w:r>
              <w:rPr>
                <w:rFonts w:ascii="Times New Roman"/>
                <w:b w:val="false"/>
                <w:i w:val="false"/>
                <w:color w:val="000000"/>
                <w:sz w:val="20"/>
              </w:rPr>
              <w:t xml:space="preserve"> </w:t>
            </w:r>
            <w:r>
              <w:rPr>
                <w:rFonts w:ascii="Times New Roman"/>
                <w:b/>
                <w:i w:val="false"/>
                <w:color w:val="000000"/>
                <w:sz w:val="20"/>
              </w:rPr>
              <w:t>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889</w:t>
            </w:r>
            <w:r>
              <w:rPr>
                <w:rFonts w:ascii="Times New Roman"/>
                <w:b w:val="false"/>
                <w:i w:val="false"/>
                <w:color w:val="000000"/>
                <w:sz w:val="20"/>
              </w:rPr>
              <w:t xml:space="preserve"> </w:t>
            </w:r>
            <w:r>
              <w:rPr>
                <w:rFonts w:ascii="Times New Roman"/>
                <w:b/>
                <w:i w:val="false"/>
                <w:color w:val="000000"/>
                <w:sz w:val="20"/>
              </w:rPr>
              <w:t>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342</w:t>
            </w:r>
            <w:r>
              <w:rPr>
                <w:rFonts w:ascii="Times New Roman"/>
                <w:b w:val="false"/>
                <w:i w:val="false"/>
                <w:color w:val="000000"/>
                <w:sz w:val="20"/>
              </w:rPr>
              <w:t xml:space="preserve"> </w:t>
            </w:r>
            <w:r>
              <w:rPr>
                <w:rFonts w:ascii="Times New Roman"/>
                <w:b/>
                <w:i w:val="false"/>
                <w:color w:val="000000"/>
                <w:sz w:val="20"/>
              </w:rPr>
              <w:t>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139</w:t>
            </w:r>
            <w:r>
              <w:rPr>
                <w:rFonts w:ascii="Times New Roman"/>
                <w:b w:val="false"/>
                <w:i w:val="false"/>
                <w:color w:val="000000"/>
                <w:sz w:val="20"/>
              </w:rPr>
              <w:t xml:space="preserve"> </w:t>
            </w:r>
            <w:r>
              <w:rPr>
                <w:rFonts w:ascii="Times New Roman"/>
                <w:b/>
                <w:i w:val="false"/>
                <w:color w:val="000000"/>
                <w:sz w:val="20"/>
              </w:rPr>
              <w:t>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w:t>
            </w:r>
            <w:r>
              <w:rPr>
                <w:rFonts w:ascii="Times New Roman"/>
                <w:b w:val="false"/>
                <w:i w:val="false"/>
                <w:color w:val="000000"/>
                <w:sz w:val="20"/>
              </w:rPr>
              <w:t xml:space="preserve"> </w:t>
            </w:r>
            <w:r>
              <w:rPr>
                <w:rFonts w:ascii="Times New Roman"/>
                <w:b/>
                <w:i w:val="false"/>
                <w:color w:val="000000"/>
                <w:sz w:val="20"/>
              </w:rPr>
              <w:t>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169</w:t>
            </w:r>
            <w:r>
              <w:rPr>
                <w:rFonts w:ascii="Times New Roman"/>
                <w:b w:val="false"/>
                <w:i w:val="false"/>
                <w:color w:val="000000"/>
                <w:sz w:val="20"/>
              </w:rPr>
              <w:t xml:space="preserve"> </w:t>
            </w:r>
            <w:r>
              <w:rPr>
                <w:rFonts w:ascii="Times New Roman"/>
                <w:b/>
                <w:i w:val="false"/>
                <w:color w:val="000000"/>
                <w:sz w:val="20"/>
              </w:rPr>
              <w:t>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342</w:t>
            </w:r>
            <w:r>
              <w:rPr>
                <w:rFonts w:ascii="Times New Roman"/>
                <w:b w:val="false"/>
                <w:i w:val="false"/>
                <w:color w:val="000000"/>
                <w:sz w:val="20"/>
              </w:rPr>
              <w:t xml:space="preserve"> </w:t>
            </w:r>
            <w:r>
              <w:rPr>
                <w:rFonts w:ascii="Times New Roman"/>
                <w:b/>
                <w:i w:val="false"/>
                <w:color w:val="000000"/>
                <w:sz w:val="20"/>
              </w:rPr>
              <w:t>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геоинформационной платформы специального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w:t>
            </w:r>
            <w:r>
              <w:rPr>
                <w:rFonts w:ascii="Times New Roman"/>
                <w:b w:val="false"/>
                <w:i w:val="false"/>
                <w:color w:val="000000"/>
                <w:sz w:val="20"/>
              </w:rPr>
              <w:t xml:space="preserve"> </w:t>
            </w:r>
            <w:r>
              <w:rPr>
                <w:rFonts w:ascii="Times New Roman"/>
                <w:b/>
                <w:i w:val="false"/>
                <w:color w:val="000000"/>
                <w:sz w:val="20"/>
              </w:rPr>
              <w:t>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w:t>
            </w:r>
            <w:r>
              <w:rPr>
                <w:rFonts w:ascii="Times New Roman"/>
                <w:b w:val="false"/>
                <w:i w:val="false"/>
                <w:color w:val="000000"/>
                <w:sz w:val="20"/>
              </w:rPr>
              <w:t xml:space="preserve"> </w:t>
            </w:r>
            <w:r>
              <w:rPr>
                <w:rFonts w:ascii="Times New Roman"/>
                <w:b/>
                <w:i w:val="false"/>
                <w:color w:val="000000"/>
                <w:sz w:val="20"/>
              </w:rPr>
              <w:t>порядок,</w:t>
            </w:r>
            <w:r>
              <w:rPr>
                <w:rFonts w:ascii="Times New Roman"/>
                <w:b w:val="false"/>
                <w:i w:val="false"/>
                <w:color w:val="000000"/>
                <w:sz w:val="20"/>
              </w:rPr>
              <w:t xml:space="preserve"> </w:t>
            </w:r>
            <w:r>
              <w:rPr>
                <w:rFonts w:ascii="Times New Roman"/>
                <w:b/>
                <w:i w:val="false"/>
                <w:color w:val="000000"/>
                <w:sz w:val="20"/>
              </w:rPr>
              <w:t>безопасность,</w:t>
            </w:r>
            <w:r>
              <w:rPr>
                <w:rFonts w:ascii="Times New Roman"/>
                <w:b w:val="false"/>
                <w:i w:val="false"/>
                <w:color w:val="000000"/>
                <w:sz w:val="20"/>
              </w:rPr>
              <w:t xml:space="preserve"> </w:t>
            </w:r>
            <w:r>
              <w:rPr>
                <w:rFonts w:ascii="Times New Roman"/>
                <w:b/>
                <w:i w:val="false"/>
                <w:color w:val="000000"/>
                <w:sz w:val="20"/>
              </w:rPr>
              <w:t>правовая,</w:t>
            </w:r>
            <w:r>
              <w:rPr>
                <w:rFonts w:ascii="Times New Roman"/>
                <w:b w:val="false"/>
                <w:i w:val="false"/>
                <w:color w:val="000000"/>
                <w:sz w:val="20"/>
              </w:rPr>
              <w:t xml:space="preserve"> </w:t>
            </w:r>
            <w:r>
              <w:rPr>
                <w:rFonts w:ascii="Times New Roman"/>
                <w:b/>
                <w:i w:val="false"/>
                <w:color w:val="000000"/>
                <w:sz w:val="20"/>
              </w:rPr>
              <w:t>судебная,</w:t>
            </w:r>
            <w:r>
              <w:rPr>
                <w:rFonts w:ascii="Times New Roman"/>
                <w:b w:val="false"/>
                <w:i w:val="false"/>
                <w:color w:val="000000"/>
                <w:sz w:val="20"/>
              </w:rPr>
              <w:t xml:space="preserve"> </w:t>
            </w:r>
            <w:r>
              <w:rPr>
                <w:rFonts w:ascii="Times New Roman"/>
                <w:b/>
                <w:i w:val="false"/>
                <w:color w:val="000000"/>
                <w:sz w:val="20"/>
              </w:rPr>
              <w:t>уголовно-исполнительная</w:t>
            </w:r>
            <w:r>
              <w:rPr>
                <w:rFonts w:ascii="Times New Roman"/>
                <w:b w:val="false"/>
                <w:i w:val="false"/>
                <w:color w:val="000000"/>
                <w:sz w:val="20"/>
              </w:rPr>
              <w:t xml:space="preserve"> </w:t>
            </w:r>
            <w:r>
              <w:rPr>
                <w:rFonts w:ascii="Times New Roman"/>
                <w:b/>
                <w:i w:val="false"/>
                <w:color w:val="000000"/>
                <w:sz w:val="20"/>
              </w:rPr>
              <w:t>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792</w:t>
            </w:r>
            <w:r>
              <w:rPr>
                <w:rFonts w:ascii="Times New Roman"/>
                <w:b w:val="false"/>
                <w:i w:val="false"/>
                <w:color w:val="000000"/>
                <w:sz w:val="20"/>
              </w:rPr>
              <w:t xml:space="preserve"> </w:t>
            </w:r>
            <w:r>
              <w:rPr>
                <w:rFonts w:ascii="Times New Roman"/>
                <w:b/>
                <w:i w:val="false"/>
                <w:color w:val="000000"/>
                <w:sz w:val="20"/>
              </w:rPr>
              <w:t>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939</w:t>
            </w:r>
            <w:r>
              <w:rPr>
                <w:rFonts w:ascii="Times New Roman"/>
                <w:b w:val="false"/>
                <w:i w:val="false"/>
                <w:color w:val="000000"/>
                <w:sz w:val="20"/>
              </w:rPr>
              <w:t xml:space="preserve"> </w:t>
            </w:r>
            <w:r>
              <w:rPr>
                <w:rFonts w:ascii="Times New Roman"/>
                <w:b/>
                <w:i w:val="false"/>
                <w:color w:val="000000"/>
                <w:sz w:val="20"/>
              </w:rPr>
              <w:t>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919</w:t>
            </w:r>
            <w:r>
              <w:rPr>
                <w:rFonts w:ascii="Times New Roman"/>
                <w:b w:val="false"/>
                <w:i w:val="false"/>
                <w:color w:val="000000"/>
                <w:sz w:val="20"/>
              </w:rPr>
              <w:t xml:space="preserve"> </w:t>
            </w:r>
            <w:r>
              <w:rPr>
                <w:rFonts w:ascii="Times New Roman"/>
                <w:b/>
                <w:i w:val="false"/>
                <w:color w:val="000000"/>
                <w:sz w:val="20"/>
              </w:rPr>
              <w:t>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939</w:t>
            </w:r>
            <w:r>
              <w:rPr>
                <w:rFonts w:ascii="Times New Roman"/>
                <w:b w:val="false"/>
                <w:i w:val="false"/>
                <w:color w:val="000000"/>
                <w:sz w:val="20"/>
              </w:rPr>
              <w:t xml:space="preserve"> </w:t>
            </w:r>
            <w:r>
              <w:rPr>
                <w:rFonts w:ascii="Times New Roman"/>
                <w:b/>
                <w:i w:val="false"/>
                <w:color w:val="000000"/>
                <w:sz w:val="20"/>
              </w:rPr>
              <w:t>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r>
              <w:rPr>
                <w:rFonts w:ascii="Times New Roman"/>
                <w:b w:val="false"/>
                <w:i w:val="false"/>
                <w:color w:val="000000"/>
                <w:sz w:val="20"/>
              </w:rPr>
              <w:t xml:space="preserve"> </w:t>
            </w:r>
            <w:r>
              <w:rPr>
                <w:rFonts w:ascii="Times New Roman"/>
                <w:b/>
                <w:i w:val="false"/>
                <w:color w:val="000000"/>
                <w:sz w:val="20"/>
              </w:rPr>
              <w:t>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val="false"/>
                <w:i w:val="false"/>
                <w:color w:val="000000"/>
                <w:sz w:val="20"/>
              </w:rPr>
              <w:t xml:space="preserve"> </w:t>
            </w:r>
            <w:r>
              <w:rPr>
                <w:rFonts w:ascii="Times New Roman"/>
                <w:b/>
                <w:i w:val="false"/>
                <w:color w:val="000000"/>
                <w:sz w:val="20"/>
              </w:rPr>
              <w:t>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w:t>
            </w:r>
            <w:r>
              <w:rPr>
                <w:rFonts w:ascii="Times New Roman"/>
                <w:b w:val="false"/>
                <w:i w:val="false"/>
                <w:color w:val="000000"/>
                <w:sz w:val="20"/>
              </w:rPr>
              <w:t xml:space="preserve"> </w:t>
            </w:r>
            <w:r>
              <w:rPr>
                <w:rFonts w:ascii="Times New Roman"/>
                <w:b/>
                <w:i w:val="false"/>
                <w:color w:val="000000"/>
                <w:sz w:val="20"/>
              </w:rPr>
              <w:t>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823</w:t>
            </w:r>
            <w:r>
              <w:rPr>
                <w:rFonts w:ascii="Times New Roman"/>
                <w:b w:val="false"/>
                <w:i w:val="false"/>
                <w:color w:val="000000"/>
                <w:sz w:val="20"/>
              </w:rPr>
              <w:t xml:space="preserve"> </w:t>
            </w:r>
            <w:r>
              <w:rPr>
                <w:rFonts w:ascii="Times New Roman"/>
                <w:b/>
                <w:i w:val="false"/>
                <w:color w:val="000000"/>
                <w:sz w:val="20"/>
              </w:rPr>
              <w:t>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815</w:t>
            </w:r>
            <w:r>
              <w:rPr>
                <w:rFonts w:ascii="Times New Roman"/>
                <w:b w:val="false"/>
                <w:i w:val="false"/>
                <w:color w:val="000000"/>
                <w:sz w:val="20"/>
              </w:rPr>
              <w:t xml:space="preserve"> </w:t>
            </w:r>
            <w:r>
              <w:rPr>
                <w:rFonts w:ascii="Times New Roman"/>
                <w:b/>
                <w:i w:val="false"/>
                <w:color w:val="000000"/>
                <w:sz w:val="20"/>
              </w:rPr>
              <w:t>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1 этапа 1 очереди по проекту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228</w:t>
            </w:r>
            <w:r>
              <w:rPr>
                <w:rFonts w:ascii="Times New Roman"/>
                <w:b w:val="false"/>
                <w:i w:val="false"/>
                <w:color w:val="000000"/>
                <w:sz w:val="20"/>
              </w:rPr>
              <w:t xml:space="preserve"> </w:t>
            </w:r>
            <w:r>
              <w:rPr>
                <w:rFonts w:ascii="Times New Roman"/>
                <w:b/>
                <w:i w:val="false"/>
                <w:color w:val="000000"/>
                <w:sz w:val="20"/>
              </w:rPr>
              <w:t>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939</w:t>
            </w:r>
            <w:r>
              <w:rPr>
                <w:rFonts w:ascii="Times New Roman"/>
                <w:b w:val="false"/>
                <w:i w:val="false"/>
                <w:color w:val="000000"/>
                <w:sz w:val="20"/>
              </w:rPr>
              <w:t xml:space="preserve"> </w:t>
            </w:r>
            <w:r>
              <w:rPr>
                <w:rFonts w:ascii="Times New Roman"/>
                <w:b/>
                <w:i w:val="false"/>
                <w:color w:val="000000"/>
                <w:sz w:val="20"/>
              </w:rPr>
              <w:t>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 в "Учреждении ЕЦ 166/25"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места в "Учреждении ЕЦ 166/5"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безопасности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864</w:t>
            </w:r>
            <w:r>
              <w:rPr>
                <w:rFonts w:ascii="Times New Roman"/>
                <w:b w:val="false"/>
                <w:i w:val="false"/>
                <w:color w:val="000000"/>
                <w:sz w:val="20"/>
              </w:rPr>
              <w:t xml:space="preserve"> </w:t>
            </w:r>
            <w:r>
              <w:rPr>
                <w:rFonts w:ascii="Times New Roman"/>
                <w:b/>
                <w:i w:val="false"/>
                <w:color w:val="000000"/>
                <w:sz w:val="20"/>
              </w:rPr>
              <w:t>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864</w:t>
            </w:r>
            <w:r>
              <w:rPr>
                <w:rFonts w:ascii="Times New Roman"/>
                <w:b w:val="false"/>
                <w:i w:val="false"/>
                <w:color w:val="000000"/>
                <w:sz w:val="20"/>
              </w:rPr>
              <w:t xml:space="preserve"> </w:t>
            </w:r>
            <w:r>
              <w:rPr>
                <w:rFonts w:ascii="Times New Roman"/>
                <w:b/>
                <w:i w:val="false"/>
                <w:color w:val="000000"/>
                <w:sz w:val="20"/>
              </w:rPr>
              <w:t>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w:t>
            </w:r>
            <w:r>
              <w:rPr>
                <w:rFonts w:ascii="Times New Roman"/>
                <w:b w:val="false"/>
                <w:i w:val="false"/>
                <w:color w:val="000000"/>
                <w:sz w:val="20"/>
              </w:rPr>
              <w:t xml:space="preserve"> </w:t>
            </w:r>
            <w:r>
              <w:rPr>
                <w:rFonts w:ascii="Times New Roman"/>
                <w:b/>
                <w:i w:val="false"/>
                <w:color w:val="000000"/>
                <w:sz w:val="20"/>
              </w:rPr>
              <w:t>Суд</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315</w:t>
            </w:r>
            <w:r>
              <w:rPr>
                <w:rFonts w:ascii="Times New Roman"/>
                <w:b w:val="false"/>
                <w:i w:val="false"/>
                <w:color w:val="000000"/>
                <w:sz w:val="20"/>
              </w:rPr>
              <w:t xml:space="preserve"> </w:t>
            </w:r>
            <w:r>
              <w:rPr>
                <w:rFonts w:ascii="Times New Roman"/>
                <w:b/>
                <w:i w:val="false"/>
                <w:color w:val="000000"/>
                <w:sz w:val="20"/>
              </w:rPr>
              <w:t>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r>
              <w:rPr>
                <w:rFonts w:ascii="Times New Roman"/>
                <w:b w:val="false"/>
                <w:i w:val="false"/>
                <w:color w:val="000000"/>
                <w:sz w:val="20"/>
              </w:rPr>
              <w:t xml:space="preserve"> </w:t>
            </w:r>
            <w:r>
              <w:rPr>
                <w:rFonts w:ascii="Times New Roman"/>
                <w:b/>
                <w:i w:val="false"/>
                <w:color w:val="000000"/>
                <w:sz w:val="20"/>
              </w:rPr>
              <w:t>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здания городского суда в г.Есик Енбекшиказахского района Алматинской области (привязка ТП РК 5 3РС (IB, IIID, IVГ)-9С-2.2-2011).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городского суда в г.Капшагай Алматинской области (привязка ТП РК 5 3РС (IB, IIID, IVГ)-7С-2.2-2010).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Г.Мусрепова Северо-Казахстанской области. Корректировка (по ТП РК 3 3С-2.2-2013)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w:t>
            </w:r>
            <w:r>
              <w:rPr>
                <w:rFonts w:ascii="Times New Roman"/>
                <w:b w:val="false"/>
                <w:i w:val="false"/>
                <w:color w:val="000000"/>
                <w:sz w:val="20"/>
              </w:rPr>
              <w:t xml:space="preserve"> </w:t>
            </w:r>
            <w:r>
              <w:rPr>
                <w:rFonts w:ascii="Times New Roman"/>
                <w:b/>
                <w:i w:val="false"/>
                <w:color w:val="000000"/>
                <w:sz w:val="20"/>
              </w:rPr>
              <w:t>прокуратура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560</w:t>
            </w:r>
            <w:r>
              <w:rPr>
                <w:rFonts w:ascii="Times New Roman"/>
                <w:b w:val="false"/>
                <w:i w:val="false"/>
                <w:color w:val="000000"/>
                <w:sz w:val="20"/>
              </w:rPr>
              <w:t xml:space="preserve"> </w:t>
            </w:r>
            <w:r>
              <w:rPr>
                <w:rFonts w:ascii="Times New Roman"/>
                <w:b/>
                <w:i w:val="false"/>
                <w:color w:val="000000"/>
                <w:sz w:val="20"/>
              </w:rPr>
              <w:t>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560</w:t>
            </w:r>
            <w:r>
              <w:rPr>
                <w:rFonts w:ascii="Times New Roman"/>
                <w:b w:val="false"/>
                <w:i w:val="false"/>
                <w:color w:val="000000"/>
                <w:sz w:val="20"/>
              </w:rPr>
              <w:t xml:space="preserve"> </w:t>
            </w:r>
            <w:r>
              <w:rPr>
                <w:rFonts w:ascii="Times New Roman"/>
                <w:b/>
                <w:i w:val="false"/>
                <w:color w:val="000000"/>
                <w:sz w:val="20"/>
              </w:rPr>
              <w:t>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134</w:t>
            </w:r>
            <w:r>
              <w:rPr>
                <w:rFonts w:ascii="Times New Roman"/>
                <w:b w:val="false"/>
                <w:i w:val="false"/>
                <w:color w:val="000000"/>
                <w:sz w:val="20"/>
              </w:rPr>
              <w:t xml:space="preserve"> </w:t>
            </w:r>
            <w:r>
              <w:rPr>
                <w:rFonts w:ascii="Times New Roman"/>
                <w:b/>
                <w:i w:val="false"/>
                <w:color w:val="000000"/>
                <w:sz w:val="20"/>
              </w:rPr>
              <w:t>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134</w:t>
            </w:r>
            <w:r>
              <w:rPr>
                <w:rFonts w:ascii="Times New Roman"/>
                <w:b w:val="false"/>
                <w:i w:val="false"/>
                <w:color w:val="000000"/>
                <w:sz w:val="20"/>
              </w:rPr>
              <w:t xml:space="preserve"> </w:t>
            </w:r>
            <w:r>
              <w:rPr>
                <w:rFonts w:ascii="Times New Roman"/>
                <w:b/>
                <w:i w:val="false"/>
                <w:color w:val="000000"/>
                <w:sz w:val="20"/>
              </w:rPr>
              <w:t>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974</w:t>
            </w:r>
            <w:r>
              <w:rPr>
                <w:rFonts w:ascii="Times New Roman"/>
                <w:b w:val="false"/>
                <w:i w:val="false"/>
                <w:color w:val="000000"/>
                <w:sz w:val="20"/>
              </w:rPr>
              <w:t xml:space="preserve"> </w:t>
            </w:r>
            <w:r>
              <w:rPr>
                <w:rFonts w:ascii="Times New Roman"/>
                <w:b/>
                <w:i w:val="false"/>
                <w:color w:val="000000"/>
                <w:sz w:val="20"/>
              </w:rPr>
              <w:t>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723</w:t>
            </w:r>
            <w:r>
              <w:rPr>
                <w:rFonts w:ascii="Times New Roman"/>
                <w:b w:val="false"/>
                <w:i w:val="false"/>
                <w:color w:val="000000"/>
                <w:sz w:val="20"/>
              </w:rPr>
              <w:t xml:space="preserve"> </w:t>
            </w:r>
            <w:r>
              <w:rPr>
                <w:rFonts w:ascii="Times New Roman"/>
                <w:b/>
                <w:i w:val="false"/>
                <w:color w:val="000000"/>
                <w:sz w:val="20"/>
              </w:rPr>
              <w:t>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w:t>
            </w:r>
            <w:r>
              <w:rPr>
                <w:rFonts w:ascii="Times New Roman"/>
                <w:b w:val="false"/>
                <w:i w:val="false"/>
                <w:color w:val="000000"/>
                <w:sz w:val="20"/>
              </w:rPr>
              <w:t xml:space="preserve"> </w:t>
            </w:r>
            <w:r>
              <w:rPr>
                <w:rFonts w:ascii="Times New Roman"/>
                <w:b/>
                <w:i w:val="false"/>
                <w:color w:val="000000"/>
                <w:sz w:val="20"/>
              </w:rPr>
              <w:t>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723</w:t>
            </w:r>
            <w:r>
              <w:rPr>
                <w:rFonts w:ascii="Times New Roman"/>
                <w:b w:val="false"/>
                <w:i w:val="false"/>
                <w:color w:val="000000"/>
                <w:sz w:val="20"/>
              </w:rPr>
              <w:t xml:space="preserve"> </w:t>
            </w:r>
            <w:r>
              <w:rPr>
                <w:rFonts w:ascii="Times New Roman"/>
                <w:b/>
                <w:i w:val="false"/>
                <w:color w:val="000000"/>
                <w:sz w:val="20"/>
              </w:rPr>
              <w:t>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w:t>
            </w:r>
            <w:r>
              <w:rPr>
                <w:rFonts w:ascii="Times New Roman"/>
                <w:b w:val="false"/>
                <w:i w:val="false"/>
                <w:color w:val="000000"/>
                <w:sz w:val="20"/>
              </w:rPr>
              <w:t xml:space="preserve"> </w:t>
            </w:r>
            <w:r>
              <w:rPr>
                <w:rFonts w:ascii="Times New Roman"/>
                <w:b/>
                <w:i w:val="false"/>
                <w:color w:val="000000"/>
                <w:sz w:val="20"/>
              </w:rPr>
              <w:t>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723</w:t>
            </w:r>
            <w:r>
              <w:rPr>
                <w:rFonts w:ascii="Times New Roman"/>
                <w:b w:val="false"/>
                <w:i w:val="false"/>
                <w:color w:val="000000"/>
                <w:sz w:val="20"/>
              </w:rPr>
              <w:t xml:space="preserve"> </w:t>
            </w:r>
            <w:r>
              <w:rPr>
                <w:rFonts w:ascii="Times New Roman"/>
                <w:b/>
                <w:i w:val="false"/>
                <w:color w:val="000000"/>
                <w:sz w:val="20"/>
              </w:rPr>
              <w:t>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реконструкции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val="false"/>
                <w:i w:val="false"/>
                <w:color w:val="000000"/>
                <w:sz w:val="20"/>
              </w:rPr>
              <w:t xml:space="preserve"> </w:t>
            </w:r>
            <w:r>
              <w:rPr>
                <w:rFonts w:ascii="Times New Roman"/>
                <w:b/>
                <w:i w:val="false"/>
                <w:color w:val="000000"/>
                <w:sz w:val="20"/>
              </w:rPr>
              <w:t>975</w:t>
            </w:r>
            <w:r>
              <w:rPr>
                <w:rFonts w:ascii="Times New Roman"/>
                <w:b w:val="false"/>
                <w:i w:val="false"/>
                <w:color w:val="000000"/>
                <w:sz w:val="20"/>
              </w:rPr>
              <w:t xml:space="preserve"> </w:t>
            </w:r>
            <w:r>
              <w:rPr>
                <w:rFonts w:ascii="Times New Roman"/>
                <w:b/>
                <w:i w:val="false"/>
                <w:color w:val="000000"/>
                <w:sz w:val="20"/>
              </w:rPr>
              <w:t>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424</w:t>
            </w:r>
            <w:r>
              <w:rPr>
                <w:rFonts w:ascii="Times New Roman"/>
                <w:b w:val="false"/>
                <w:i w:val="false"/>
                <w:color w:val="000000"/>
                <w:sz w:val="20"/>
              </w:rPr>
              <w:t xml:space="preserve"> </w:t>
            </w:r>
            <w:r>
              <w:rPr>
                <w:rFonts w:ascii="Times New Roman"/>
                <w:b/>
                <w:i w:val="false"/>
                <w:color w:val="000000"/>
                <w:sz w:val="20"/>
              </w:rPr>
              <w:t>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160</w:t>
            </w:r>
            <w:r>
              <w:rPr>
                <w:rFonts w:ascii="Times New Roman"/>
                <w:b w:val="false"/>
                <w:i w:val="false"/>
                <w:color w:val="000000"/>
                <w:sz w:val="20"/>
              </w:rPr>
              <w:t xml:space="preserve"> </w:t>
            </w:r>
            <w:r>
              <w:rPr>
                <w:rFonts w:ascii="Times New Roman"/>
                <w:b/>
                <w:i w:val="false"/>
                <w:color w:val="000000"/>
                <w:sz w:val="20"/>
              </w:rPr>
              <w:t>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val="false"/>
                <w:i w:val="false"/>
                <w:color w:val="000000"/>
                <w:sz w:val="20"/>
              </w:rPr>
              <w:t xml:space="preserve"> </w:t>
            </w:r>
            <w:r>
              <w:rPr>
                <w:rFonts w:ascii="Times New Roman"/>
                <w:b/>
                <w:i w:val="false"/>
                <w:color w:val="000000"/>
                <w:sz w:val="20"/>
              </w:rPr>
              <w:t>975</w:t>
            </w:r>
            <w:r>
              <w:rPr>
                <w:rFonts w:ascii="Times New Roman"/>
                <w:b w:val="false"/>
                <w:i w:val="false"/>
                <w:color w:val="000000"/>
                <w:sz w:val="20"/>
              </w:rPr>
              <w:t xml:space="preserve"> </w:t>
            </w:r>
            <w:r>
              <w:rPr>
                <w:rFonts w:ascii="Times New Roman"/>
                <w:b/>
                <w:i w:val="false"/>
                <w:color w:val="000000"/>
                <w:sz w:val="20"/>
              </w:rPr>
              <w:t>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424</w:t>
            </w:r>
            <w:r>
              <w:rPr>
                <w:rFonts w:ascii="Times New Roman"/>
                <w:b w:val="false"/>
                <w:i w:val="false"/>
                <w:color w:val="000000"/>
                <w:sz w:val="20"/>
              </w:rPr>
              <w:t xml:space="preserve"> </w:t>
            </w:r>
            <w:r>
              <w:rPr>
                <w:rFonts w:ascii="Times New Roman"/>
                <w:b/>
                <w:i w:val="false"/>
                <w:color w:val="000000"/>
                <w:sz w:val="20"/>
              </w:rPr>
              <w:t>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160</w:t>
            </w:r>
            <w:r>
              <w:rPr>
                <w:rFonts w:ascii="Times New Roman"/>
                <w:b w:val="false"/>
                <w:i w:val="false"/>
                <w:color w:val="000000"/>
                <w:sz w:val="20"/>
              </w:rPr>
              <w:t xml:space="preserve"> </w:t>
            </w:r>
            <w:r>
              <w:rPr>
                <w:rFonts w:ascii="Times New Roman"/>
                <w:b/>
                <w:i w:val="false"/>
                <w:color w:val="000000"/>
                <w:sz w:val="20"/>
              </w:rPr>
              <w:t>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val="false"/>
                <w:i w:val="false"/>
                <w:color w:val="000000"/>
                <w:sz w:val="20"/>
              </w:rPr>
              <w:t xml:space="preserve"> </w:t>
            </w:r>
            <w:r>
              <w:rPr>
                <w:rFonts w:ascii="Times New Roman"/>
                <w:b/>
                <w:i w:val="false"/>
                <w:color w:val="000000"/>
                <w:sz w:val="20"/>
              </w:rPr>
              <w:t>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 выпуску иммунобиологических препаратов в соотвествиии с требованиями GMP в городе Алматы по ул. Жахангер, 14 (разработка проектно-сметной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val="false"/>
                <w:i w:val="false"/>
                <w:color w:val="000000"/>
                <w:sz w:val="20"/>
              </w:rPr>
              <w:t xml:space="preserve"> </w:t>
            </w:r>
            <w:r>
              <w:rPr>
                <w:rFonts w:ascii="Times New Roman"/>
                <w:b/>
                <w:i w:val="false"/>
                <w:color w:val="000000"/>
                <w:sz w:val="20"/>
              </w:rPr>
              <w:t>911</w:t>
            </w:r>
            <w:r>
              <w:rPr>
                <w:rFonts w:ascii="Times New Roman"/>
                <w:b w:val="false"/>
                <w:i w:val="false"/>
                <w:color w:val="000000"/>
                <w:sz w:val="20"/>
              </w:rPr>
              <w:t xml:space="preserve"> </w:t>
            </w:r>
            <w:r>
              <w:rPr>
                <w:rFonts w:ascii="Times New Roman"/>
                <w:b/>
                <w:i w:val="false"/>
                <w:color w:val="000000"/>
                <w:sz w:val="20"/>
              </w:rPr>
              <w:t>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424</w:t>
            </w:r>
            <w:r>
              <w:rPr>
                <w:rFonts w:ascii="Times New Roman"/>
                <w:b w:val="false"/>
                <w:i w:val="false"/>
                <w:color w:val="000000"/>
                <w:sz w:val="20"/>
              </w:rPr>
              <w:t xml:space="preserve"> </w:t>
            </w:r>
            <w:r>
              <w:rPr>
                <w:rFonts w:ascii="Times New Roman"/>
                <w:b/>
                <w:i w:val="false"/>
                <w:color w:val="000000"/>
                <w:sz w:val="20"/>
              </w:rPr>
              <w:t>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160</w:t>
            </w:r>
            <w:r>
              <w:rPr>
                <w:rFonts w:ascii="Times New Roman"/>
                <w:b w:val="false"/>
                <w:i w:val="false"/>
                <w:color w:val="000000"/>
                <w:sz w:val="20"/>
              </w:rPr>
              <w:t xml:space="preserve"> </w:t>
            </w:r>
            <w:r>
              <w:rPr>
                <w:rFonts w:ascii="Times New Roman"/>
                <w:b/>
                <w:i w:val="false"/>
                <w:color w:val="000000"/>
                <w:sz w:val="20"/>
              </w:rPr>
              <w:t>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Национального научного онкологического центра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информационное</w:t>
            </w:r>
            <w:r>
              <w:rPr>
                <w:rFonts w:ascii="Times New Roman"/>
                <w:b w:val="false"/>
                <w:i w:val="false"/>
                <w:color w:val="000000"/>
                <w:sz w:val="20"/>
              </w:rPr>
              <w:t xml:space="preserve"> </w:t>
            </w:r>
            <w:r>
              <w:rPr>
                <w:rFonts w:ascii="Times New Roman"/>
                <w:b/>
                <w:i w:val="false"/>
                <w:color w:val="000000"/>
                <w:sz w:val="20"/>
              </w:rPr>
              <w:t>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405</w:t>
            </w:r>
            <w:r>
              <w:rPr>
                <w:rFonts w:ascii="Times New Roman"/>
                <w:b w:val="false"/>
                <w:i w:val="false"/>
                <w:color w:val="000000"/>
                <w:sz w:val="20"/>
              </w:rPr>
              <w:t xml:space="preserve"> </w:t>
            </w:r>
            <w:r>
              <w:rPr>
                <w:rFonts w:ascii="Times New Roman"/>
                <w:b/>
                <w:i w:val="false"/>
                <w:color w:val="000000"/>
                <w:sz w:val="20"/>
              </w:rPr>
              <w:t>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w:t>
            </w:r>
            <w:r>
              <w:rPr>
                <w:rFonts w:ascii="Times New Roman"/>
                <w:b w:val="false"/>
                <w:i w:val="false"/>
                <w:color w:val="000000"/>
                <w:sz w:val="20"/>
              </w:rPr>
              <w:t xml:space="preserve"> </w:t>
            </w:r>
            <w:r>
              <w:rPr>
                <w:rFonts w:ascii="Times New Roman"/>
                <w:b/>
                <w:i w:val="false"/>
                <w:color w:val="000000"/>
                <w:sz w:val="20"/>
              </w:rPr>
              <w:t>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595</w:t>
            </w:r>
            <w:r>
              <w:rPr>
                <w:rFonts w:ascii="Times New Roman"/>
                <w:b w:val="false"/>
                <w:i w:val="false"/>
                <w:color w:val="000000"/>
                <w:sz w:val="20"/>
              </w:rPr>
              <w:t xml:space="preserve"> </w:t>
            </w:r>
            <w:r>
              <w:rPr>
                <w:rFonts w:ascii="Times New Roman"/>
                <w:b/>
                <w:i w:val="false"/>
                <w:color w:val="000000"/>
                <w:sz w:val="20"/>
              </w:rPr>
              <w:t>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r>
              <w:rPr>
                <w:rFonts w:ascii="Times New Roman"/>
                <w:b w:val="false"/>
                <w:i w:val="false"/>
                <w:color w:val="000000"/>
                <w:sz w:val="20"/>
              </w:rPr>
              <w:t xml:space="preserve"> </w:t>
            </w:r>
            <w:r>
              <w:rPr>
                <w:rFonts w:ascii="Times New Roman"/>
                <w:b/>
                <w:i w:val="false"/>
                <w:color w:val="000000"/>
                <w:sz w:val="20"/>
              </w:rPr>
              <w:t>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093</w:t>
            </w:r>
            <w:r>
              <w:rPr>
                <w:rFonts w:ascii="Times New Roman"/>
                <w:b w:val="false"/>
                <w:i w:val="false"/>
                <w:color w:val="000000"/>
                <w:sz w:val="20"/>
              </w:rPr>
              <w:t xml:space="preserve"> </w:t>
            </w:r>
            <w:r>
              <w:rPr>
                <w:rFonts w:ascii="Times New Roman"/>
                <w:b/>
                <w:i w:val="false"/>
                <w:color w:val="000000"/>
                <w:sz w:val="20"/>
              </w:rPr>
              <w:t>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г.Кентау,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629</w:t>
            </w:r>
            <w:r>
              <w:rPr>
                <w:rFonts w:ascii="Times New Roman"/>
                <w:b w:val="false"/>
                <w:i w:val="false"/>
                <w:color w:val="000000"/>
                <w:sz w:val="20"/>
              </w:rPr>
              <w:t xml:space="preserve"> </w:t>
            </w:r>
            <w:r>
              <w:rPr>
                <w:rFonts w:ascii="Times New Roman"/>
                <w:b/>
                <w:i w:val="false"/>
                <w:color w:val="000000"/>
                <w:sz w:val="20"/>
              </w:rPr>
              <w:t>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r>
              <w:rPr>
                <w:rFonts w:ascii="Times New Roman"/>
                <w:b w:val="false"/>
                <w:i w:val="false"/>
                <w:color w:val="000000"/>
                <w:sz w:val="20"/>
              </w:rPr>
              <w:t xml:space="preserve"> </w:t>
            </w:r>
            <w:r>
              <w:rPr>
                <w:rFonts w:ascii="Times New Roman"/>
                <w:b/>
                <w:i w:val="false"/>
                <w:color w:val="000000"/>
                <w:sz w:val="20"/>
              </w:rPr>
              <w:t>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"Памятник казахского народного поэта Абая в сквере "Театральный", по ул. Фрунзе" с приспособлением прилегающей территории (город Бишкек Кыргызская Республика)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372</w:t>
            </w:r>
            <w:r>
              <w:rPr>
                <w:rFonts w:ascii="Times New Roman"/>
                <w:b w:val="false"/>
                <w:i w:val="false"/>
                <w:color w:val="000000"/>
                <w:sz w:val="20"/>
              </w:rPr>
              <w:t xml:space="preserve"> </w:t>
            </w:r>
            <w:r>
              <w:rPr>
                <w:rFonts w:ascii="Times New Roman"/>
                <w:b/>
                <w:i w:val="false"/>
                <w:color w:val="000000"/>
                <w:sz w:val="20"/>
              </w:rPr>
              <w:t>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w:t>
            </w:r>
            <w:r>
              <w:rPr>
                <w:rFonts w:ascii="Times New Roman"/>
                <w:b w:val="false"/>
                <w:i w:val="false"/>
                <w:color w:val="000000"/>
                <w:sz w:val="20"/>
              </w:rPr>
              <w:t xml:space="preserve"> </w:t>
            </w:r>
            <w:r>
              <w:rPr>
                <w:rFonts w:ascii="Times New Roman"/>
                <w:b/>
                <w:i w:val="false"/>
                <w:color w:val="000000"/>
                <w:sz w:val="20"/>
              </w:rPr>
              <w:t>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w:t>
            </w:r>
            <w:r>
              <w:rPr>
                <w:rFonts w:ascii="Times New Roman"/>
                <w:b w:val="false"/>
                <w:i w:val="false"/>
                <w:color w:val="000000"/>
                <w:sz w:val="20"/>
              </w:rPr>
              <w:t xml:space="preserve"> </w:t>
            </w:r>
            <w:r>
              <w:rPr>
                <w:rFonts w:ascii="Times New Roman"/>
                <w:b/>
                <w:i w:val="false"/>
                <w:color w:val="000000"/>
                <w:sz w:val="20"/>
              </w:rPr>
              <w:t>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w:t>
            </w:r>
            <w:r>
              <w:rPr>
                <w:rFonts w:ascii="Times New Roman"/>
                <w:b w:val="false"/>
                <w:i w:val="false"/>
                <w:color w:val="000000"/>
                <w:sz w:val="20"/>
              </w:rPr>
              <w:t xml:space="preserve"> </w:t>
            </w:r>
            <w:r>
              <w:rPr>
                <w:rFonts w:ascii="Times New Roman"/>
                <w:b/>
                <w:i w:val="false"/>
                <w:color w:val="000000"/>
                <w:sz w:val="20"/>
              </w:rPr>
              <w:t>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w:t>
            </w:r>
            <w:r>
              <w:rPr>
                <w:rFonts w:ascii="Times New Roman"/>
                <w:b w:val="false"/>
                <w:i w:val="false"/>
                <w:color w:val="000000"/>
                <w:sz w:val="20"/>
              </w:rPr>
              <w:t xml:space="preserve"> </w:t>
            </w:r>
            <w:r>
              <w:rPr>
                <w:rFonts w:ascii="Times New Roman"/>
                <w:b/>
                <w:i w:val="false"/>
                <w:color w:val="000000"/>
                <w:sz w:val="20"/>
              </w:rPr>
              <w:t>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Золотоборского лесничества ГНПП "Бурабай" в поселке Мадениет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w:t>
            </w:r>
            <w:r>
              <w:rPr>
                <w:rFonts w:ascii="Times New Roman"/>
                <w:b w:val="false"/>
                <w:i w:val="false"/>
                <w:color w:val="000000"/>
                <w:sz w:val="20"/>
              </w:rPr>
              <w:t xml:space="preserve"> </w:t>
            </w:r>
            <w:r>
              <w:rPr>
                <w:rFonts w:ascii="Times New Roman"/>
                <w:b/>
                <w:i w:val="false"/>
                <w:color w:val="000000"/>
                <w:sz w:val="20"/>
              </w:rPr>
              <w:t>водное,</w:t>
            </w:r>
            <w:r>
              <w:rPr>
                <w:rFonts w:ascii="Times New Roman"/>
                <w:b w:val="false"/>
                <w:i w:val="false"/>
                <w:color w:val="000000"/>
                <w:sz w:val="20"/>
              </w:rPr>
              <w:t xml:space="preserve"> </w:t>
            </w:r>
            <w:r>
              <w:rPr>
                <w:rFonts w:ascii="Times New Roman"/>
                <w:b/>
                <w:i w:val="false"/>
                <w:color w:val="000000"/>
                <w:sz w:val="20"/>
              </w:rPr>
              <w:t>лесное,</w:t>
            </w:r>
            <w:r>
              <w:rPr>
                <w:rFonts w:ascii="Times New Roman"/>
                <w:b w:val="false"/>
                <w:i w:val="false"/>
                <w:color w:val="000000"/>
                <w:sz w:val="20"/>
              </w:rPr>
              <w:t xml:space="preserve"> </w:t>
            </w:r>
            <w:r>
              <w:rPr>
                <w:rFonts w:ascii="Times New Roman"/>
                <w:b/>
                <w:i w:val="false"/>
                <w:color w:val="000000"/>
                <w:sz w:val="20"/>
              </w:rPr>
              <w:t>рыбное</w:t>
            </w:r>
            <w:r>
              <w:rPr>
                <w:rFonts w:ascii="Times New Roman"/>
                <w:b w:val="false"/>
                <w:i w:val="false"/>
                <w:color w:val="000000"/>
                <w:sz w:val="20"/>
              </w:rPr>
              <w:t xml:space="preserve"> </w:t>
            </w:r>
            <w:r>
              <w:rPr>
                <w:rFonts w:ascii="Times New Roman"/>
                <w:b/>
                <w:i w:val="false"/>
                <w:color w:val="000000"/>
                <w:sz w:val="20"/>
              </w:rPr>
              <w:t>хозяйство,</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охраняемые</w:t>
            </w:r>
            <w:r>
              <w:rPr>
                <w:rFonts w:ascii="Times New Roman"/>
                <w:b w:val="false"/>
                <w:i w:val="false"/>
                <w:color w:val="000000"/>
                <w:sz w:val="20"/>
              </w:rPr>
              <w:t xml:space="preserve"> </w:t>
            </w:r>
            <w:r>
              <w:rPr>
                <w:rFonts w:ascii="Times New Roman"/>
                <w:b/>
                <w:i w:val="false"/>
                <w:color w:val="000000"/>
                <w:sz w:val="20"/>
              </w:rPr>
              <w:t>природные</w:t>
            </w:r>
            <w:r>
              <w:rPr>
                <w:rFonts w:ascii="Times New Roman"/>
                <w:b w:val="false"/>
                <w:i w:val="false"/>
                <w:color w:val="000000"/>
                <w:sz w:val="20"/>
              </w:rPr>
              <w:t xml:space="preserve"> </w:t>
            </w:r>
            <w:r>
              <w:rPr>
                <w:rFonts w:ascii="Times New Roman"/>
                <w:b/>
                <w:i w:val="false"/>
                <w:color w:val="000000"/>
                <w:sz w:val="20"/>
              </w:rPr>
              <w:t>территории,</w:t>
            </w:r>
            <w:r>
              <w:rPr>
                <w:rFonts w:ascii="Times New Roman"/>
                <w:b w:val="false"/>
                <w:i w:val="false"/>
                <w:color w:val="000000"/>
                <w:sz w:val="20"/>
              </w:rPr>
              <w:t xml:space="preserve"> </w:t>
            </w:r>
            <w:r>
              <w:rPr>
                <w:rFonts w:ascii="Times New Roman"/>
                <w:b/>
                <w:i w:val="false"/>
                <w:color w:val="000000"/>
                <w:sz w:val="20"/>
              </w:rPr>
              <w:t>охрана</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животного</w:t>
            </w:r>
            <w:r>
              <w:rPr>
                <w:rFonts w:ascii="Times New Roman"/>
                <w:b w:val="false"/>
                <w:i w:val="false"/>
                <w:color w:val="000000"/>
                <w:sz w:val="20"/>
              </w:rPr>
              <w:t xml:space="preserve"> </w:t>
            </w:r>
            <w:r>
              <w:rPr>
                <w:rFonts w:ascii="Times New Roman"/>
                <w:b/>
                <w:i w:val="false"/>
                <w:color w:val="000000"/>
                <w:sz w:val="20"/>
              </w:rPr>
              <w:t>мира,</w:t>
            </w:r>
            <w:r>
              <w:rPr>
                <w:rFonts w:ascii="Times New Roman"/>
                <w:b w:val="false"/>
                <w:i w:val="false"/>
                <w:color w:val="000000"/>
                <w:sz w:val="20"/>
              </w:rPr>
              <w:t xml:space="preserve"> </w:t>
            </w:r>
            <w:r>
              <w:rPr>
                <w:rFonts w:ascii="Times New Roman"/>
                <w:b/>
                <w:i w:val="false"/>
                <w:color w:val="000000"/>
                <w:sz w:val="20"/>
              </w:rPr>
              <w:t>земельные</w:t>
            </w:r>
            <w:r>
              <w:rPr>
                <w:rFonts w:ascii="Times New Roman"/>
                <w:b w:val="false"/>
                <w:i w:val="false"/>
                <w:color w:val="000000"/>
                <w:sz w:val="20"/>
              </w:rPr>
              <w:t xml:space="preserve"> </w:t>
            </w:r>
            <w:r>
              <w:rPr>
                <w:rFonts w:ascii="Times New Roman"/>
                <w:b/>
                <w:i w:val="false"/>
                <w:color w:val="000000"/>
                <w:sz w:val="20"/>
              </w:rPr>
              <w:t>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512</w:t>
            </w:r>
            <w:r>
              <w:rPr>
                <w:rFonts w:ascii="Times New Roman"/>
                <w:b w:val="false"/>
                <w:i w:val="false"/>
                <w:color w:val="000000"/>
                <w:sz w:val="20"/>
              </w:rPr>
              <w:t xml:space="preserve"> </w:t>
            </w:r>
            <w:r>
              <w:rPr>
                <w:rFonts w:ascii="Times New Roman"/>
                <w:b/>
                <w:i w:val="false"/>
                <w:color w:val="000000"/>
                <w:sz w:val="20"/>
              </w:rPr>
              <w:t>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294</w:t>
            </w:r>
            <w:r>
              <w:rPr>
                <w:rFonts w:ascii="Times New Roman"/>
                <w:b w:val="false"/>
                <w:i w:val="false"/>
                <w:color w:val="000000"/>
                <w:sz w:val="20"/>
              </w:rPr>
              <w:t xml:space="preserve"> </w:t>
            </w:r>
            <w:r>
              <w:rPr>
                <w:rFonts w:ascii="Times New Roman"/>
                <w:b/>
                <w:i w:val="false"/>
                <w:color w:val="000000"/>
                <w:sz w:val="20"/>
              </w:rPr>
              <w:t>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794</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val="false"/>
                <w:i w:val="false"/>
                <w:color w:val="000000"/>
                <w:sz w:val="20"/>
              </w:rPr>
              <w:t xml:space="preserve"> </w:t>
            </w:r>
            <w:r>
              <w:rPr>
                <w:rFonts w:ascii="Times New Roman"/>
                <w:b/>
                <w:i w:val="false"/>
                <w:color w:val="000000"/>
                <w:sz w:val="20"/>
              </w:rPr>
              <w:t>512</w:t>
            </w:r>
            <w:r>
              <w:rPr>
                <w:rFonts w:ascii="Times New Roman"/>
                <w:b w:val="false"/>
                <w:i w:val="false"/>
                <w:color w:val="000000"/>
                <w:sz w:val="20"/>
              </w:rPr>
              <w:t xml:space="preserve"> </w:t>
            </w:r>
            <w:r>
              <w:rPr>
                <w:rFonts w:ascii="Times New Roman"/>
                <w:b/>
                <w:i w:val="false"/>
                <w:color w:val="000000"/>
                <w:sz w:val="20"/>
              </w:rPr>
              <w:t>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294</w:t>
            </w:r>
            <w:r>
              <w:rPr>
                <w:rFonts w:ascii="Times New Roman"/>
                <w:b w:val="false"/>
                <w:i w:val="false"/>
                <w:color w:val="000000"/>
                <w:sz w:val="20"/>
              </w:rPr>
              <w:t xml:space="preserve"> </w:t>
            </w:r>
            <w:r>
              <w:rPr>
                <w:rFonts w:ascii="Times New Roman"/>
                <w:b/>
                <w:i w:val="false"/>
                <w:color w:val="000000"/>
                <w:sz w:val="20"/>
              </w:rPr>
              <w:t>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794</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r>
              <w:rPr>
                <w:rFonts w:ascii="Times New Roman"/>
                <w:b w:val="false"/>
                <w:i w:val="false"/>
                <w:color w:val="000000"/>
                <w:sz w:val="20"/>
              </w:rPr>
              <w:t xml:space="preserve"> </w:t>
            </w:r>
            <w:r>
              <w:rPr>
                <w:rFonts w:ascii="Times New Roman"/>
                <w:b/>
                <w:i w:val="false"/>
                <w:color w:val="000000"/>
                <w:sz w:val="20"/>
              </w:rPr>
              <w:t>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144</w:t>
            </w:r>
            <w:r>
              <w:rPr>
                <w:rFonts w:ascii="Times New Roman"/>
                <w:b w:val="false"/>
                <w:i w:val="false"/>
                <w:color w:val="000000"/>
                <w:sz w:val="20"/>
              </w:rPr>
              <w:t xml:space="preserve"> </w:t>
            </w:r>
            <w:r>
              <w:rPr>
                <w:rFonts w:ascii="Times New Roman"/>
                <w:b/>
                <w:i w:val="false"/>
                <w:color w:val="000000"/>
                <w:sz w:val="20"/>
              </w:rPr>
              <w:t>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155</w:t>
            </w:r>
            <w:r>
              <w:rPr>
                <w:rFonts w:ascii="Times New Roman"/>
                <w:b w:val="false"/>
                <w:i w:val="false"/>
                <w:color w:val="000000"/>
                <w:sz w:val="20"/>
              </w:rPr>
              <w:t xml:space="preserve"> </w:t>
            </w:r>
            <w:r>
              <w:rPr>
                <w:rFonts w:ascii="Times New Roman"/>
                <w:b/>
                <w:i w:val="false"/>
                <w:color w:val="000000"/>
                <w:sz w:val="20"/>
              </w:rPr>
              <w:t>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087</w:t>
            </w:r>
            <w:r>
              <w:rPr>
                <w:rFonts w:ascii="Times New Roman"/>
                <w:b w:val="false"/>
                <w:i w:val="false"/>
                <w:color w:val="000000"/>
                <w:sz w:val="20"/>
              </w:rPr>
              <w:t xml:space="preserve"> </w:t>
            </w:r>
            <w:r>
              <w:rPr>
                <w:rFonts w:ascii="Times New Roman"/>
                <w:b/>
                <w:i w:val="false"/>
                <w:color w:val="000000"/>
                <w:sz w:val="20"/>
              </w:rPr>
              <w:t>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Кызылагашского массива орошения Аксуского района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(3-й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скважин Кояндинского группового водопровода Курмангазинского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r>
              <w:rPr>
                <w:rFonts w:ascii="Times New Roman"/>
                <w:b w:val="false"/>
                <w:i w:val="false"/>
                <w:color w:val="000000"/>
                <w:sz w:val="20"/>
              </w:rPr>
              <w:t xml:space="preserve"> </w:t>
            </w:r>
            <w:r>
              <w:rPr>
                <w:rFonts w:ascii="Times New Roman"/>
                <w:b/>
                <w:i w:val="false"/>
                <w:color w:val="000000"/>
                <w:sz w:val="20"/>
              </w:rPr>
              <w:t>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517</w:t>
            </w:r>
            <w:r>
              <w:rPr>
                <w:rFonts w:ascii="Times New Roman"/>
                <w:b w:val="false"/>
                <w:i w:val="false"/>
                <w:color w:val="000000"/>
                <w:sz w:val="20"/>
              </w:rPr>
              <w:t xml:space="preserve"> </w:t>
            </w:r>
            <w:r>
              <w:rPr>
                <w:rFonts w:ascii="Times New Roman"/>
                <w:b/>
                <w:i w:val="false"/>
                <w:color w:val="000000"/>
                <w:sz w:val="20"/>
              </w:rPr>
              <w:t>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Ргайты на реке Ргайты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Акмола на реке Талас на границе Таласского и Байзакского районов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974</w:t>
            </w:r>
            <w:r>
              <w:rPr>
                <w:rFonts w:ascii="Times New Roman"/>
                <w:b w:val="false"/>
                <w:i w:val="false"/>
                <w:color w:val="000000"/>
                <w:sz w:val="20"/>
              </w:rPr>
              <w:t xml:space="preserve"> </w:t>
            </w:r>
            <w:r>
              <w:rPr>
                <w:rFonts w:ascii="Times New Roman"/>
                <w:b/>
                <w:i w:val="false"/>
                <w:color w:val="000000"/>
                <w:sz w:val="20"/>
              </w:rPr>
              <w:t>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915</w:t>
            </w:r>
            <w:r>
              <w:rPr>
                <w:rFonts w:ascii="Times New Roman"/>
                <w:b w:val="false"/>
                <w:i w:val="false"/>
                <w:color w:val="000000"/>
                <w:sz w:val="20"/>
              </w:rPr>
              <w:t xml:space="preserve"> </w:t>
            </w:r>
            <w:r>
              <w:rPr>
                <w:rFonts w:ascii="Times New Roman"/>
                <w:b/>
                <w:i w:val="false"/>
                <w:color w:val="000000"/>
                <w:sz w:val="20"/>
              </w:rPr>
              <w:t>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540</w:t>
            </w:r>
            <w:r>
              <w:rPr>
                <w:rFonts w:ascii="Times New Roman"/>
                <w:b w:val="false"/>
                <w:i w:val="false"/>
                <w:color w:val="000000"/>
                <w:sz w:val="20"/>
              </w:rPr>
              <w:t xml:space="preserve"> </w:t>
            </w:r>
            <w:r>
              <w:rPr>
                <w:rFonts w:ascii="Times New Roman"/>
                <w:b/>
                <w:i w:val="false"/>
                <w:color w:val="000000"/>
                <w:sz w:val="20"/>
              </w:rPr>
              <w:t>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r>
              <w:rPr>
                <w:rFonts w:ascii="Times New Roman"/>
                <w:b w:val="false"/>
                <w:i w:val="false"/>
                <w:color w:val="000000"/>
                <w:sz w:val="20"/>
              </w:rPr>
              <w:t xml:space="preserve"> </w:t>
            </w:r>
            <w:r>
              <w:rPr>
                <w:rFonts w:ascii="Times New Roman"/>
                <w:b/>
                <w:i w:val="false"/>
                <w:color w:val="000000"/>
                <w:sz w:val="20"/>
              </w:rPr>
              <w:t>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города Жезказган Карагандинской области" (Корректировка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на площади 314 га в Шешенкаринском с.о. Бухар-Жырауского района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195</w:t>
            </w:r>
            <w:r>
              <w:rPr>
                <w:rFonts w:ascii="Times New Roman"/>
                <w:b w:val="false"/>
                <w:i w:val="false"/>
                <w:color w:val="000000"/>
                <w:sz w:val="20"/>
              </w:rPr>
              <w:t xml:space="preserve"> </w:t>
            </w:r>
            <w:r>
              <w:rPr>
                <w:rFonts w:ascii="Times New Roman"/>
                <w:b/>
                <w:i w:val="false"/>
                <w:color w:val="000000"/>
                <w:sz w:val="20"/>
              </w:rPr>
              <w:t>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675</w:t>
            </w:r>
            <w:r>
              <w:rPr>
                <w:rFonts w:ascii="Times New Roman"/>
                <w:b w:val="false"/>
                <w:i w:val="false"/>
                <w:color w:val="000000"/>
                <w:sz w:val="20"/>
              </w:rPr>
              <w:t xml:space="preserve"> </w:t>
            </w:r>
            <w:r>
              <w:rPr>
                <w:rFonts w:ascii="Times New Roman"/>
                <w:b/>
                <w:i w:val="false"/>
                <w:color w:val="000000"/>
                <w:sz w:val="20"/>
              </w:rPr>
              <w:t>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868</w:t>
            </w:r>
            <w:r>
              <w:rPr>
                <w:rFonts w:ascii="Times New Roman"/>
                <w:b w:val="false"/>
                <w:i w:val="false"/>
                <w:color w:val="000000"/>
                <w:sz w:val="20"/>
              </w:rPr>
              <w:t xml:space="preserve"> </w:t>
            </w:r>
            <w:r>
              <w:rPr>
                <w:rFonts w:ascii="Times New Roman"/>
                <w:b/>
                <w:i w:val="false"/>
                <w:color w:val="000000"/>
                <w:sz w:val="20"/>
              </w:rPr>
              <w:t>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водохранилища на участке Кумискеткен реки Сырдарья для аккумулирования вод Шиелийского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протоке Караузяк для аккумулирования воды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Байкожинского группового водопровода Казалинского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восстановление дельты реки Сырдарья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проекту "Сохранение Кокаральской дамбы и восстановление дельты реки Сырдарья"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w:t>
            </w:r>
            <w:r>
              <w:rPr>
                <w:rFonts w:ascii="Times New Roman"/>
                <w:b w:val="false"/>
                <w:i w:val="false"/>
                <w:color w:val="000000"/>
                <w:sz w:val="20"/>
              </w:rPr>
              <w:t xml:space="preserve"> </w:t>
            </w:r>
            <w:r>
              <w:rPr>
                <w:rFonts w:ascii="Times New Roman"/>
                <w:b/>
                <w:i w:val="false"/>
                <w:color w:val="000000"/>
                <w:sz w:val="20"/>
              </w:rPr>
              <w:t>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940</w:t>
            </w:r>
            <w:r>
              <w:rPr>
                <w:rFonts w:ascii="Times New Roman"/>
                <w:b w:val="false"/>
                <w:i w:val="false"/>
                <w:color w:val="000000"/>
                <w:sz w:val="20"/>
              </w:rPr>
              <w:t xml:space="preserve"> </w:t>
            </w:r>
            <w:r>
              <w:rPr>
                <w:rFonts w:ascii="Times New Roman"/>
                <w:b/>
                <w:i w:val="false"/>
                <w:color w:val="000000"/>
                <w:sz w:val="20"/>
              </w:rPr>
              <w:t>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761</w:t>
            </w:r>
            <w:r>
              <w:rPr>
                <w:rFonts w:ascii="Times New Roman"/>
                <w:b w:val="false"/>
                <w:i w:val="false"/>
                <w:color w:val="000000"/>
                <w:sz w:val="20"/>
              </w:rPr>
              <w:t xml:space="preserve"> </w:t>
            </w:r>
            <w:r>
              <w:rPr>
                <w:rFonts w:ascii="Times New Roman"/>
                <w:b/>
                <w:i w:val="false"/>
                <w:color w:val="000000"/>
                <w:sz w:val="20"/>
              </w:rPr>
              <w:t>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867</w:t>
            </w:r>
            <w:r>
              <w:rPr>
                <w:rFonts w:ascii="Times New Roman"/>
                <w:b w:val="false"/>
                <w:i w:val="false"/>
                <w:color w:val="000000"/>
                <w:sz w:val="20"/>
              </w:rPr>
              <w:t xml:space="preserve"> </w:t>
            </w:r>
            <w:r>
              <w:rPr>
                <w:rFonts w:ascii="Times New Roman"/>
                <w:b/>
                <w:i w:val="false"/>
                <w:color w:val="000000"/>
                <w:sz w:val="20"/>
              </w:rPr>
              <w:t>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"Куртай"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046</w:t>
            </w:r>
            <w:r>
              <w:rPr>
                <w:rFonts w:ascii="Times New Roman"/>
                <w:b w:val="false"/>
                <w:i w:val="false"/>
                <w:color w:val="000000"/>
                <w:sz w:val="20"/>
              </w:rPr>
              <w:t xml:space="preserve"> </w:t>
            </w:r>
            <w:r>
              <w:rPr>
                <w:rFonts w:ascii="Times New Roman"/>
                <w:b/>
                <w:i w:val="false"/>
                <w:color w:val="000000"/>
                <w:sz w:val="20"/>
              </w:rPr>
              <w:t>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093</w:t>
            </w:r>
            <w:r>
              <w:rPr>
                <w:rFonts w:ascii="Times New Roman"/>
                <w:b w:val="false"/>
                <w:i w:val="false"/>
                <w:color w:val="000000"/>
                <w:sz w:val="20"/>
              </w:rPr>
              <w:t xml:space="preserve"> </w:t>
            </w:r>
            <w:r>
              <w:rPr>
                <w:rFonts w:ascii="Times New Roman"/>
                <w:b/>
                <w:i w:val="false"/>
                <w:color w:val="000000"/>
                <w:sz w:val="20"/>
              </w:rPr>
              <w: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774</w:t>
            </w:r>
            <w:r>
              <w:rPr>
                <w:rFonts w:ascii="Times New Roman"/>
                <w:b w:val="false"/>
                <w:i w:val="false"/>
                <w:color w:val="000000"/>
                <w:sz w:val="20"/>
              </w:rPr>
              <w:t xml:space="preserve"> </w:t>
            </w:r>
            <w:r>
              <w:rPr>
                <w:rFonts w:ascii="Times New Roman"/>
                <w:b/>
                <w:i w:val="false"/>
                <w:color w:val="000000"/>
                <w:sz w:val="20"/>
              </w:rPr>
              <w:t>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217</w:t>
            </w:r>
            <w:r>
              <w:rPr>
                <w:rFonts w:ascii="Times New Roman"/>
                <w:b w:val="false"/>
                <w:i w:val="false"/>
                <w:color w:val="000000"/>
                <w:sz w:val="20"/>
              </w:rPr>
              <w:t xml:space="preserve"> </w:t>
            </w:r>
            <w:r>
              <w:rPr>
                <w:rFonts w:ascii="Times New Roman"/>
                <w:b/>
                <w:i w:val="false"/>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val="false"/>
                <w:i w:val="false"/>
                <w:color w:val="000000"/>
                <w:sz w:val="20"/>
              </w:rPr>
              <w:t xml:space="preserve"> </w:t>
            </w:r>
            <w:r>
              <w:rPr>
                <w:rFonts w:ascii="Times New Roman"/>
                <w:b/>
                <w:i w:val="false"/>
                <w:color w:val="000000"/>
                <w:sz w:val="20"/>
              </w:rPr>
              <w:t>767</w:t>
            </w:r>
            <w:r>
              <w:rPr>
                <w:rFonts w:ascii="Times New Roman"/>
                <w:b w:val="false"/>
                <w:i w:val="false"/>
                <w:color w:val="000000"/>
                <w:sz w:val="20"/>
              </w:rPr>
              <w:t xml:space="preserve"> </w:t>
            </w:r>
            <w:r>
              <w:rPr>
                <w:rFonts w:ascii="Times New Roman"/>
                <w:b/>
                <w:i w:val="false"/>
                <w:color w:val="000000"/>
                <w:sz w:val="20"/>
              </w:rPr>
              <w:t>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385</w:t>
            </w:r>
            <w:r>
              <w:rPr>
                <w:rFonts w:ascii="Times New Roman"/>
                <w:b w:val="false"/>
                <w:i w:val="false"/>
                <w:color w:val="000000"/>
                <w:sz w:val="20"/>
              </w:rPr>
              <w:t xml:space="preserve"> </w:t>
            </w:r>
            <w:r>
              <w:rPr>
                <w:rFonts w:ascii="Times New Roman"/>
                <w:b/>
                <w:i w:val="false"/>
                <w:color w:val="000000"/>
                <w:sz w:val="20"/>
              </w:rPr>
              <w:t>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304</w:t>
            </w:r>
            <w:r>
              <w:rPr>
                <w:rFonts w:ascii="Times New Roman"/>
                <w:b w:val="false"/>
                <w:i w:val="false"/>
                <w:color w:val="000000"/>
                <w:sz w:val="20"/>
              </w:rPr>
              <w:t xml:space="preserve"> </w:t>
            </w:r>
            <w:r>
              <w:rPr>
                <w:rFonts w:ascii="Times New Roman"/>
                <w:b/>
                <w:i w:val="false"/>
                <w:color w:val="000000"/>
                <w:sz w:val="20"/>
              </w:rPr>
              <w:t>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цифрового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224</w:t>
            </w:r>
            <w:r>
              <w:rPr>
                <w:rFonts w:ascii="Times New Roman"/>
                <w:b w:val="false"/>
                <w:i w:val="false"/>
                <w:color w:val="000000"/>
                <w:sz w:val="20"/>
              </w:rPr>
              <w:t xml:space="preserve"> </w:t>
            </w:r>
            <w:r>
              <w:rPr>
                <w:rFonts w:ascii="Times New Roman"/>
                <w:b/>
                <w:i w:val="false"/>
                <w:color w:val="000000"/>
                <w:sz w:val="20"/>
              </w:rPr>
              <w:t>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385</w:t>
            </w:r>
            <w:r>
              <w:rPr>
                <w:rFonts w:ascii="Times New Roman"/>
                <w:b w:val="false"/>
                <w:i w:val="false"/>
                <w:color w:val="000000"/>
                <w:sz w:val="20"/>
              </w:rPr>
              <w:t xml:space="preserve"> </w:t>
            </w:r>
            <w:r>
              <w:rPr>
                <w:rFonts w:ascii="Times New Roman"/>
                <w:b/>
                <w:i w:val="false"/>
                <w:color w:val="000000"/>
                <w:sz w:val="20"/>
              </w:rPr>
              <w:t>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304</w:t>
            </w:r>
            <w:r>
              <w:rPr>
                <w:rFonts w:ascii="Times New Roman"/>
                <w:b w:val="false"/>
                <w:i w:val="false"/>
                <w:color w:val="000000"/>
                <w:sz w:val="20"/>
              </w:rPr>
              <w:t xml:space="preserve"> </w:t>
            </w:r>
            <w:r>
              <w:rPr>
                <w:rFonts w:ascii="Times New Roman"/>
                <w:b/>
                <w:i w:val="false"/>
                <w:color w:val="000000"/>
                <w:sz w:val="20"/>
              </w:rPr>
              <w:t>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471</w:t>
            </w:r>
            <w:r>
              <w:rPr>
                <w:rFonts w:ascii="Times New Roman"/>
                <w:b w:val="false"/>
                <w:i w:val="false"/>
                <w:color w:val="000000"/>
                <w:sz w:val="20"/>
              </w:rPr>
              <w:t xml:space="preserve"> </w:t>
            </w:r>
            <w:r>
              <w:rPr>
                <w:rFonts w:ascii="Times New Roman"/>
                <w:b/>
                <w:i w:val="false"/>
                <w:color w:val="000000"/>
                <w:sz w:val="20"/>
              </w:rPr>
              <w:t>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699</w:t>
            </w:r>
            <w:r>
              <w:rPr>
                <w:rFonts w:ascii="Times New Roman"/>
                <w:b w:val="false"/>
                <w:i w:val="false"/>
                <w:color w:val="000000"/>
                <w:sz w:val="20"/>
              </w:rPr>
              <w:t xml:space="preserve"> </w:t>
            </w:r>
            <w:r>
              <w:rPr>
                <w:rFonts w:ascii="Times New Roman"/>
                <w:b/>
                <w:i w:val="false"/>
                <w:color w:val="000000"/>
                <w:sz w:val="20"/>
              </w:rPr>
              <w:t>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304</w:t>
            </w:r>
            <w:r>
              <w:rPr>
                <w:rFonts w:ascii="Times New Roman"/>
                <w:b w:val="false"/>
                <w:i w:val="false"/>
                <w:color w:val="000000"/>
                <w:sz w:val="20"/>
              </w:rPr>
              <w:t xml:space="preserve"> </w:t>
            </w:r>
            <w:r>
              <w:rPr>
                <w:rFonts w:ascii="Times New Roman"/>
                <w:b/>
                <w:i w:val="false"/>
                <w:color w:val="000000"/>
                <w:sz w:val="20"/>
              </w:rPr>
              <w:t>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753</w:t>
            </w:r>
            <w:r>
              <w:rPr>
                <w:rFonts w:ascii="Times New Roman"/>
                <w:b w:val="false"/>
                <w:i w:val="false"/>
                <w:color w:val="000000"/>
                <w:sz w:val="20"/>
              </w:rPr>
              <w:t xml:space="preserve"> </w:t>
            </w:r>
            <w:r>
              <w:rPr>
                <w:rFonts w:ascii="Times New Roman"/>
                <w:b/>
                <w:i w:val="false"/>
                <w:color w:val="000000"/>
                <w:sz w:val="20"/>
              </w:rPr>
              <w:t>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w:t>
            </w:r>
            <w:r>
              <w:rPr>
                <w:rFonts w:ascii="Times New Roman"/>
                <w:b/>
                <w:i w:val="false"/>
                <w:color w:val="000000"/>
                <w:sz w:val="20"/>
              </w:rPr>
              <w:t>686</w:t>
            </w:r>
            <w:r>
              <w:rPr>
                <w:rFonts w:ascii="Times New Roman"/>
                <w:b w:val="false"/>
                <w:i w:val="false"/>
                <w:color w:val="000000"/>
                <w:sz w:val="20"/>
              </w:rPr>
              <w:t xml:space="preserve"> </w:t>
            </w:r>
            <w:r>
              <w:rPr>
                <w:rFonts w:ascii="Times New Roman"/>
                <w:b/>
                <w:i w:val="false"/>
                <w:color w:val="000000"/>
                <w:sz w:val="20"/>
              </w:rPr>
              <w:t>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val="false"/>
                <w:i w:val="false"/>
                <w:color w:val="000000"/>
                <w:sz w:val="20"/>
              </w:rPr>
              <w:t xml:space="preserve"> </w:t>
            </w:r>
            <w:r>
              <w:rPr>
                <w:rFonts w:ascii="Times New Roman"/>
                <w:b/>
                <w:i w:val="false"/>
                <w:color w:val="000000"/>
                <w:sz w:val="20"/>
              </w:rPr>
              <w:t>542</w:t>
            </w:r>
            <w:r>
              <w:rPr>
                <w:rFonts w:ascii="Times New Roman"/>
                <w:b w:val="false"/>
                <w:i w:val="false"/>
                <w:color w:val="000000"/>
                <w:sz w:val="20"/>
              </w:rPr>
              <w:t xml:space="preserve"> </w:t>
            </w:r>
            <w:r>
              <w:rPr>
                <w:rFonts w:ascii="Times New Roman"/>
                <w:b/>
                <w:i w:val="false"/>
                <w:color w:val="000000"/>
                <w:sz w:val="20"/>
              </w:rPr>
              <w:t>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52 248 753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074</w:t>
            </w:r>
            <w:r>
              <w:rPr>
                <w:rFonts w:ascii="Times New Roman"/>
                <w:b w:val="false"/>
                <w:i w:val="false"/>
                <w:color w:val="000000"/>
                <w:sz w:val="20"/>
              </w:rPr>
              <w:t xml:space="preserve"> </w:t>
            </w:r>
            <w:r>
              <w:rPr>
                <w:rFonts w:ascii="Times New Roman"/>
                <w:b/>
                <w:i w:val="false"/>
                <w:color w:val="000000"/>
                <w:sz w:val="20"/>
              </w:rPr>
              <w:t>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550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030</w:t>
            </w:r>
            <w:r>
              <w:rPr>
                <w:rFonts w:ascii="Times New Roman"/>
                <w:b w:val="false"/>
                <w:i w:val="false"/>
                <w:color w:val="000000"/>
                <w:sz w:val="20"/>
              </w:rPr>
              <w:t xml:space="preserve"> </w:t>
            </w:r>
            <w:r>
              <w:rPr>
                <w:rFonts w:ascii="Times New Roman"/>
                <w:b/>
                <w:i w:val="false"/>
                <w:color w:val="000000"/>
                <w:sz w:val="20"/>
              </w:rPr>
              <w:t>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143</w:t>
            </w:r>
            <w:r>
              <w:rPr>
                <w:rFonts w:ascii="Times New Roman"/>
                <w:b w:val="false"/>
                <w:i w:val="false"/>
                <w:color w:val="000000"/>
                <w:sz w:val="20"/>
              </w:rPr>
              <w:t xml:space="preserve"> </w:t>
            </w:r>
            <w:r>
              <w:rPr>
                <w:rFonts w:ascii="Times New Roman"/>
                <w:b/>
                <w:i w:val="false"/>
                <w:color w:val="000000"/>
                <w:sz w:val="20"/>
              </w:rPr>
              <w:t>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985</w:t>
            </w:r>
            <w:r>
              <w:rPr>
                <w:rFonts w:ascii="Times New Roman"/>
                <w:b w:val="false"/>
                <w:i w:val="false"/>
                <w:color w:val="000000"/>
                <w:sz w:val="20"/>
              </w:rPr>
              <w:t xml:space="preserve"> </w:t>
            </w:r>
            <w:r>
              <w:rPr>
                <w:rFonts w:ascii="Times New Roman"/>
                <w:b/>
                <w:i w:val="false"/>
                <w:color w:val="000000"/>
                <w:sz w:val="20"/>
              </w:rPr>
              <w:t>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r>
              <w:rPr>
                <w:rFonts w:ascii="Times New Roman"/>
                <w:b w:val="false"/>
                <w:i w:val="false"/>
                <w:color w:val="000000"/>
                <w:sz w:val="20"/>
              </w:rPr>
              <w:t xml:space="preserve"> </w:t>
            </w:r>
            <w:r>
              <w:rPr>
                <w:rFonts w:ascii="Times New Roman"/>
                <w:b/>
                <w:i w:val="false"/>
                <w:color w:val="000000"/>
                <w:sz w:val="20"/>
              </w:rPr>
              <w:t>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"Карасу" казахстанско-кыргызской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808</w:t>
            </w:r>
            <w:r>
              <w:rPr>
                <w:rFonts w:ascii="Times New Roman"/>
                <w:b w:val="false"/>
                <w:i w:val="false"/>
                <w:color w:val="000000"/>
                <w:sz w:val="20"/>
              </w:rPr>
              <w:t xml:space="preserve"> </w:t>
            </w:r>
            <w:r>
              <w:rPr>
                <w:rFonts w:ascii="Times New Roman"/>
                <w:b/>
                <w:i w:val="false"/>
                <w:color w:val="000000"/>
                <w:sz w:val="20"/>
              </w:rPr>
              <w:t>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414</w:t>
            </w:r>
            <w:r>
              <w:rPr>
                <w:rFonts w:ascii="Times New Roman"/>
                <w:b w:val="false"/>
                <w:i w:val="false"/>
                <w:color w:val="000000"/>
                <w:sz w:val="20"/>
              </w:rPr>
              <w:t xml:space="preserve"> </w:t>
            </w:r>
            <w:r>
              <w:rPr>
                <w:rFonts w:ascii="Times New Roman"/>
                <w:b/>
                <w:i w:val="false"/>
                <w:color w:val="000000"/>
                <w:sz w:val="20"/>
              </w:rPr>
              <w:t>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808</w:t>
            </w:r>
            <w:r>
              <w:rPr>
                <w:rFonts w:ascii="Times New Roman"/>
                <w:b w:val="false"/>
                <w:i w:val="false"/>
                <w:color w:val="000000"/>
                <w:sz w:val="20"/>
              </w:rPr>
              <w:t xml:space="preserve"> </w:t>
            </w:r>
            <w:r>
              <w:rPr>
                <w:rFonts w:ascii="Times New Roman"/>
                <w:b/>
                <w:i w:val="false"/>
                <w:color w:val="000000"/>
                <w:sz w:val="20"/>
              </w:rPr>
              <w:t>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414</w:t>
            </w:r>
            <w:r>
              <w:rPr>
                <w:rFonts w:ascii="Times New Roman"/>
                <w:b w:val="false"/>
                <w:i w:val="false"/>
                <w:color w:val="000000"/>
                <w:sz w:val="20"/>
              </w:rPr>
              <w:t xml:space="preserve"> </w:t>
            </w:r>
            <w:r>
              <w:rPr>
                <w:rFonts w:ascii="Times New Roman"/>
                <w:b/>
                <w:i w:val="false"/>
                <w:color w:val="000000"/>
                <w:sz w:val="20"/>
              </w:rPr>
              <w:t>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55 808 291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422</w:t>
            </w:r>
            <w:r>
              <w:rPr>
                <w:rFonts w:ascii="Times New Roman"/>
                <w:b w:val="false"/>
                <w:i w:val="false"/>
                <w:color w:val="000000"/>
                <w:sz w:val="20"/>
              </w:rPr>
              <w:t xml:space="preserve"> </w:t>
            </w:r>
            <w:r>
              <w:rPr>
                <w:rFonts w:ascii="Times New Roman"/>
                <w:b/>
                <w:i w:val="false"/>
                <w:color w:val="000000"/>
                <w:sz w:val="20"/>
              </w:rPr>
              <w:t>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386</w:t>
            </w:r>
            <w:r>
              <w:rPr>
                <w:rFonts w:ascii="Times New Roman"/>
                <w:b w:val="false"/>
                <w:i w:val="false"/>
                <w:color w:val="000000"/>
                <w:sz w:val="20"/>
              </w:rPr>
              <w:t xml:space="preserve"> </w:t>
            </w:r>
            <w:r>
              <w:rPr>
                <w:rFonts w:ascii="Times New Roman"/>
                <w:b/>
                <w:i w:val="false"/>
                <w:color w:val="000000"/>
                <w:sz w:val="20"/>
              </w:rPr>
              <w:t>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414</w:t>
            </w:r>
            <w:r>
              <w:rPr>
                <w:rFonts w:ascii="Times New Roman"/>
                <w:b w:val="false"/>
                <w:i w:val="false"/>
                <w:color w:val="000000"/>
                <w:sz w:val="20"/>
              </w:rPr>
              <w:t xml:space="preserve"> </w:t>
            </w:r>
            <w:r>
              <w:rPr>
                <w:rFonts w:ascii="Times New Roman"/>
                <w:b/>
                <w:i w:val="false"/>
                <w:color w:val="000000"/>
                <w:sz w:val="20"/>
              </w:rPr>
              <w:t>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39 951 433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поликлинического корпуса на 450 посещений в смену для РГП "Больница Медицинского центра Управления Делами Президента Республики Казахстан"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комплекса спортивных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Бюджетные</w:t>
            </w:r>
            <w:r>
              <w:rPr>
                <w:rFonts w:ascii="Times New Roman"/>
                <w:b w:val="false"/>
                <w:i w:val="false"/>
                <w:color w:val="000000"/>
                <w:sz w:val="20"/>
              </w:rPr>
              <w:t xml:space="preserve"> </w:t>
            </w:r>
            <w:r>
              <w:rPr>
                <w:rFonts w:ascii="Times New Roman"/>
                <w:b/>
                <w:i w:val="false"/>
                <w:color w:val="000000"/>
                <w:sz w:val="20"/>
              </w:rPr>
              <w:t>инвестиции,</w:t>
            </w:r>
            <w:r>
              <w:rPr>
                <w:rFonts w:ascii="Times New Roman"/>
                <w:b w:val="false"/>
                <w:i w:val="false"/>
                <w:color w:val="000000"/>
                <w:sz w:val="20"/>
              </w:rPr>
              <w:t xml:space="preserve"> </w:t>
            </w:r>
            <w:r>
              <w:rPr>
                <w:rFonts w:ascii="Times New Roman"/>
                <w:b/>
                <w:i w:val="false"/>
                <w:color w:val="000000"/>
                <w:sz w:val="20"/>
              </w:rPr>
              <w:t>планируемые</w:t>
            </w:r>
            <w:r>
              <w:rPr>
                <w:rFonts w:ascii="Times New Roman"/>
                <w:b w:val="false"/>
                <w:i w:val="false"/>
                <w:color w:val="000000"/>
                <w:sz w:val="20"/>
              </w:rPr>
              <w:t xml:space="preserve"> </w:t>
            </w:r>
            <w:r>
              <w:rPr>
                <w:rFonts w:ascii="Times New Roman"/>
                <w:b/>
                <w:i w:val="false"/>
                <w:color w:val="000000"/>
                <w:sz w:val="20"/>
              </w:rPr>
              <w:t>посредством</w:t>
            </w:r>
            <w:r>
              <w:rPr>
                <w:rFonts w:ascii="Times New Roman"/>
                <w:b w:val="false"/>
                <w:i w:val="false"/>
                <w:color w:val="000000"/>
                <w:sz w:val="20"/>
              </w:rPr>
              <w:t xml:space="preserve"> </w:t>
            </w:r>
            <w:r>
              <w:rPr>
                <w:rFonts w:ascii="Times New Roman"/>
                <w:b/>
                <w:i w:val="false"/>
                <w:color w:val="000000"/>
                <w:sz w:val="20"/>
              </w:rPr>
              <w:t>участия</w:t>
            </w:r>
            <w:r>
              <w:rPr>
                <w:rFonts w:ascii="Times New Roman"/>
                <w:b w:val="false"/>
                <w:i w:val="false"/>
                <w:color w:val="000000"/>
                <w:sz w:val="20"/>
              </w:rPr>
              <w:t xml:space="preserve"> </w:t>
            </w:r>
            <w:r>
              <w:rPr>
                <w:rFonts w:ascii="Times New Roman"/>
                <w:b/>
                <w:i w:val="false"/>
                <w:color w:val="000000"/>
                <w:sz w:val="20"/>
              </w:rPr>
              <w:t>государства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уставном</w:t>
            </w:r>
            <w:r>
              <w:rPr>
                <w:rFonts w:ascii="Times New Roman"/>
                <w:b w:val="false"/>
                <w:i w:val="false"/>
                <w:color w:val="000000"/>
                <w:sz w:val="20"/>
              </w:rPr>
              <w:t xml:space="preserve"> </w:t>
            </w:r>
            <w:r>
              <w:rPr>
                <w:rFonts w:ascii="Times New Roman"/>
                <w:b/>
                <w:i w:val="false"/>
                <w:color w:val="000000"/>
                <w:sz w:val="20"/>
              </w:rPr>
              <w:t>капитале</w:t>
            </w:r>
            <w:r>
              <w:rPr>
                <w:rFonts w:ascii="Times New Roman"/>
                <w:b w:val="false"/>
                <w:i w:val="false"/>
                <w:color w:val="000000"/>
                <w:sz w:val="20"/>
              </w:rPr>
              <w:t xml:space="preserve"> </w:t>
            </w:r>
            <w:r>
              <w:rPr>
                <w:rFonts w:ascii="Times New Roman"/>
                <w:b/>
                <w:i w:val="false"/>
                <w:color w:val="000000"/>
                <w:sz w:val="20"/>
              </w:rPr>
              <w:t>юридических</w:t>
            </w:r>
            <w:r>
              <w:rPr>
                <w:rFonts w:ascii="Times New Roman"/>
                <w:b w:val="false"/>
                <w:i w:val="false"/>
                <w:color w:val="000000"/>
                <w:sz w:val="20"/>
              </w:rPr>
              <w:t xml:space="preserve"> </w:t>
            </w:r>
            <w:r>
              <w:rPr>
                <w:rFonts w:ascii="Times New Roman"/>
                <w:b/>
                <w:i w:val="false"/>
                <w:color w:val="000000"/>
                <w:sz w:val="20"/>
              </w:rPr>
              <w:t>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r>
              <w:rPr>
                <w:rFonts w:ascii="Times New Roman"/>
                <w:b w:val="false"/>
                <w:i w:val="false"/>
                <w:color w:val="000000"/>
                <w:sz w:val="20"/>
              </w:rPr>
              <w:t xml:space="preserve"> </w:t>
            </w:r>
            <w:r>
              <w:rPr>
                <w:rFonts w:ascii="Times New Roman"/>
                <w:b/>
                <w:i w:val="false"/>
                <w:color w:val="000000"/>
                <w:sz w:val="20"/>
              </w:rPr>
              <w:t>073</w:t>
            </w:r>
            <w:r>
              <w:rPr>
                <w:rFonts w:ascii="Times New Roman"/>
                <w:b w:val="false"/>
                <w:i w:val="false"/>
                <w:color w:val="000000"/>
                <w:sz w:val="20"/>
              </w:rPr>
              <w:t xml:space="preserve"> </w:t>
            </w:r>
            <w:r>
              <w:rPr>
                <w:rFonts w:ascii="Times New Roman"/>
                <w:b/>
                <w:i w:val="false"/>
                <w:color w:val="000000"/>
                <w:sz w:val="20"/>
              </w:rPr>
              <w:t>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r>
              <w:rPr>
                <w:rFonts w:ascii="Times New Roman"/>
                <w:b w:val="false"/>
                <w:i w:val="false"/>
                <w:color w:val="000000"/>
                <w:sz w:val="20"/>
              </w:rPr>
              <w:t xml:space="preserve"> </w:t>
            </w:r>
            <w:r>
              <w:rPr>
                <w:rFonts w:ascii="Times New Roman"/>
                <w:b/>
                <w:i w:val="false"/>
                <w:color w:val="000000"/>
                <w:sz w:val="20"/>
              </w:rPr>
              <w:t>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общего</w:t>
            </w:r>
            <w:r>
              <w:rPr>
                <w:rFonts w:ascii="Times New Roman"/>
                <w:b w:val="false"/>
                <w:i w:val="false"/>
                <w:color w:val="000000"/>
                <w:sz w:val="20"/>
              </w:rPr>
              <w:t xml:space="preserve"> </w:t>
            </w:r>
            <w:r>
              <w:rPr>
                <w:rFonts w:ascii="Times New Roman"/>
                <w:b/>
                <w:i w:val="false"/>
                <w:color w:val="000000"/>
                <w:sz w:val="20"/>
              </w:rPr>
              <w:t>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r>
              <w:rPr>
                <w:rFonts w:ascii="Times New Roman"/>
                <w:b w:val="false"/>
                <w:i w:val="false"/>
                <w:color w:val="000000"/>
                <w:sz w:val="20"/>
              </w:rPr>
              <w:t xml:space="preserve"> </w:t>
            </w:r>
            <w:r>
              <w:rPr>
                <w:rFonts w:ascii="Times New Roman"/>
                <w:b/>
                <w:i w:val="false"/>
                <w:color w:val="000000"/>
                <w:sz w:val="20"/>
              </w:rPr>
              <w:t>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r>
              <w:rPr>
                <w:rFonts w:ascii="Times New Roman"/>
                <w:b w:val="false"/>
                <w:i w:val="false"/>
                <w:color w:val="000000"/>
                <w:sz w:val="20"/>
              </w:rPr>
              <w:t xml:space="preserve"> </w:t>
            </w:r>
            <w:r>
              <w:rPr>
                <w:rFonts w:ascii="Times New Roman"/>
                <w:b/>
                <w:i w:val="false"/>
                <w:color w:val="000000"/>
                <w:sz w:val="20"/>
              </w:rPr>
              <w:t>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информационное</w:t>
            </w:r>
            <w:r>
              <w:rPr>
                <w:rFonts w:ascii="Times New Roman"/>
                <w:b w:val="false"/>
                <w:i w:val="false"/>
                <w:color w:val="000000"/>
                <w:sz w:val="20"/>
              </w:rPr>
              <w:t xml:space="preserve"> </w:t>
            </w:r>
            <w:r>
              <w:rPr>
                <w:rFonts w:ascii="Times New Roman"/>
                <w:b/>
                <w:i w:val="false"/>
                <w:color w:val="000000"/>
                <w:sz w:val="20"/>
              </w:rPr>
              <w:t>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863</w:t>
            </w:r>
            <w:r>
              <w:rPr>
                <w:rFonts w:ascii="Times New Roman"/>
                <w:b w:val="false"/>
                <w:i w:val="false"/>
                <w:color w:val="000000"/>
                <w:sz w:val="20"/>
              </w:rPr>
              <w:t xml:space="preserve"> </w:t>
            </w:r>
            <w:r>
              <w:rPr>
                <w:rFonts w:ascii="Times New Roman"/>
                <w:b/>
                <w:i w:val="false"/>
                <w:color w:val="000000"/>
                <w:sz w:val="20"/>
              </w:rPr>
              <w:t>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r>
              <w:rPr>
                <w:rFonts w:ascii="Times New Roman"/>
                <w:b w:val="false"/>
                <w:i w:val="false"/>
                <w:color w:val="000000"/>
                <w:sz w:val="20"/>
              </w:rPr>
              <w:t xml:space="preserve"> </w:t>
            </w:r>
            <w:r>
              <w:rPr>
                <w:rFonts w:ascii="Times New Roman"/>
                <w:b/>
                <w:i w:val="false"/>
                <w:color w:val="000000"/>
                <w:sz w:val="20"/>
              </w:rPr>
              <w:t>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863</w:t>
            </w:r>
            <w:r>
              <w:rPr>
                <w:rFonts w:ascii="Times New Roman"/>
                <w:b w:val="false"/>
                <w:i w:val="false"/>
                <w:color w:val="000000"/>
                <w:sz w:val="20"/>
              </w:rPr>
              <w:t xml:space="preserve"> </w:t>
            </w:r>
            <w:r>
              <w:rPr>
                <w:rFonts w:ascii="Times New Roman"/>
                <w:b/>
                <w:i w:val="false"/>
                <w:color w:val="000000"/>
                <w:sz w:val="20"/>
              </w:rPr>
              <w:t>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r>
              <w:rPr>
                <w:rFonts w:ascii="Times New Roman"/>
                <w:b w:val="false"/>
                <w:i w:val="false"/>
                <w:color w:val="000000"/>
                <w:sz w:val="20"/>
              </w:rPr>
              <w:t xml:space="preserve"> </w:t>
            </w:r>
            <w:r>
              <w:rPr>
                <w:rFonts w:ascii="Times New Roman"/>
                <w:b/>
                <w:i w:val="false"/>
                <w:color w:val="000000"/>
                <w:sz w:val="20"/>
              </w:rPr>
              <w:t>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w:t>
            </w:r>
            <w:r>
              <w:rPr>
                <w:rFonts w:ascii="Times New Roman"/>
                <w:b w:val="false"/>
                <w:i w:val="false"/>
                <w:color w:val="000000"/>
                <w:sz w:val="20"/>
              </w:rPr>
              <w:t xml:space="preserve"> </w:t>
            </w:r>
            <w:r>
              <w:rPr>
                <w:rFonts w:ascii="Times New Roman"/>
                <w:b/>
                <w:i w:val="false"/>
                <w:color w:val="000000"/>
                <w:sz w:val="20"/>
              </w:rPr>
              <w:t>водное,</w:t>
            </w:r>
            <w:r>
              <w:rPr>
                <w:rFonts w:ascii="Times New Roman"/>
                <w:b w:val="false"/>
                <w:i w:val="false"/>
                <w:color w:val="000000"/>
                <w:sz w:val="20"/>
              </w:rPr>
              <w:t xml:space="preserve"> </w:t>
            </w:r>
            <w:r>
              <w:rPr>
                <w:rFonts w:ascii="Times New Roman"/>
                <w:b/>
                <w:i w:val="false"/>
                <w:color w:val="000000"/>
                <w:sz w:val="20"/>
              </w:rPr>
              <w:t>лесное,</w:t>
            </w:r>
            <w:r>
              <w:rPr>
                <w:rFonts w:ascii="Times New Roman"/>
                <w:b w:val="false"/>
                <w:i w:val="false"/>
                <w:color w:val="000000"/>
                <w:sz w:val="20"/>
              </w:rPr>
              <w:t xml:space="preserve"> </w:t>
            </w:r>
            <w:r>
              <w:rPr>
                <w:rFonts w:ascii="Times New Roman"/>
                <w:b/>
                <w:i w:val="false"/>
                <w:color w:val="000000"/>
                <w:sz w:val="20"/>
              </w:rPr>
              <w:t>рыбное</w:t>
            </w:r>
            <w:r>
              <w:rPr>
                <w:rFonts w:ascii="Times New Roman"/>
                <w:b w:val="false"/>
                <w:i w:val="false"/>
                <w:color w:val="000000"/>
                <w:sz w:val="20"/>
              </w:rPr>
              <w:t xml:space="preserve"> </w:t>
            </w:r>
            <w:r>
              <w:rPr>
                <w:rFonts w:ascii="Times New Roman"/>
                <w:b/>
                <w:i w:val="false"/>
                <w:color w:val="000000"/>
                <w:sz w:val="20"/>
              </w:rPr>
              <w:t>хозяйство,</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охраняемые</w:t>
            </w:r>
            <w:r>
              <w:rPr>
                <w:rFonts w:ascii="Times New Roman"/>
                <w:b w:val="false"/>
                <w:i w:val="false"/>
                <w:color w:val="000000"/>
                <w:sz w:val="20"/>
              </w:rPr>
              <w:t xml:space="preserve"> </w:t>
            </w:r>
            <w:r>
              <w:rPr>
                <w:rFonts w:ascii="Times New Roman"/>
                <w:b/>
                <w:i w:val="false"/>
                <w:color w:val="000000"/>
                <w:sz w:val="20"/>
              </w:rPr>
              <w:t>природные</w:t>
            </w:r>
            <w:r>
              <w:rPr>
                <w:rFonts w:ascii="Times New Roman"/>
                <w:b w:val="false"/>
                <w:i w:val="false"/>
                <w:color w:val="000000"/>
                <w:sz w:val="20"/>
              </w:rPr>
              <w:t xml:space="preserve"> </w:t>
            </w:r>
            <w:r>
              <w:rPr>
                <w:rFonts w:ascii="Times New Roman"/>
                <w:b/>
                <w:i w:val="false"/>
                <w:color w:val="000000"/>
                <w:sz w:val="20"/>
              </w:rPr>
              <w:t>территории,</w:t>
            </w:r>
            <w:r>
              <w:rPr>
                <w:rFonts w:ascii="Times New Roman"/>
                <w:b w:val="false"/>
                <w:i w:val="false"/>
                <w:color w:val="000000"/>
                <w:sz w:val="20"/>
              </w:rPr>
              <w:t xml:space="preserve"> </w:t>
            </w:r>
            <w:r>
              <w:rPr>
                <w:rFonts w:ascii="Times New Roman"/>
                <w:b/>
                <w:i w:val="false"/>
                <w:color w:val="000000"/>
                <w:sz w:val="20"/>
              </w:rPr>
              <w:t>охрана</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животного</w:t>
            </w:r>
            <w:r>
              <w:rPr>
                <w:rFonts w:ascii="Times New Roman"/>
                <w:b w:val="false"/>
                <w:i w:val="false"/>
                <w:color w:val="000000"/>
                <w:sz w:val="20"/>
              </w:rPr>
              <w:t xml:space="preserve"> </w:t>
            </w:r>
            <w:r>
              <w:rPr>
                <w:rFonts w:ascii="Times New Roman"/>
                <w:b/>
                <w:i w:val="false"/>
                <w:color w:val="000000"/>
                <w:sz w:val="20"/>
              </w:rPr>
              <w:t>мира,</w:t>
            </w:r>
            <w:r>
              <w:rPr>
                <w:rFonts w:ascii="Times New Roman"/>
                <w:b w:val="false"/>
                <w:i w:val="false"/>
                <w:color w:val="000000"/>
                <w:sz w:val="20"/>
              </w:rPr>
              <w:t xml:space="preserve"> </w:t>
            </w:r>
            <w:r>
              <w:rPr>
                <w:rFonts w:ascii="Times New Roman"/>
                <w:b/>
                <w:i w:val="false"/>
                <w:color w:val="000000"/>
                <w:sz w:val="20"/>
              </w:rPr>
              <w:t>земельные</w:t>
            </w:r>
            <w:r>
              <w:rPr>
                <w:rFonts w:ascii="Times New Roman"/>
                <w:b w:val="false"/>
                <w:i w:val="false"/>
                <w:color w:val="000000"/>
                <w:sz w:val="20"/>
              </w:rPr>
              <w:t xml:space="preserve"> </w:t>
            </w:r>
            <w:r>
              <w:rPr>
                <w:rFonts w:ascii="Times New Roman"/>
                <w:b/>
                <w:i w:val="false"/>
                <w:color w:val="000000"/>
                <w:sz w:val="20"/>
              </w:rPr>
              <w:t>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074</w:t>
            </w:r>
            <w:r>
              <w:rPr>
                <w:rFonts w:ascii="Times New Roman"/>
                <w:b w:val="false"/>
                <w:i w:val="false"/>
                <w:color w:val="000000"/>
                <w:sz w:val="20"/>
              </w:rPr>
              <w:t xml:space="preserve"> </w:t>
            </w:r>
            <w:r>
              <w:rPr>
                <w:rFonts w:ascii="Times New Roman"/>
                <w:b/>
                <w:i w:val="false"/>
                <w:color w:val="000000"/>
                <w:sz w:val="20"/>
              </w:rPr>
              <w:t>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074</w:t>
            </w:r>
            <w:r>
              <w:rPr>
                <w:rFonts w:ascii="Times New Roman"/>
                <w:b w:val="false"/>
                <w:i w:val="false"/>
                <w:color w:val="000000"/>
                <w:sz w:val="20"/>
              </w:rPr>
              <w:t xml:space="preserve"> </w:t>
            </w:r>
            <w:r>
              <w:rPr>
                <w:rFonts w:ascii="Times New Roman"/>
                <w:b/>
                <w:i w:val="false"/>
                <w:color w:val="000000"/>
                <w:sz w:val="20"/>
              </w:rPr>
              <w:t>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w:t>
            </w:r>
            <w:r>
              <w:rPr>
                <w:rFonts w:ascii="Times New Roman"/>
                <w:b w:val="false"/>
                <w:i w:val="false"/>
                <w:color w:val="000000"/>
                <w:sz w:val="20"/>
              </w:rPr>
              <w:t xml:space="preserve"> </w:t>
            </w:r>
            <w:r>
              <w:rPr>
                <w:rFonts w:ascii="Times New Roman"/>
                <w:b/>
                <w:i w:val="false"/>
                <w:color w:val="000000"/>
                <w:sz w:val="20"/>
              </w:rPr>
              <w:t>архитектурная,</w:t>
            </w:r>
            <w:r>
              <w:rPr>
                <w:rFonts w:ascii="Times New Roman"/>
                <w:b w:val="false"/>
                <w:i w:val="false"/>
                <w:color w:val="000000"/>
                <w:sz w:val="20"/>
              </w:rPr>
              <w:t xml:space="preserve"> </w:t>
            </w:r>
            <w:r>
              <w:rPr>
                <w:rFonts w:ascii="Times New Roman"/>
                <w:b/>
                <w:i w:val="false"/>
                <w:color w:val="000000"/>
                <w:sz w:val="20"/>
              </w:rPr>
              <w:t>градостроительная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строительная</w:t>
            </w:r>
            <w:r>
              <w:rPr>
                <w:rFonts w:ascii="Times New Roman"/>
                <w:b w:val="false"/>
                <w:i w:val="false"/>
                <w:color w:val="000000"/>
                <w:sz w:val="20"/>
              </w:rPr>
              <w:t xml:space="preserve"> </w:t>
            </w:r>
            <w:r>
              <w:rPr>
                <w:rFonts w:ascii="Times New Roman"/>
                <w:b/>
                <w:i w:val="false"/>
                <w:color w:val="000000"/>
                <w:sz w:val="20"/>
              </w:rPr>
              <w:t>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val="false"/>
                <w:i w:val="false"/>
                <w:color w:val="000000"/>
                <w:sz w:val="20"/>
              </w:rPr>
              <w:t xml:space="preserve"> </w:t>
            </w:r>
            <w:r>
              <w:rPr>
                <w:rFonts w:ascii="Times New Roman"/>
                <w:b/>
                <w:i w:val="false"/>
                <w:color w:val="000000"/>
                <w:sz w:val="20"/>
              </w:rPr>
              <w:t>Целевые</w:t>
            </w:r>
            <w:r>
              <w:rPr>
                <w:rFonts w:ascii="Times New Roman"/>
                <w:b w:val="false"/>
                <w:i w:val="false"/>
                <w:color w:val="000000"/>
                <w:sz w:val="20"/>
              </w:rPr>
              <w:t xml:space="preserve"> </w:t>
            </w:r>
            <w:r>
              <w:rPr>
                <w:rFonts w:ascii="Times New Roman"/>
                <w:b/>
                <w:i w:val="false"/>
                <w:color w:val="000000"/>
                <w:sz w:val="20"/>
              </w:rPr>
              <w:t>трансферты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r>
              <w:rPr>
                <w:rFonts w:ascii="Times New Roman"/>
                <w:b w:val="false"/>
                <w:i w:val="false"/>
                <w:color w:val="000000"/>
                <w:sz w:val="20"/>
              </w:rPr>
              <w:t xml:space="preserve"> </w:t>
            </w:r>
            <w:r>
              <w:rPr>
                <w:rFonts w:ascii="Times New Roman"/>
                <w:b/>
                <w:i w:val="false"/>
                <w:color w:val="000000"/>
                <w:sz w:val="20"/>
              </w:rPr>
              <w:t>741</w:t>
            </w:r>
            <w:r>
              <w:rPr>
                <w:rFonts w:ascii="Times New Roman"/>
                <w:b w:val="false"/>
                <w:i w:val="false"/>
                <w:color w:val="000000"/>
                <w:sz w:val="20"/>
              </w:rPr>
              <w:t xml:space="preserve"> </w:t>
            </w:r>
            <w:r>
              <w:rPr>
                <w:rFonts w:ascii="Times New Roman"/>
                <w:b/>
                <w:i w:val="false"/>
                <w:color w:val="000000"/>
                <w:sz w:val="20"/>
              </w:rPr>
              <w:t>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060</w:t>
            </w:r>
            <w:r>
              <w:rPr>
                <w:rFonts w:ascii="Times New Roman"/>
                <w:b w:val="false"/>
                <w:i w:val="false"/>
                <w:color w:val="000000"/>
                <w:sz w:val="20"/>
              </w:rPr>
              <w:t xml:space="preserve"> </w:t>
            </w:r>
            <w:r>
              <w:rPr>
                <w:rFonts w:ascii="Times New Roman"/>
                <w:b/>
                <w:i w:val="false"/>
                <w:color w:val="000000"/>
                <w:sz w:val="20"/>
              </w:rPr>
              <w:t>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390</w:t>
            </w:r>
            <w:r>
              <w:rPr>
                <w:rFonts w:ascii="Times New Roman"/>
                <w:b w:val="false"/>
                <w:i w:val="false"/>
                <w:color w:val="000000"/>
                <w:sz w:val="20"/>
              </w:rPr>
              <w:t xml:space="preserve"> </w:t>
            </w:r>
            <w:r>
              <w:rPr>
                <w:rFonts w:ascii="Times New Roman"/>
                <w:b/>
                <w:i w:val="false"/>
                <w:color w:val="000000"/>
                <w:sz w:val="20"/>
              </w:rPr>
              <w:t>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206</w:t>
            </w:r>
            <w:r>
              <w:rPr>
                <w:rFonts w:ascii="Times New Roman"/>
                <w:b w:val="false"/>
                <w:i w:val="false"/>
                <w:color w:val="000000"/>
                <w:sz w:val="20"/>
              </w:rPr>
              <w:t xml:space="preserve"> </w:t>
            </w:r>
            <w:r>
              <w:rPr>
                <w:rFonts w:ascii="Times New Roman"/>
                <w:b/>
                <w:i w:val="false"/>
                <w:color w:val="000000"/>
                <w:sz w:val="20"/>
              </w:rPr>
              <w:t>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206</w:t>
            </w:r>
            <w:r>
              <w:rPr>
                <w:rFonts w:ascii="Times New Roman"/>
                <w:b w:val="false"/>
                <w:i w:val="false"/>
                <w:color w:val="000000"/>
                <w:sz w:val="20"/>
              </w:rPr>
              <w:t xml:space="preserve"> </w:t>
            </w:r>
            <w:r>
              <w:rPr>
                <w:rFonts w:ascii="Times New Roman"/>
                <w:b/>
                <w:i w:val="false"/>
                <w:color w:val="000000"/>
                <w:sz w:val="20"/>
              </w:rPr>
              <w:t>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794</w:t>
            </w:r>
            <w:r>
              <w:rPr>
                <w:rFonts w:ascii="Times New Roman"/>
                <w:b w:val="false"/>
                <w:i w:val="false"/>
                <w:color w:val="000000"/>
                <w:sz w:val="20"/>
              </w:rPr>
              <w:t xml:space="preserve"> </w:t>
            </w:r>
            <w:r>
              <w:rPr>
                <w:rFonts w:ascii="Times New Roman"/>
                <w:b/>
                <w:i w:val="false"/>
                <w:color w:val="000000"/>
                <w:sz w:val="20"/>
              </w:rPr>
              <w:t>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r>
              <w:rPr>
                <w:rFonts w:ascii="Times New Roman"/>
                <w:b w:val="false"/>
                <w:i w:val="false"/>
                <w:color w:val="000000"/>
                <w:sz w:val="20"/>
              </w:rPr>
              <w:t xml:space="preserve"> </w:t>
            </w:r>
            <w:r>
              <w:rPr>
                <w:rFonts w:ascii="Times New Roman"/>
                <w:b/>
                <w:i w:val="false"/>
                <w:color w:val="000000"/>
                <w:sz w:val="20"/>
              </w:rPr>
              <w:t>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591</w:t>
            </w:r>
            <w:r>
              <w:rPr>
                <w:rFonts w:ascii="Times New Roman"/>
                <w:b w:val="false"/>
                <w:i w:val="false"/>
                <w:color w:val="000000"/>
                <w:sz w:val="20"/>
              </w:rPr>
              <w:t xml:space="preserve"> </w:t>
            </w:r>
            <w:r>
              <w:rPr>
                <w:rFonts w:ascii="Times New Roman"/>
                <w:b/>
                <w:i w:val="false"/>
                <w:color w:val="000000"/>
                <w:sz w:val="20"/>
              </w:rPr>
              <w:t>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r>
              <w:rPr>
                <w:rFonts w:ascii="Times New Roman"/>
                <w:b w:val="false"/>
                <w:i w:val="false"/>
                <w:color w:val="000000"/>
                <w:sz w:val="20"/>
              </w:rPr>
              <w:t xml:space="preserve"> </w:t>
            </w:r>
            <w:r>
              <w:rPr>
                <w:rFonts w:ascii="Times New Roman"/>
                <w:b/>
                <w:i w:val="false"/>
                <w:color w:val="000000"/>
                <w:sz w:val="20"/>
              </w:rPr>
              <w:t>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w:t>
            </w:r>
            <w:r>
              <w:rPr>
                <w:rFonts w:ascii="Times New Roman"/>
                <w:b w:val="false"/>
                <w:i w:val="false"/>
                <w:color w:val="000000"/>
                <w:sz w:val="20"/>
              </w:rPr>
              <w:t xml:space="preserve"> </w:t>
            </w:r>
            <w:r>
              <w:rPr>
                <w:rFonts w:ascii="Times New Roman"/>
                <w:b/>
                <w:i w:val="false"/>
                <w:color w:val="000000"/>
                <w:sz w:val="20"/>
              </w:rPr>
              <w:t>порядок,</w:t>
            </w:r>
            <w:r>
              <w:rPr>
                <w:rFonts w:ascii="Times New Roman"/>
                <w:b w:val="false"/>
                <w:i w:val="false"/>
                <w:color w:val="000000"/>
                <w:sz w:val="20"/>
              </w:rPr>
              <w:t xml:space="preserve"> </w:t>
            </w:r>
            <w:r>
              <w:rPr>
                <w:rFonts w:ascii="Times New Roman"/>
                <w:b/>
                <w:i w:val="false"/>
                <w:color w:val="000000"/>
                <w:sz w:val="20"/>
              </w:rPr>
              <w:t>безопасность,</w:t>
            </w:r>
            <w:r>
              <w:rPr>
                <w:rFonts w:ascii="Times New Roman"/>
                <w:b w:val="false"/>
                <w:i w:val="false"/>
                <w:color w:val="000000"/>
                <w:sz w:val="20"/>
              </w:rPr>
              <w:t xml:space="preserve"> </w:t>
            </w:r>
            <w:r>
              <w:rPr>
                <w:rFonts w:ascii="Times New Roman"/>
                <w:b/>
                <w:i w:val="false"/>
                <w:color w:val="000000"/>
                <w:sz w:val="20"/>
              </w:rPr>
              <w:t>правовая,</w:t>
            </w:r>
            <w:r>
              <w:rPr>
                <w:rFonts w:ascii="Times New Roman"/>
                <w:b w:val="false"/>
                <w:i w:val="false"/>
                <w:color w:val="000000"/>
                <w:sz w:val="20"/>
              </w:rPr>
              <w:t xml:space="preserve"> </w:t>
            </w:r>
            <w:r>
              <w:rPr>
                <w:rFonts w:ascii="Times New Roman"/>
                <w:b/>
                <w:i w:val="false"/>
                <w:color w:val="000000"/>
                <w:sz w:val="20"/>
              </w:rPr>
              <w:t>судебная,</w:t>
            </w:r>
            <w:r>
              <w:rPr>
                <w:rFonts w:ascii="Times New Roman"/>
                <w:b w:val="false"/>
                <w:i w:val="false"/>
                <w:color w:val="000000"/>
                <w:sz w:val="20"/>
              </w:rPr>
              <w:t xml:space="preserve"> </w:t>
            </w:r>
            <w:r>
              <w:rPr>
                <w:rFonts w:ascii="Times New Roman"/>
                <w:b/>
                <w:i w:val="false"/>
                <w:color w:val="000000"/>
                <w:sz w:val="20"/>
              </w:rPr>
              <w:t>уголовно-исполнительная</w:t>
            </w:r>
            <w:r>
              <w:rPr>
                <w:rFonts w:ascii="Times New Roman"/>
                <w:b w:val="false"/>
                <w:i w:val="false"/>
                <w:color w:val="000000"/>
                <w:sz w:val="20"/>
              </w:rPr>
              <w:t xml:space="preserve"> </w:t>
            </w:r>
            <w:r>
              <w:rPr>
                <w:rFonts w:ascii="Times New Roman"/>
                <w:b/>
                <w:i w:val="false"/>
                <w:color w:val="000000"/>
                <w:sz w:val="20"/>
              </w:rPr>
              <w:t>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417</w:t>
            </w:r>
            <w:r>
              <w:rPr>
                <w:rFonts w:ascii="Times New Roman"/>
                <w:b w:val="false"/>
                <w:i w:val="false"/>
                <w:color w:val="000000"/>
                <w:sz w:val="20"/>
              </w:rPr>
              <w:t xml:space="preserve"> </w:t>
            </w:r>
            <w:r>
              <w:rPr>
                <w:rFonts w:ascii="Times New Roman"/>
                <w:b/>
                <w:i w:val="false"/>
                <w:color w:val="000000"/>
                <w:sz w:val="20"/>
              </w:rPr>
              <w:t>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359</w:t>
            </w:r>
            <w:r>
              <w:rPr>
                <w:rFonts w:ascii="Times New Roman"/>
                <w:b w:val="false"/>
                <w:i w:val="false"/>
                <w:color w:val="000000"/>
                <w:sz w:val="20"/>
              </w:rPr>
              <w:t xml:space="preserve"> </w:t>
            </w:r>
            <w:r>
              <w:rPr>
                <w:rFonts w:ascii="Times New Roman"/>
                <w:b/>
                <w:i w:val="false"/>
                <w:color w:val="000000"/>
                <w:sz w:val="20"/>
              </w:rPr>
              <w:t>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867</w:t>
            </w:r>
            <w:r>
              <w:rPr>
                <w:rFonts w:ascii="Times New Roman"/>
                <w:b w:val="false"/>
                <w:i w:val="false"/>
                <w:color w:val="000000"/>
                <w:sz w:val="20"/>
              </w:rPr>
              <w:t xml:space="preserve"> </w:t>
            </w:r>
            <w:r>
              <w:rPr>
                <w:rFonts w:ascii="Times New Roman"/>
                <w:b/>
                <w:i w:val="false"/>
                <w:color w:val="000000"/>
                <w:sz w:val="20"/>
              </w:rPr>
              <w:t>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359</w:t>
            </w:r>
            <w:r>
              <w:rPr>
                <w:rFonts w:ascii="Times New Roman"/>
                <w:b w:val="false"/>
                <w:i w:val="false"/>
                <w:color w:val="000000"/>
                <w:sz w:val="20"/>
              </w:rPr>
              <w:t xml:space="preserve"> </w:t>
            </w:r>
            <w:r>
              <w:rPr>
                <w:rFonts w:ascii="Times New Roman"/>
                <w:b/>
                <w:i w:val="false"/>
                <w:color w:val="000000"/>
                <w:sz w:val="20"/>
              </w:rPr>
              <w:t>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867</w:t>
            </w:r>
            <w:r>
              <w:rPr>
                <w:rFonts w:ascii="Times New Roman"/>
                <w:b w:val="false"/>
                <w:i w:val="false"/>
                <w:color w:val="000000"/>
                <w:sz w:val="20"/>
              </w:rPr>
              <w:t xml:space="preserve"> </w:t>
            </w:r>
            <w:r>
              <w:rPr>
                <w:rFonts w:ascii="Times New Roman"/>
                <w:b/>
                <w:i w:val="false"/>
                <w:color w:val="000000"/>
                <w:sz w:val="20"/>
              </w:rPr>
              <w:t>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359</w:t>
            </w:r>
            <w:r>
              <w:rPr>
                <w:rFonts w:ascii="Times New Roman"/>
                <w:b w:val="false"/>
                <w:i w:val="false"/>
                <w:color w:val="000000"/>
                <w:sz w:val="20"/>
              </w:rPr>
              <w:t xml:space="preserve"> </w:t>
            </w:r>
            <w:r>
              <w:rPr>
                <w:rFonts w:ascii="Times New Roman"/>
                <w:b/>
                <w:i w:val="false"/>
                <w:color w:val="000000"/>
                <w:sz w:val="20"/>
              </w:rPr>
              <w:t>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550</w:t>
            </w:r>
            <w:r>
              <w:rPr>
                <w:rFonts w:ascii="Times New Roman"/>
                <w:b w:val="false"/>
                <w:i w:val="false"/>
                <w:color w:val="000000"/>
                <w:sz w:val="20"/>
              </w:rPr>
              <w:t xml:space="preserve"> </w:t>
            </w:r>
            <w:r>
              <w:rPr>
                <w:rFonts w:ascii="Times New Roman"/>
                <w:b/>
                <w:i w:val="false"/>
                <w:color w:val="000000"/>
                <w:sz w:val="20"/>
              </w:rPr>
              <w:t>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550</w:t>
            </w:r>
            <w:r>
              <w:rPr>
                <w:rFonts w:ascii="Times New Roman"/>
                <w:b w:val="false"/>
                <w:i w:val="false"/>
                <w:color w:val="000000"/>
                <w:sz w:val="20"/>
              </w:rPr>
              <w:t xml:space="preserve"> </w:t>
            </w:r>
            <w:r>
              <w:rPr>
                <w:rFonts w:ascii="Times New Roman"/>
                <w:b/>
                <w:i w:val="false"/>
                <w:color w:val="000000"/>
                <w:sz w:val="20"/>
              </w:rPr>
              <w:t>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563</w:t>
            </w:r>
            <w:r>
              <w:rPr>
                <w:rFonts w:ascii="Times New Roman"/>
                <w:b w:val="false"/>
                <w:i w:val="false"/>
                <w:color w:val="000000"/>
                <w:sz w:val="20"/>
              </w:rPr>
              <w:t xml:space="preserve"> </w:t>
            </w:r>
            <w:r>
              <w:rPr>
                <w:rFonts w:ascii="Times New Roman"/>
                <w:b/>
                <w:i w:val="false"/>
                <w:color w:val="000000"/>
                <w:sz w:val="20"/>
              </w:rPr>
              <w:t>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262</w:t>
            </w:r>
            <w:r>
              <w:rPr>
                <w:rFonts w:ascii="Times New Roman"/>
                <w:b w:val="false"/>
                <w:i w:val="false"/>
                <w:color w:val="000000"/>
                <w:sz w:val="20"/>
              </w:rPr>
              <w:t xml:space="preserve"> </w:t>
            </w:r>
            <w:r>
              <w:rPr>
                <w:rFonts w:ascii="Times New Roman"/>
                <w:b/>
                <w:i w:val="false"/>
                <w:color w:val="000000"/>
                <w:sz w:val="20"/>
              </w:rPr>
              <w:t>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просвещения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268</w:t>
            </w:r>
            <w:r>
              <w:rPr>
                <w:rFonts w:ascii="Times New Roman"/>
                <w:b w:val="false"/>
                <w:i w:val="false"/>
                <w:color w:val="000000"/>
                <w:sz w:val="20"/>
              </w:rPr>
              <w:t xml:space="preserve"> </w:t>
            </w:r>
            <w:r>
              <w:rPr>
                <w:rFonts w:ascii="Times New Roman"/>
                <w:b/>
                <w:i w:val="false"/>
                <w:color w:val="000000"/>
                <w:sz w:val="20"/>
              </w:rPr>
              <w:t>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Алматинской, Атырауской и Мангистауской областей на строительство объектов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w:t>
            </w:r>
            <w:r>
              <w:rPr>
                <w:rFonts w:ascii="Times New Roman"/>
                <w:b/>
                <w:i w:val="false"/>
                <w:color w:val="000000"/>
                <w:sz w:val="20"/>
              </w:rPr>
              <w:t>565</w:t>
            </w:r>
            <w:r>
              <w:rPr>
                <w:rFonts w:ascii="Times New Roman"/>
                <w:b w:val="false"/>
                <w:i w:val="false"/>
                <w:color w:val="000000"/>
                <w:sz w:val="20"/>
              </w:rPr>
              <w:t xml:space="preserve"> </w:t>
            </w:r>
            <w:r>
              <w:rPr>
                <w:rFonts w:ascii="Times New Roman"/>
                <w:b/>
                <w:i w:val="false"/>
                <w:color w:val="000000"/>
                <w:sz w:val="20"/>
              </w:rPr>
              <w:t>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342</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693</w:t>
            </w:r>
            <w:r>
              <w:rPr>
                <w:rFonts w:ascii="Times New Roman"/>
                <w:b w:val="false"/>
                <w:i w:val="false"/>
                <w:color w:val="000000"/>
                <w:sz w:val="20"/>
              </w:rPr>
              <w:t xml:space="preserve"> </w:t>
            </w:r>
            <w:r>
              <w:rPr>
                <w:rFonts w:ascii="Times New Roman"/>
                <w:b/>
                <w:i w:val="false"/>
                <w:color w:val="000000"/>
                <w:sz w:val="20"/>
              </w:rPr>
              <w:t>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667</w:t>
            </w:r>
            <w:r>
              <w:rPr>
                <w:rFonts w:ascii="Times New Roman"/>
                <w:b w:val="false"/>
                <w:i w:val="false"/>
                <w:color w:val="000000"/>
                <w:sz w:val="20"/>
              </w:rPr>
              <w:t xml:space="preserve"> </w:t>
            </w:r>
            <w:r>
              <w:rPr>
                <w:rFonts w:ascii="Times New Roman"/>
                <w:b/>
                <w:i w:val="false"/>
                <w:color w:val="000000"/>
                <w:sz w:val="20"/>
              </w:rPr>
              <w:t>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262</w:t>
            </w:r>
            <w:r>
              <w:rPr>
                <w:rFonts w:ascii="Times New Roman"/>
                <w:b w:val="false"/>
                <w:i w:val="false"/>
                <w:color w:val="000000"/>
                <w:sz w:val="20"/>
              </w:rPr>
              <w:t xml:space="preserve"> </w:t>
            </w:r>
            <w:r>
              <w:rPr>
                <w:rFonts w:ascii="Times New Roman"/>
                <w:b/>
                <w:i w:val="false"/>
                <w:color w:val="000000"/>
                <w:sz w:val="20"/>
              </w:rPr>
              <w:t>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262</w:t>
            </w:r>
            <w:r>
              <w:rPr>
                <w:rFonts w:ascii="Times New Roman"/>
                <w:b w:val="false"/>
                <w:i w:val="false"/>
                <w:color w:val="000000"/>
                <w:sz w:val="20"/>
              </w:rPr>
              <w:t xml:space="preserve"> </w:t>
            </w:r>
            <w:r>
              <w:rPr>
                <w:rFonts w:ascii="Times New Roman"/>
                <w:b/>
                <w:i w:val="false"/>
                <w:color w:val="000000"/>
                <w:sz w:val="20"/>
              </w:rPr>
              <w:t>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295</w:t>
            </w:r>
            <w:r>
              <w:rPr>
                <w:rFonts w:ascii="Times New Roman"/>
                <w:b w:val="false"/>
                <w:i w:val="false"/>
                <w:color w:val="000000"/>
                <w:sz w:val="20"/>
              </w:rPr>
              <w:t xml:space="preserve"> </w:t>
            </w:r>
            <w:r>
              <w:rPr>
                <w:rFonts w:ascii="Times New Roman"/>
                <w:b/>
                <w:i w:val="false"/>
                <w:color w:val="000000"/>
                <w:sz w:val="20"/>
              </w:rPr>
              <w:t>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295</w:t>
            </w:r>
            <w:r>
              <w:rPr>
                <w:rFonts w:ascii="Times New Roman"/>
                <w:b w:val="false"/>
                <w:i w:val="false"/>
                <w:color w:val="000000"/>
                <w:sz w:val="20"/>
              </w:rPr>
              <w:t xml:space="preserve"> </w:t>
            </w:r>
            <w:r>
              <w:rPr>
                <w:rFonts w:ascii="Times New Roman"/>
                <w:b/>
                <w:i w:val="false"/>
                <w:color w:val="000000"/>
                <w:sz w:val="20"/>
              </w:rPr>
              <w:t>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788</w:t>
            </w:r>
            <w:r>
              <w:rPr>
                <w:rFonts w:ascii="Times New Roman"/>
                <w:b w:val="false"/>
                <w:i w:val="false"/>
                <w:color w:val="000000"/>
                <w:sz w:val="20"/>
              </w:rPr>
              <w:t xml:space="preserve"> </w:t>
            </w:r>
            <w:r>
              <w:rPr>
                <w:rFonts w:ascii="Times New Roman"/>
                <w:b/>
                <w:i w:val="false"/>
                <w:color w:val="000000"/>
                <w:sz w:val="20"/>
              </w:rPr>
              <w:t>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132</w:t>
            </w:r>
            <w:r>
              <w:rPr>
                <w:rFonts w:ascii="Times New Roman"/>
                <w:b w:val="false"/>
                <w:i w:val="false"/>
                <w:color w:val="000000"/>
                <w:sz w:val="20"/>
              </w:rPr>
              <w:t xml:space="preserve"> </w:t>
            </w:r>
            <w:r>
              <w:rPr>
                <w:rFonts w:ascii="Times New Roman"/>
                <w:b/>
                <w:i w:val="false"/>
                <w:color w:val="000000"/>
                <w:sz w:val="20"/>
              </w:rPr>
              <w:t>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774</w:t>
            </w:r>
            <w:r>
              <w:rPr>
                <w:rFonts w:ascii="Times New Roman"/>
                <w:b w:val="false"/>
                <w:i w:val="false"/>
                <w:color w:val="000000"/>
                <w:sz w:val="20"/>
              </w:rPr>
              <w:t xml:space="preserve"> </w:t>
            </w:r>
            <w:r>
              <w:rPr>
                <w:rFonts w:ascii="Times New Roman"/>
                <w:b/>
                <w:i w:val="false"/>
                <w:color w:val="000000"/>
                <w:sz w:val="20"/>
              </w:rPr>
              <w:t>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788</w:t>
            </w:r>
            <w:r>
              <w:rPr>
                <w:rFonts w:ascii="Times New Roman"/>
                <w:b w:val="false"/>
                <w:i w:val="false"/>
                <w:color w:val="000000"/>
                <w:sz w:val="20"/>
              </w:rPr>
              <w:t xml:space="preserve"> </w:t>
            </w:r>
            <w:r>
              <w:rPr>
                <w:rFonts w:ascii="Times New Roman"/>
                <w:b/>
                <w:i w:val="false"/>
                <w:color w:val="000000"/>
                <w:sz w:val="20"/>
              </w:rPr>
              <w:t>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132</w:t>
            </w:r>
            <w:r>
              <w:rPr>
                <w:rFonts w:ascii="Times New Roman"/>
                <w:b w:val="false"/>
                <w:i w:val="false"/>
                <w:color w:val="000000"/>
                <w:sz w:val="20"/>
              </w:rPr>
              <w:t xml:space="preserve"> </w:t>
            </w:r>
            <w:r>
              <w:rPr>
                <w:rFonts w:ascii="Times New Roman"/>
                <w:b/>
                <w:i w:val="false"/>
                <w:color w:val="000000"/>
                <w:sz w:val="20"/>
              </w:rPr>
              <w:t>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774</w:t>
            </w:r>
            <w:r>
              <w:rPr>
                <w:rFonts w:ascii="Times New Roman"/>
                <w:b w:val="false"/>
                <w:i w:val="false"/>
                <w:color w:val="000000"/>
                <w:sz w:val="20"/>
              </w:rPr>
              <w:t xml:space="preserve"> </w:t>
            </w:r>
            <w:r>
              <w:rPr>
                <w:rFonts w:ascii="Times New Roman"/>
                <w:b/>
                <w:i w:val="false"/>
                <w:color w:val="000000"/>
                <w:sz w:val="20"/>
              </w:rPr>
              <w:t>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995</w:t>
            </w:r>
            <w:r>
              <w:rPr>
                <w:rFonts w:ascii="Times New Roman"/>
                <w:b w:val="false"/>
                <w:i w:val="false"/>
                <w:color w:val="000000"/>
                <w:sz w:val="20"/>
              </w:rPr>
              <w:t xml:space="preserve"> </w:t>
            </w:r>
            <w:r>
              <w:rPr>
                <w:rFonts w:ascii="Times New Roman"/>
                <w:b/>
                <w:i w:val="false"/>
                <w:color w:val="000000"/>
                <w:sz w:val="20"/>
              </w:rPr>
              <w:t>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132</w:t>
            </w:r>
            <w:r>
              <w:rPr>
                <w:rFonts w:ascii="Times New Roman"/>
                <w:b w:val="false"/>
                <w:i w:val="false"/>
                <w:color w:val="000000"/>
                <w:sz w:val="20"/>
              </w:rPr>
              <w:t xml:space="preserve"> </w:t>
            </w:r>
            <w:r>
              <w:rPr>
                <w:rFonts w:ascii="Times New Roman"/>
                <w:b/>
                <w:i w:val="false"/>
                <w:color w:val="000000"/>
                <w:sz w:val="20"/>
              </w:rPr>
              <w:t>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089</w:t>
            </w:r>
            <w:r>
              <w:rPr>
                <w:rFonts w:ascii="Times New Roman"/>
                <w:b w:val="false"/>
                <w:i w:val="false"/>
                <w:color w:val="000000"/>
                <w:sz w:val="20"/>
              </w:rPr>
              <w:t xml:space="preserve"> </w:t>
            </w:r>
            <w:r>
              <w:rPr>
                <w:rFonts w:ascii="Times New Roman"/>
                <w:b/>
                <w:i w:val="false"/>
                <w:color w:val="000000"/>
                <w:sz w:val="20"/>
              </w:rPr>
              <w:t>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155</w:t>
            </w:r>
            <w:r>
              <w:rPr>
                <w:rFonts w:ascii="Times New Roman"/>
                <w:b w:val="false"/>
                <w:i w:val="false"/>
                <w:color w:val="000000"/>
                <w:sz w:val="20"/>
              </w:rPr>
              <w:t xml:space="preserve"> </w:t>
            </w:r>
            <w:r>
              <w:rPr>
                <w:rFonts w:ascii="Times New Roman"/>
                <w:b/>
                <w:i w:val="false"/>
                <w:color w:val="000000"/>
                <w:sz w:val="20"/>
              </w:rPr>
              <w:t>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774</w:t>
            </w:r>
            <w:r>
              <w:rPr>
                <w:rFonts w:ascii="Times New Roman"/>
                <w:b w:val="false"/>
                <w:i w:val="false"/>
                <w:color w:val="000000"/>
                <w:sz w:val="20"/>
              </w:rPr>
              <w:t xml:space="preserve"> </w:t>
            </w:r>
            <w:r>
              <w:rPr>
                <w:rFonts w:ascii="Times New Roman"/>
                <w:b/>
                <w:i w:val="false"/>
                <w:color w:val="000000"/>
                <w:sz w:val="20"/>
              </w:rPr>
              <w:t>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547</w:t>
            </w:r>
            <w:r>
              <w:rPr>
                <w:rFonts w:ascii="Times New Roman"/>
                <w:b w:val="false"/>
                <w:i w:val="false"/>
                <w:color w:val="000000"/>
                <w:sz w:val="20"/>
              </w:rPr>
              <w:t xml:space="preserve"> </w:t>
            </w:r>
            <w:r>
              <w:rPr>
                <w:rFonts w:ascii="Times New Roman"/>
                <w:b/>
                <w:i w:val="false"/>
                <w:color w:val="000000"/>
                <w:sz w:val="20"/>
              </w:rPr>
              <w:t>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w:t>
            </w:r>
            <w:r>
              <w:rPr>
                <w:rFonts w:ascii="Times New Roman"/>
                <w:b w:val="false"/>
                <w:i w:val="false"/>
                <w:color w:val="000000"/>
                <w:sz w:val="20"/>
              </w:rPr>
              <w:t xml:space="preserve"> </w:t>
            </w:r>
            <w:r>
              <w:rPr>
                <w:rFonts w:ascii="Times New Roman"/>
                <w:b/>
                <w:i w:val="false"/>
                <w:color w:val="000000"/>
                <w:sz w:val="20"/>
              </w:rPr>
              <w:t>помощь</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социальное</w:t>
            </w:r>
            <w:r>
              <w:rPr>
                <w:rFonts w:ascii="Times New Roman"/>
                <w:b w:val="false"/>
                <w:i w:val="false"/>
                <w:color w:val="000000"/>
                <w:sz w:val="20"/>
              </w:rPr>
              <w:t xml:space="preserve"> </w:t>
            </w:r>
            <w:r>
              <w:rPr>
                <w:rFonts w:ascii="Times New Roman"/>
                <w:b/>
                <w:i w:val="false"/>
                <w:color w:val="000000"/>
                <w:sz w:val="20"/>
              </w:rPr>
              <w:t>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733</w:t>
            </w:r>
            <w:r>
              <w:rPr>
                <w:rFonts w:ascii="Times New Roman"/>
                <w:b w:val="false"/>
                <w:i w:val="false"/>
                <w:color w:val="000000"/>
                <w:sz w:val="20"/>
              </w:rPr>
              <w:t xml:space="preserve"> </w:t>
            </w:r>
            <w:r>
              <w:rPr>
                <w:rFonts w:ascii="Times New Roman"/>
                <w:b/>
                <w:i w:val="false"/>
                <w:color w:val="000000"/>
                <w:sz w:val="20"/>
              </w:rPr>
              <w:t>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798</w:t>
            </w:r>
            <w:r>
              <w:rPr>
                <w:rFonts w:ascii="Times New Roman"/>
                <w:b w:val="false"/>
                <w:i w:val="false"/>
                <w:color w:val="000000"/>
                <w:sz w:val="20"/>
              </w:rPr>
              <w:t xml:space="preserve"> </w:t>
            </w:r>
            <w:r>
              <w:rPr>
                <w:rFonts w:ascii="Times New Roman"/>
                <w:b/>
                <w:i w:val="false"/>
                <w:color w:val="000000"/>
                <w:sz w:val="20"/>
              </w:rPr>
              <w:t>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защиты</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733</w:t>
            </w:r>
            <w:r>
              <w:rPr>
                <w:rFonts w:ascii="Times New Roman"/>
                <w:b w:val="false"/>
                <w:i w:val="false"/>
                <w:color w:val="000000"/>
                <w:sz w:val="20"/>
              </w:rPr>
              <w:t xml:space="preserve"> </w:t>
            </w:r>
            <w:r>
              <w:rPr>
                <w:rFonts w:ascii="Times New Roman"/>
                <w:b/>
                <w:i w:val="false"/>
                <w:color w:val="000000"/>
                <w:sz w:val="20"/>
              </w:rPr>
              <w:t>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798</w:t>
            </w:r>
            <w:r>
              <w:rPr>
                <w:rFonts w:ascii="Times New Roman"/>
                <w:b w:val="false"/>
                <w:i w:val="false"/>
                <w:color w:val="000000"/>
                <w:sz w:val="20"/>
              </w:rPr>
              <w:t xml:space="preserve"> </w:t>
            </w:r>
            <w:r>
              <w:rPr>
                <w:rFonts w:ascii="Times New Roman"/>
                <w:b/>
                <w:i w:val="false"/>
                <w:color w:val="000000"/>
                <w:sz w:val="20"/>
              </w:rPr>
              <w:t>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446</w:t>
            </w:r>
            <w:r>
              <w:rPr>
                <w:rFonts w:ascii="Times New Roman"/>
                <w:b w:val="false"/>
                <w:i w:val="false"/>
                <w:color w:val="000000"/>
                <w:sz w:val="20"/>
              </w:rPr>
              <w:t xml:space="preserve"> </w:t>
            </w:r>
            <w:r>
              <w:rPr>
                <w:rFonts w:ascii="Times New Roman"/>
                <w:b/>
                <w:i w:val="false"/>
                <w:color w:val="000000"/>
                <w:sz w:val="20"/>
              </w:rPr>
              <w:t>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180</w:t>
            </w:r>
            <w:r>
              <w:rPr>
                <w:rFonts w:ascii="Times New Roman"/>
                <w:b w:val="false"/>
                <w:i w:val="false"/>
                <w:color w:val="000000"/>
                <w:sz w:val="20"/>
              </w:rPr>
              <w:t xml:space="preserve"> </w:t>
            </w:r>
            <w:r>
              <w:rPr>
                <w:rFonts w:ascii="Times New Roman"/>
                <w:b/>
                <w:i w:val="false"/>
                <w:color w:val="000000"/>
                <w:sz w:val="20"/>
              </w:rPr>
              <w:t>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180</w:t>
            </w:r>
            <w:r>
              <w:rPr>
                <w:rFonts w:ascii="Times New Roman"/>
                <w:b w:val="false"/>
                <w:i w:val="false"/>
                <w:color w:val="000000"/>
                <w:sz w:val="20"/>
              </w:rPr>
              <w:t xml:space="preserve"> </w:t>
            </w:r>
            <w:r>
              <w:rPr>
                <w:rFonts w:ascii="Times New Roman"/>
                <w:b/>
                <w:i w:val="false"/>
                <w:color w:val="000000"/>
                <w:sz w:val="20"/>
              </w:rPr>
              <w:t>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296</w:t>
            </w:r>
            <w:r>
              <w:rPr>
                <w:rFonts w:ascii="Times New Roman"/>
                <w:b w:val="false"/>
                <w:i w:val="false"/>
                <w:color w:val="000000"/>
                <w:sz w:val="20"/>
              </w:rPr>
              <w:t xml:space="preserve"> </w:t>
            </w:r>
            <w:r>
              <w:rPr>
                <w:rFonts w:ascii="Times New Roman"/>
                <w:b/>
                <w:i w:val="false"/>
                <w:color w:val="000000"/>
                <w:sz w:val="20"/>
              </w:rPr>
              <w:t>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256</w:t>
            </w:r>
            <w:r>
              <w:rPr>
                <w:rFonts w:ascii="Times New Roman"/>
                <w:b w:val="false"/>
                <w:i w:val="false"/>
                <w:color w:val="000000"/>
                <w:sz w:val="20"/>
              </w:rPr>
              <w:t xml:space="preserve"> </w:t>
            </w:r>
            <w:r>
              <w:rPr>
                <w:rFonts w:ascii="Times New Roman"/>
                <w:b/>
                <w:i w:val="false"/>
                <w:color w:val="000000"/>
                <w:sz w:val="20"/>
              </w:rPr>
              <w:t>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172</w:t>
            </w:r>
            <w:r>
              <w:rPr>
                <w:rFonts w:ascii="Times New Roman"/>
                <w:b w:val="false"/>
                <w:i w:val="false"/>
                <w:color w:val="000000"/>
                <w:sz w:val="20"/>
              </w:rPr>
              <w:t xml:space="preserve"> </w:t>
            </w:r>
            <w:r>
              <w:rPr>
                <w:rFonts w:ascii="Times New Roman"/>
                <w:b/>
                <w:i w:val="false"/>
                <w:color w:val="000000"/>
                <w:sz w:val="20"/>
              </w:rPr>
              <w:t>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w:t>
            </w:r>
            <w:r>
              <w:rPr>
                <w:rFonts w:ascii="Times New Roman"/>
                <w:b w:val="false"/>
                <w:i w:val="false"/>
                <w:color w:val="000000"/>
                <w:sz w:val="20"/>
              </w:rPr>
              <w:t xml:space="preserve"> </w:t>
            </w:r>
            <w:r>
              <w:rPr>
                <w:rFonts w:ascii="Times New Roman"/>
                <w:b/>
                <w:i w:val="false"/>
                <w:color w:val="000000"/>
                <w:sz w:val="20"/>
              </w:rPr>
              <w:t>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218</w:t>
            </w:r>
            <w:r>
              <w:rPr>
                <w:rFonts w:ascii="Times New Roman"/>
                <w:b w:val="false"/>
                <w:i w:val="false"/>
                <w:color w:val="000000"/>
                <w:sz w:val="20"/>
              </w:rPr>
              <w:t xml:space="preserve"> </w:t>
            </w:r>
            <w:r>
              <w:rPr>
                <w:rFonts w:ascii="Times New Roman"/>
                <w:b/>
                <w:i w:val="false"/>
                <w:color w:val="000000"/>
                <w:sz w:val="20"/>
              </w:rPr>
              <w:t>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588</w:t>
            </w:r>
            <w:r>
              <w:rPr>
                <w:rFonts w:ascii="Times New Roman"/>
                <w:b w:val="false"/>
                <w:i w:val="false"/>
                <w:color w:val="000000"/>
                <w:sz w:val="20"/>
              </w:rPr>
              <w:t xml:space="preserve"> </w:t>
            </w:r>
            <w:r>
              <w:rPr>
                <w:rFonts w:ascii="Times New Roman"/>
                <w:b/>
                <w:i w:val="false"/>
                <w:color w:val="000000"/>
                <w:sz w:val="20"/>
              </w:rPr>
              <w:t>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218</w:t>
            </w:r>
            <w:r>
              <w:rPr>
                <w:rFonts w:ascii="Times New Roman"/>
                <w:b w:val="false"/>
                <w:i w:val="false"/>
                <w:color w:val="000000"/>
                <w:sz w:val="20"/>
              </w:rPr>
              <w:t xml:space="preserve"> </w:t>
            </w:r>
            <w:r>
              <w:rPr>
                <w:rFonts w:ascii="Times New Roman"/>
                <w:b/>
                <w:i w:val="false"/>
                <w:color w:val="000000"/>
                <w:sz w:val="20"/>
              </w:rPr>
              <w:t>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588</w:t>
            </w:r>
            <w:r>
              <w:rPr>
                <w:rFonts w:ascii="Times New Roman"/>
                <w:b w:val="false"/>
                <w:i w:val="false"/>
                <w:color w:val="000000"/>
                <w:sz w:val="20"/>
              </w:rPr>
              <w:t xml:space="preserve"> </w:t>
            </w:r>
            <w:r>
              <w:rPr>
                <w:rFonts w:ascii="Times New Roman"/>
                <w:b/>
                <w:i w:val="false"/>
                <w:color w:val="000000"/>
                <w:sz w:val="20"/>
              </w:rPr>
              <w:t>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472</w:t>
            </w:r>
            <w:r>
              <w:rPr>
                <w:rFonts w:ascii="Times New Roman"/>
                <w:b w:val="false"/>
                <w:i w:val="false"/>
                <w:color w:val="000000"/>
                <w:sz w:val="20"/>
              </w:rPr>
              <w:t xml:space="preserve"> </w:t>
            </w:r>
            <w:r>
              <w:rPr>
                <w:rFonts w:ascii="Times New Roman"/>
                <w:b/>
                <w:i w:val="false"/>
                <w:color w:val="000000"/>
                <w:sz w:val="20"/>
              </w:rPr>
              <w:t>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w:t>
            </w:r>
            <w:r>
              <w:rPr>
                <w:rFonts w:ascii="Times New Roman"/>
                <w:b w:val="false"/>
                <w:i w:val="false"/>
                <w:color w:val="000000"/>
                <w:sz w:val="20"/>
              </w:rPr>
              <w:t xml:space="preserve"> </w:t>
            </w:r>
            <w:r>
              <w:rPr>
                <w:rFonts w:ascii="Times New Roman"/>
                <w:b/>
                <w:i w:val="false"/>
                <w:color w:val="000000"/>
                <w:sz w:val="20"/>
              </w:rPr>
              <w:t>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637</w:t>
            </w:r>
            <w:r>
              <w:rPr>
                <w:rFonts w:ascii="Times New Roman"/>
                <w:b w:val="false"/>
                <w:i w:val="false"/>
                <w:color w:val="000000"/>
                <w:sz w:val="20"/>
              </w:rPr>
              <w:t xml:space="preserve"> </w:t>
            </w:r>
            <w:r>
              <w:rPr>
                <w:rFonts w:ascii="Times New Roman"/>
                <w:b/>
                <w:i w:val="false"/>
                <w:color w:val="000000"/>
                <w:sz w:val="20"/>
              </w:rPr>
              <w:t>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946</w:t>
            </w:r>
            <w:r>
              <w:rPr>
                <w:rFonts w:ascii="Times New Roman"/>
                <w:b w:val="false"/>
                <w:i w:val="false"/>
                <w:color w:val="000000"/>
                <w:sz w:val="20"/>
              </w:rPr>
              <w:t xml:space="preserve"> </w:t>
            </w:r>
            <w:r>
              <w:rPr>
                <w:rFonts w:ascii="Times New Roman"/>
                <w:b/>
                <w:i w:val="false"/>
                <w:color w:val="000000"/>
                <w:sz w:val="20"/>
              </w:rPr>
              <w:t>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330</w:t>
            </w:r>
            <w:r>
              <w:rPr>
                <w:rFonts w:ascii="Times New Roman"/>
                <w:b w:val="false"/>
                <w:i w:val="false"/>
                <w:color w:val="000000"/>
                <w:sz w:val="20"/>
              </w:rPr>
              <w:t xml:space="preserve"> </w:t>
            </w:r>
            <w:r>
              <w:rPr>
                <w:rFonts w:ascii="Times New Roman"/>
                <w:b/>
                <w:i w:val="false"/>
                <w:color w:val="000000"/>
                <w:sz w:val="20"/>
              </w:rPr>
              <w:t>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w:t>
            </w:r>
            <w:r>
              <w:rPr>
                <w:rFonts w:ascii="Times New Roman"/>
                <w:b/>
                <w:i w:val="false"/>
                <w:color w:val="000000"/>
                <w:sz w:val="20"/>
              </w:rPr>
              <w:t>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r>
              <w:rPr>
                <w:rFonts w:ascii="Times New Roman"/>
                <w:b w:val="false"/>
                <w:i w:val="false"/>
                <w:color w:val="000000"/>
                <w:sz w:val="20"/>
              </w:rPr>
              <w:t xml:space="preserve"> </w:t>
            </w:r>
            <w:r>
              <w:rPr>
                <w:rFonts w:ascii="Times New Roman"/>
                <w:b/>
                <w:i w:val="false"/>
                <w:color w:val="000000"/>
                <w:sz w:val="20"/>
              </w:rPr>
              <w:t>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145</w:t>
            </w:r>
            <w:r>
              <w:rPr>
                <w:rFonts w:ascii="Times New Roman"/>
                <w:b w:val="false"/>
                <w:i w:val="false"/>
                <w:color w:val="000000"/>
                <w:sz w:val="20"/>
              </w:rPr>
              <w:t xml:space="preserve"> </w:t>
            </w:r>
            <w:r>
              <w:rPr>
                <w:rFonts w:ascii="Times New Roman"/>
                <w:b/>
                <w:i w:val="false"/>
                <w:color w:val="000000"/>
                <w:sz w:val="20"/>
              </w:rPr>
              <w:t>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w:t>
            </w:r>
            <w:r>
              <w:rPr>
                <w:rFonts w:ascii="Times New Roman"/>
                <w:b w:val="false"/>
                <w:i w:val="false"/>
                <w:color w:val="000000"/>
                <w:sz w:val="20"/>
              </w:rPr>
              <w:t xml:space="preserve"> </w:t>
            </w:r>
            <w:r>
              <w:rPr>
                <w:rFonts w:ascii="Times New Roman"/>
                <w:b/>
                <w:i w:val="false"/>
                <w:color w:val="000000"/>
                <w:sz w:val="20"/>
              </w:rPr>
              <w:t>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w:t>
            </w:r>
            <w:r>
              <w:rPr>
                <w:rFonts w:ascii="Times New Roman"/>
                <w:b w:val="false"/>
                <w:i w:val="false"/>
                <w:color w:val="000000"/>
                <w:sz w:val="20"/>
              </w:rPr>
              <w:t xml:space="preserve"> </w:t>
            </w:r>
            <w:r>
              <w:rPr>
                <w:rFonts w:ascii="Times New Roman"/>
                <w:b/>
                <w:i w:val="false"/>
                <w:color w:val="000000"/>
                <w:sz w:val="20"/>
              </w:rPr>
              <w:t>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w:t>
            </w:r>
            <w:r>
              <w:rPr>
                <w:rFonts w:ascii="Times New Roman"/>
                <w:b w:val="false"/>
                <w:i w:val="false"/>
                <w:color w:val="000000"/>
                <w:sz w:val="20"/>
              </w:rPr>
              <w:t xml:space="preserve"> </w:t>
            </w:r>
            <w:r>
              <w:rPr>
                <w:rFonts w:ascii="Times New Roman"/>
                <w:b/>
                <w:i w:val="false"/>
                <w:color w:val="000000"/>
                <w:sz w:val="20"/>
              </w:rPr>
              <w:t>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w:t>
            </w:r>
            <w:r>
              <w:rPr>
                <w:rFonts w:ascii="Times New Roman"/>
                <w:b w:val="false"/>
                <w:i w:val="false"/>
                <w:color w:val="000000"/>
                <w:sz w:val="20"/>
              </w:rPr>
              <w:t xml:space="preserve"> </w:t>
            </w:r>
            <w:r>
              <w:rPr>
                <w:rFonts w:ascii="Times New Roman"/>
                <w:b/>
                <w:i w:val="false"/>
                <w:color w:val="000000"/>
                <w:sz w:val="20"/>
              </w:rPr>
              <w:t>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196</w:t>
            </w:r>
            <w:r>
              <w:rPr>
                <w:rFonts w:ascii="Times New Roman"/>
                <w:b w:val="false"/>
                <w:i w:val="false"/>
                <w:color w:val="000000"/>
                <w:sz w:val="20"/>
              </w:rPr>
              <w:t xml:space="preserve"> </w:t>
            </w:r>
            <w:r>
              <w:rPr>
                <w:rFonts w:ascii="Times New Roman"/>
                <w:b/>
                <w:i w:val="false"/>
                <w:color w:val="000000"/>
                <w:sz w:val="20"/>
              </w:rPr>
              <w:t>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084</w:t>
            </w:r>
            <w:r>
              <w:rPr>
                <w:rFonts w:ascii="Times New Roman"/>
                <w:b w:val="false"/>
                <w:i w:val="false"/>
                <w:color w:val="000000"/>
                <w:sz w:val="20"/>
              </w:rPr>
              <w:t xml:space="preserve"> </w:t>
            </w:r>
            <w:r>
              <w:rPr>
                <w:rFonts w:ascii="Times New Roman"/>
                <w:b/>
                <w:i w:val="false"/>
                <w:color w:val="000000"/>
                <w:sz w:val="20"/>
              </w:rPr>
              <w:t>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233</w:t>
            </w:r>
            <w:r>
              <w:rPr>
                <w:rFonts w:ascii="Times New Roman"/>
                <w:b w:val="false"/>
                <w:i w:val="false"/>
                <w:color w:val="000000"/>
                <w:sz w:val="20"/>
              </w:rPr>
              <w:t xml:space="preserve"> </w:t>
            </w:r>
            <w:r>
              <w:rPr>
                <w:rFonts w:ascii="Times New Roman"/>
                <w:b/>
                <w:i w:val="false"/>
                <w:color w:val="000000"/>
                <w:sz w:val="20"/>
              </w:rPr>
              <w:t>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460</w:t>
            </w:r>
            <w:r>
              <w:rPr>
                <w:rFonts w:ascii="Times New Roman"/>
                <w:b w:val="false"/>
                <w:i w:val="false"/>
                <w:color w:val="000000"/>
                <w:sz w:val="20"/>
              </w:rPr>
              <w:t xml:space="preserve"> </w:t>
            </w:r>
            <w:r>
              <w:rPr>
                <w:rFonts w:ascii="Times New Roman"/>
                <w:b/>
                <w:i w:val="false"/>
                <w:color w:val="000000"/>
                <w:sz w:val="20"/>
              </w:rPr>
              <w:t>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r>
              <w:rPr>
                <w:rFonts w:ascii="Times New Roman"/>
                <w:b w:val="false"/>
                <w:i w:val="false"/>
                <w:color w:val="000000"/>
                <w:sz w:val="20"/>
              </w:rPr>
              <w:t xml:space="preserve"> </w:t>
            </w:r>
            <w:r>
              <w:rPr>
                <w:rFonts w:ascii="Times New Roman"/>
                <w:b/>
                <w:i w:val="false"/>
                <w:color w:val="000000"/>
                <w:sz w:val="20"/>
              </w:rPr>
              <w:t>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строительство</w:t>
            </w:r>
            <w:r>
              <w:rPr>
                <w:rFonts w:ascii="Times New Roman"/>
                <w:b w:val="false"/>
                <w:i w:val="false"/>
                <w:color w:val="000000"/>
                <w:sz w:val="20"/>
              </w:rPr>
              <w:t xml:space="preserve"> </w:t>
            </w:r>
            <w:r>
              <w:rPr>
                <w:rFonts w:ascii="Times New Roman"/>
                <w:b/>
                <w:i w:val="false"/>
                <w:color w:val="000000"/>
                <w:sz w:val="20"/>
              </w:rPr>
              <w:t>жилья</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малообеспеченных</w:t>
            </w:r>
            <w:r>
              <w:rPr>
                <w:rFonts w:ascii="Times New Roman"/>
                <w:b w:val="false"/>
                <w:i w:val="false"/>
                <w:color w:val="000000"/>
                <w:sz w:val="20"/>
              </w:rPr>
              <w:t xml:space="preserve"> </w:t>
            </w:r>
            <w:r>
              <w:rPr>
                <w:rFonts w:ascii="Times New Roman"/>
                <w:b/>
                <w:i w:val="false"/>
                <w:color w:val="000000"/>
                <w:sz w:val="20"/>
              </w:rPr>
              <w:t>многодетных</w:t>
            </w:r>
            <w:r>
              <w:rPr>
                <w:rFonts w:ascii="Times New Roman"/>
                <w:b w:val="false"/>
                <w:i w:val="false"/>
                <w:color w:val="000000"/>
                <w:sz w:val="20"/>
              </w:rPr>
              <w:t xml:space="preserve"> </w:t>
            </w:r>
            <w:r>
              <w:rPr>
                <w:rFonts w:ascii="Times New Roman"/>
                <w:b/>
                <w:i w:val="false"/>
                <w:color w:val="000000"/>
                <w:sz w:val="20"/>
              </w:rPr>
              <w:t>семей</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r>
              <w:rPr>
                <w:rFonts w:ascii="Times New Roman"/>
                <w:b w:val="false"/>
                <w:i w:val="false"/>
                <w:color w:val="000000"/>
                <w:sz w:val="20"/>
              </w:rPr>
              <w:t xml:space="preserve"> </w:t>
            </w:r>
            <w:r>
              <w:rPr>
                <w:rFonts w:ascii="Times New Roman"/>
                <w:b/>
                <w:i w:val="false"/>
                <w:color w:val="000000"/>
                <w:sz w:val="20"/>
              </w:rPr>
              <w:t>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r>
              <w:rPr>
                <w:rFonts w:ascii="Times New Roman"/>
                <w:b w:val="false"/>
                <w:i w:val="false"/>
                <w:color w:val="000000"/>
                <w:sz w:val="20"/>
              </w:rPr>
              <w:t xml:space="preserve"> </w:t>
            </w:r>
            <w:r>
              <w:rPr>
                <w:rFonts w:ascii="Times New Roman"/>
                <w:b/>
                <w:i w:val="false"/>
                <w:color w:val="000000"/>
                <w:sz w:val="20"/>
              </w:rPr>
              <w:t>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w:t>
            </w:r>
            <w:r>
              <w:rPr>
                <w:rFonts w:ascii="Times New Roman"/>
                <w:b w:val="false"/>
                <w:i w:val="false"/>
                <w:color w:val="000000"/>
                <w:sz w:val="20"/>
              </w:rPr>
              <w:t xml:space="preserve"> </w:t>
            </w:r>
            <w:r>
              <w:rPr>
                <w:rFonts w:ascii="Times New Roman"/>
                <w:b/>
                <w:i w:val="false"/>
                <w:color w:val="000000"/>
                <w:sz w:val="20"/>
              </w:rPr>
              <w:t>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264</w:t>
            </w:r>
            <w:r>
              <w:rPr>
                <w:rFonts w:ascii="Times New Roman"/>
                <w:b w:val="false"/>
                <w:i w:val="false"/>
                <w:color w:val="000000"/>
                <w:sz w:val="20"/>
              </w:rPr>
              <w:t xml:space="preserve"> </w:t>
            </w:r>
            <w:r>
              <w:rPr>
                <w:rFonts w:ascii="Times New Roman"/>
                <w:b/>
                <w:i w:val="false"/>
                <w:color w:val="000000"/>
                <w:sz w:val="20"/>
              </w:rPr>
              <w:t>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384</w:t>
            </w:r>
            <w:r>
              <w:rPr>
                <w:rFonts w:ascii="Times New Roman"/>
                <w:b w:val="false"/>
                <w:i w:val="false"/>
                <w:color w:val="000000"/>
                <w:sz w:val="20"/>
              </w:rPr>
              <w:t xml:space="preserve"> </w:t>
            </w:r>
            <w:r>
              <w:rPr>
                <w:rFonts w:ascii="Times New Roman"/>
                <w:b/>
                <w:i w:val="false"/>
                <w:color w:val="000000"/>
                <w:sz w:val="20"/>
              </w:rPr>
              <w:t>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r>
              <w:rPr>
                <w:rFonts w:ascii="Times New Roman"/>
                <w:b w:val="false"/>
                <w:i w:val="false"/>
                <w:color w:val="000000"/>
                <w:sz w:val="20"/>
              </w:rPr>
              <w:t xml:space="preserve"> </w:t>
            </w:r>
            <w:r>
              <w:rPr>
                <w:rFonts w:ascii="Times New Roman"/>
                <w:b/>
                <w:i w:val="false"/>
                <w:color w:val="000000"/>
                <w:sz w:val="20"/>
              </w:rPr>
              <w:t>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r>
              <w:rPr>
                <w:rFonts w:ascii="Times New Roman"/>
                <w:b w:val="false"/>
                <w:i w:val="false"/>
                <w:color w:val="000000"/>
                <w:sz w:val="20"/>
              </w:rPr>
              <w:t xml:space="preserve"> </w:t>
            </w:r>
            <w:r>
              <w:rPr>
                <w:rFonts w:ascii="Times New Roman"/>
                <w:b/>
                <w:i w:val="false"/>
                <w:color w:val="000000"/>
                <w:sz w:val="20"/>
              </w:rPr>
              <w:t>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w:t>
            </w:r>
            <w:r>
              <w:rPr>
                <w:rFonts w:ascii="Times New Roman"/>
                <w:b w:val="false"/>
                <w:i w:val="false"/>
                <w:color w:val="000000"/>
                <w:sz w:val="20"/>
              </w:rPr>
              <w:t xml:space="preserve"> </w:t>
            </w:r>
            <w:r>
              <w:rPr>
                <w:rFonts w:ascii="Times New Roman"/>
                <w:b/>
                <w:i w:val="false"/>
                <w:color w:val="000000"/>
                <w:sz w:val="20"/>
              </w:rPr>
              <w:t>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r>
              <w:rPr>
                <w:rFonts w:ascii="Times New Roman"/>
                <w:b w:val="false"/>
                <w:i w:val="false"/>
                <w:color w:val="000000"/>
                <w:sz w:val="20"/>
              </w:rPr>
              <w:t xml:space="preserve"> </w:t>
            </w:r>
            <w:r>
              <w:rPr>
                <w:rFonts w:ascii="Times New Roman"/>
                <w:b/>
                <w:i w:val="false"/>
                <w:color w:val="000000"/>
                <w:sz w:val="20"/>
              </w:rPr>
              <w:t>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r>
              <w:rPr>
                <w:rFonts w:ascii="Times New Roman"/>
                <w:b w:val="false"/>
                <w:i w:val="false"/>
                <w:color w:val="000000"/>
                <w:sz w:val="20"/>
              </w:rPr>
              <w:t xml:space="preserve"> </w:t>
            </w:r>
            <w:r>
              <w:rPr>
                <w:rFonts w:ascii="Times New Roman"/>
                <w:b/>
                <w:i w:val="false"/>
                <w:color w:val="000000"/>
                <w:sz w:val="20"/>
              </w:rPr>
              <w:t>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136</w:t>
            </w:r>
            <w:r>
              <w:rPr>
                <w:rFonts w:ascii="Times New Roman"/>
                <w:b w:val="false"/>
                <w:i w:val="false"/>
                <w:color w:val="000000"/>
                <w:sz w:val="20"/>
              </w:rPr>
              <w:t xml:space="preserve"> </w:t>
            </w:r>
            <w:r>
              <w:rPr>
                <w:rFonts w:ascii="Times New Roman"/>
                <w:b/>
                <w:i w:val="false"/>
                <w:color w:val="000000"/>
                <w:sz w:val="20"/>
              </w:rPr>
              <w:t>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r>
              <w:rPr>
                <w:rFonts w:ascii="Times New Roman"/>
                <w:b w:val="false"/>
                <w:i w:val="false"/>
                <w:color w:val="000000"/>
                <w:sz w:val="20"/>
              </w:rPr>
              <w:t xml:space="preserve"> </w:t>
            </w:r>
            <w:r>
              <w:rPr>
                <w:rFonts w:ascii="Times New Roman"/>
                <w:b/>
                <w:i w:val="false"/>
                <w:color w:val="000000"/>
                <w:sz w:val="20"/>
              </w:rPr>
              <w:t>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r>
              <w:rPr>
                <w:rFonts w:ascii="Times New Roman"/>
                <w:b w:val="false"/>
                <w:i w:val="false"/>
                <w:color w:val="000000"/>
                <w:sz w:val="20"/>
              </w:rPr>
              <w:t xml:space="preserve"> </w:t>
            </w:r>
            <w:r>
              <w:rPr>
                <w:rFonts w:ascii="Times New Roman"/>
                <w:b/>
                <w:i w:val="false"/>
                <w:color w:val="000000"/>
                <w:sz w:val="20"/>
              </w:rPr>
              <w:t>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r>
              <w:rPr>
                <w:rFonts w:ascii="Times New Roman"/>
                <w:b w:val="false"/>
                <w:i w:val="false"/>
                <w:color w:val="000000"/>
                <w:sz w:val="20"/>
              </w:rPr>
              <w:t xml:space="preserve"> </w:t>
            </w:r>
            <w:r>
              <w:rPr>
                <w:rFonts w:ascii="Times New Roman"/>
                <w:b/>
                <w:i w:val="false"/>
                <w:color w:val="000000"/>
                <w:sz w:val="20"/>
              </w:rPr>
              <w:t>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683</w:t>
            </w:r>
            <w:r>
              <w:rPr>
                <w:rFonts w:ascii="Times New Roman"/>
                <w:b w:val="false"/>
                <w:i w:val="false"/>
                <w:color w:val="000000"/>
                <w:sz w:val="20"/>
              </w:rPr>
              <w:t xml:space="preserve"> </w:t>
            </w:r>
            <w:r>
              <w:rPr>
                <w:rFonts w:ascii="Times New Roman"/>
                <w:b/>
                <w:i w:val="false"/>
                <w:color w:val="000000"/>
                <w:sz w:val="20"/>
              </w:rPr>
              <w:t>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345</w:t>
            </w:r>
            <w:r>
              <w:rPr>
                <w:rFonts w:ascii="Times New Roman"/>
                <w:b w:val="false"/>
                <w:i w:val="false"/>
                <w:color w:val="000000"/>
                <w:sz w:val="20"/>
              </w:rPr>
              <w:t xml:space="preserve"> </w:t>
            </w:r>
            <w:r>
              <w:rPr>
                <w:rFonts w:ascii="Times New Roman"/>
                <w:b/>
                <w:i w:val="false"/>
                <w:color w:val="000000"/>
                <w:sz w:val="20"/>
              </w:rPr>
              <w:t>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w:t>
            </w:r>
            <w:r>
              <w:rPr>
                <w:rFonts w:ascii="Times New Roman"/>
                <w:b w:val="false"/>
                <w:i w:val="false"/>
                <w:color w:val="000000"/>
                <w:sz w:val="20"/>
              </w:rPr>
              <w:t xml:space="preserve"> </w:t>
            </w:r>
            <w:r>
              <w:rPr>
                <w:rFonts w:ascii="Times New Roman"/>
                <w:b/>
                <w:i w:val="false"/>
                <w:color w:val="000000"/>
                <w:sz w:val="20"/>
              </w:rPr>
              <w:t>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Жетісу на развитие систем водоснабжения и водоотведения туристской зоны озера Алаколь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информационное</w:t>
            </w:r>
            <w:r>
              <w:rPr>
                <w:rFonts w:ascii="Times New Roman"/>
                <w:b w:val="false"/>
                <w:i w:val="false"/>
                <w:color w:val="000000"/>
                <w:sz w:val="20"/>
              </w:rPr>
              <w:t xml:space="preserve"> </w:t>
            </w:r>
            <w:r>
              <w:rPr>
                <w:rFonts w:ascii="Times New Roman"/>
                <w:b/>
                <w:i w:val="false"/>
                <w:color w:val="000000"/>
                <w:sz w:val="20"/>
              </w:rPr>
              <w:t>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121</w:t>
            </w:r>
            <w:r>
              <w:rPr>
                <w:rFonts w:ascii="Times New Roman"/>
                <w:b w:val="false"/>
                <w:i w:val="false"/>
                <w:color w:val="000000"/>
                <w:sz w:val="20"/>
              </w:rPr>
              <w:t xml:space="preserve"> </w:t>
            </w:r>
            <w:r>
              <w:rPr>
                <w:rFonts w:ascii="Times New Roman"/>
                <w:b/>
                <w:i w:val="false"/>
                <w:color w:val="000000"/>
                <w:sz w:val="20"/>
              </w:rPr>
              <w:t>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121</w:t>
            </w:r>
            <w:r>
              <w:rPr>
                <w:rFonts w:ascii="Times New Roman"/>
                <w:b w:val="false"/>
                <w:i w:val="false"/>
                <w:color w:val="000000"/>
                <w:sz w:val="20"/>
              </w:rPr>
              <w:t xml:space="preserve"> </w:t>
            </w:r>
            <w:r>
              <w:rPr>
                <w:rFonts w:ascii="Times New Roman"/>
                <w:b/>
                <w:i w:val="false"/>
                <w:color w:val="000000"/>
                <w:sz w:val="20"/>
              </w:rPr>
              <w:t>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w:t>
            </w:r>
            <w:r>
              <w:rPr>
                <w:rFonts w:ascii="Times New Roman"/>
                <w:b w:val="false"/>
                <w:i w:val="false"/>
                <w:color w:val="000000"/>
                <w:sz w:val="20"/>
              </w:rPr>
              <w:t xml:space="preserve"> </w:t>
            </w:r>
            <w:r>
              <w:rPr>
                <w:rFonts w:ascii="Times New Roman"/>
                <w:b/>
                <w:i w:val="false"/>
                <w:color w:val="000000"/>
                <w:sz w:val="20"/>
              </w:rPr>
              <w:t>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190</w:t>
            </w:r>
            <w:r>
              <w:rPr>
                <w:rFonts w:ascii="Times New Roman"/>
                <w:b w:val="false"/>
                <w:i w:val="false"/>
                <w:color w:val="000000"/>
                <w:sz w:val="20"/>
              </w:rPr>
              <w:t xml:space="preserve"> </w:t>
            </w:r>
            <w:r>
              <w:rPr>
                <w:rFonts w:ascii="Times New Roman"/>
                <w:b/>
                <w:i w:val="false"/>
                <w:color w:val="000000"/>
                <w:sz w:val="20"/>
              </w:rPr>
              <w:t>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260</w:t>
            </w:r>
            <w:r>
              <w:rPr>
                <w:rFonts w:ascii="Times New Roman"/>
                <w:b w:val="false"/>
                <w:i w:val="false"/>
                <w:color w:val="000000"/>
                <w:sz w:val="20"/>
              </w:rPr>
              <w:t xml:space="preserve"> </w:t>
            </w:r>
            <w:r>
              <w:rPr>
                <w:rFonts w:ascii="Times New Roman"/>
                <w:b/>
                <w:i w:val="false"/>
                <w:color w:val="000000"/>
                <w:sz w:val="20"/>
              </w:rPr>
              <w:t>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w:t>
            </w:r>
            <w:r>
              <w:rPr>
                <w:rFonts w:ascii="Times New Roman"/>
                <w:b w:val="false"/>
                <w:i w:val="false"/>
                <w:color w:val="000000"/>
                <w:sz w:val="20"/>
              </w:rPr>
              <w:t xml:space="preserve"> </w:t>
            </w:r>
            <w:r>
              <w:rPr>
                <w:rFonts w:ascii="Times New Roman"/>
                <w:b/>
                <w:i w:val="false"/>
                <w:color w:val="000000"/>
                <w:sz w:val="20"/>
              </w:rPr>
              <w:t>комплекс</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388</w:t>
            </w:r>
            <w:r>
              <w:rPr>
                <w:rFonts w:ascii="Times New Roman"/>
                <w:b w:val="false"/>
                <w:i w:val="false"/>
                <w:color w:val="000000"/>
                <w:sz w:val="20"/>
              </w:rPr>
              <w:t xml:space="preserve"> </w:t>
            </w:r>
            <w:r>
              <w:rPr>
                <w:rFonts w:ascii="Times New Roman"/>
                <w:b/>
                <w:i w:val="false"/>
                <w:color w:val="000000"/>
                <w:sz w:val="20"/>
              </w:rPr>
              <w:t>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388</w:t>
            </w:r>
            <w:r>
              <w:rPr>
                <w:rFonts w:ascii="Times New Roman"/>
                <w:b w:val="false"/>
                <w:i w:val="false"/>
                <w:color w:val="000000"/>
                <w:sz w:val="20"/>
              </w:rPr>
              <w:t xml:space="preserve"> </w:t>
            </w:r>
            <w:r>
              <w:rPr>
                <w:rFonts w:ascii="Times New Roman"/>
                <w:b/>
                <w:i w:val="false"/>
                <w:color w:val="000000"/>
                <w:sz w:val="20"/>
              </w:rPr>
              <w:t>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r>
              <w:rPr>
                <w:rFonts w:ascii="Times New Roman"/>
                <w:b w:val="false"/>
                <w:i w:val="false"/>
                <w:color w:val="000000"/>
                <w:sz w:val="20"/>
              </w:rPr>
              <w:t xml:space="preserve"> </w:t>
            </w:r>
            <w:r>
              <w:rPr>
                <w:rFonts w:ascii="Times New Roman"/>
                <w:b/>
                <w:i w:val="false"/>
                <w:color w:val="000000"/>
                <w:sz w:val="20"/>
              </w:rPr>
              <w:t>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r>
              <w:rPr>
                <w:rFonts w:ascii="Times New Roman"/>
                <w:b w:val="false"/>
                <w:i w:val="false"/>
                <w:color w:val="000000"/>
                <w:sz w:val="20"/>
              </w:rPr>
              <w:t xml:space="preserve"> </w:t>
            </w:r>
            <w:r>
              <w:rPr>
                <w:rFonts w:ascii="Times New Roman"/>
                <w:b/>
                <w:i w:val="false"/>
                <w:color w:val="000000"/>
                <w:sz w:val="20"/>
              </w:rPr>
              <w:t>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911</w:t>
            </w:r>
            <w:r>
              <w:rPr>
                <w:rFonts w:ascii="Times New Roman"/>
                <w:b w:val="false"/>
                <w:i w:val="false"/>
                <w:color w:val="000000"/>
                <w:sz w:val="20"/>
              </w:rPr>
              <w:t xml:space="preserve"> </w:t>
            </w:r>
            <w:r>
              <w:rPr>
                <w:rFonts w:ascii="Times New Roman"/>
                <w:b/>
                <w:i w:val="false"/>
                <w:color w:val="000000"/>
                <w:sz w:val="20"/>
              </w:rPr>
              <w:t>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528</w:t>
            </w:r>
            <w:r>
              <w:rPr>
                <w:rFonts w:ascii="Times New Roman"/>
                <w:b w:val="false"/>
                <w:i w:val="false"/>
                <w:color w:val="000000"/>
                <w:sz w:val="20"/>
              </w:rPr>
              <w:t xml:space="preserve"> </w:t>
            </w:r>
            <w:r>
              <w:rPr>
                <w:rFonts w:ascii="Times New Roman"/>
                <w:b/>
                <w:i w:val="false"/>
                <w:color w:val="000000"/>
                <w:sz w:val="20"/>
              </w:rPr>
              <w:t>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404</w:t>
            </w:r>
            <w:r>
              <w:rPr>
                <w:rFonts w:ascii="Times New Roman"/>
                <w:b w:val="false"/>
                <w:i w:val="false"/>
                <w:color w:val="000000"/>
                <w:sz w:val="20"/>
              </w:rPr>
              <w:t xml:space="preserve"> </w:t>
            </w:r>
            <w:r>
              <w:rPr>
                <w:rFonts w:ascii="Times New Roman"/>
                <w:b/>
                <w:i w:val="false"/>
                <w:color w:val="000000"/>
                <w:sz w:val="20"/>
              </w:rPr>
              <w:t>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r>
              <w:rPr>
                <w:rFonts w:ascii="Times New Roman"/>
                <w:b w:val="false"/>
                <w:i w:val="false"/>
                <w:color w:val="000000"/>
                <w:sz w:val="20"/>
              </w:rPr>
              <w:t xml:space="preserve"> </w:t>
            </w:r>
            <w:r>
              <w:rPr>
                <w:rFonts w:ascii="Times New Roman"/>
                <w:b/>
                <w:i w:val="false"/>
                <w:color w:val="000000"/>
                <w:sz w:val="20"/>
              </w:rPr>
              <w:t>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169</w:t>
            </w:r>
            <w:r>
              <w:rPr>
                <w:rFonts w:ascii="Times New Roman"/>
                <w:b w:val="false"/>
                <w:i w:val="false"/>
                <w:color w:val="000000"/>
                <w:sz w:val="20"/>
              </w:rPr>
              <w:t xml:space="preserve"> </w:t>
            </w:r>
            <w:r>
              <w:rPr>
                <w:rFonts w:ascii="Times New Roman"/>
                <w:b/>
                <w:i w:val="false"/>
                <w:color w:val="000000"/>
                <w:sz w:val="20"/>
              </w:rPr>
              <w:t>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w:t>
            </w:r>
            <w:r>
              <w:rPr>
                <w:rFonts w:ascii="Times New Roman"/>
                <w:b w:val="false"/>
                <w:i w:val="false"/>
                <w:color w:val="000000"/>
                <w:sz w:val="20"/>
              </w:rPr>
              <w:t xml:space="preserve"> </w:t>
            </w:r>
            <w:r>
              <w:rPr>
                <w:rFonts w:ascii="Times New Roman"/>
                <w:b/>
                <w:i w:val="false"/>
                <w:color w:val="000000"/>
                <w:sz w:val="20"/>
              </w:rPr>
              <w:t>водное,</w:t>
            </w:r>
            <w:r>
              <w:rPr>
                <w:rFonts w:ascii="Times New Roman"/>
                <w:b w:val="false"/>
                <w:i w:val="false"/>
                <w:color w:val="000000"/>
                <w:sz w:val="20"/>
              </w:rPr>
              <w:t xml:space="preserve"> </w:t>
            </w:r>
            <w:r>
              <w:rPr>
                <w:rFonts w:ascii="Times New Roman"/>
                <w:b/>
                <w:i w:val="false"/>
                <w:color w:val="000000"/>
                <w:sz w:val="20"/>
              </w:rPr>
              <w:t>лесное,</w:t>
            </w:r>
            <w:r>
              <w:rPr>
                <w:rFonts w:ascii="Times New Roman"/>
                <w:b w:val="false"/>
                <w:i w:val="false"/>
                <w:color w:val="000000"/>
                <w:sz w:val="20"/>
              </w:rPr>
              <w:t xml:space="preserve"> </w:t>
            </w:r>
            <w:r>
              <w:rPr>
                <w:rFonts w:ascii="Times New Roman"/>
                <w:b/>
                <w:i w:val="false"/>
                <w:color w:val="000000"/>
                <w:sz w:val="20"/>
              </w:rPr>
              <w:t>рыбное</w:t>
            </w:r>
            <w:r>
              <w:rPr>
                <w:rFonts w:ascii="Times New Roman"/>
                <w:b w:val="false"/>
                <w:i w:val="false"/>
                <w:color w:val="000000"/>
                <w:sz w:val="20"/>
              </w:rPr>
              <w:t xml:space="preserve"> </w:t>
            </w:r>
            <w:r>
              <w:rPr>
                <w:rFonts w:ascii="Times New Roman"/>
                <w:b/>
                <w:i w:val="false"/>
                <w:color w:val="000000"/>
                <w:sz w:val="20"/>
              </w:rPr>
              <w:t>хозяйство,</w:t>
            </w:r>
            <w:r>
              <w:rPr>
                <w:rFonts w:ascii="Times New Roman"/>
                <w:b w:val="false"/>
                <w:i w:val="false"/>
                <w:color w:val="000000"/>
                <w:sz w:val="20"/>
              </w:rPr>
              <w:t xml:space="preserve"> </w:t>
            </w:r>
            <w:r>
              <w:rPr>
                <w:rFonts w:ascii="Times New Roman"/>
                <w:b/>
                <w:i w:val="false"/>
                <w:color w:val="000000"/>
                <w:sz w:val="20"/>
              </w:rPr>
              <w:t>особо</w:t>
            </w:r>
            <w:r>
              <w:rPr>
                <w:rFonts w:ascii="Times New Roman"/>
                <w:b w:val="false"/>
                <w:i w:val="false"/>
                <w:color w:val="000000"/>
                <w:sz w:val="20"/>
              </w:rPr>
              <w:t xml:space="preserve"> </w:t>
            </w:r>
            <w:r>
              <w:rPr>
                <w:rFonts w:ascii="Times New Roman"/>
                <w:b/>
                <w:i w:val="false"/>
                <w:color w:val="000000"/>
                <w:sz w:val="20"/>
              </w:rPr>
              <w:t>охраняемые</w:t>
            </w:r>
            <w:r>
              <w:rPr>
                <w:rFonts w:ascii="Times New Roman"/>
                <w:b w:val="false"/>
                <w:i w:val="false"/>
                <w:color w:val="000000"/>
                <w:sz w:val="20"/>
              </w:rPr>
              <w:t xml:space="preserve"> </w:t>
            </w:r>
            <w:r>
              <w:rPr>
                <w:rFonts w:ascii="Times New Roman"/>
                <w:b/>
                <w:i w:val="false"/>
                <w:color w:val="000000"/>
                <w:sz w:val="20"/>
              </w:rPr>
              <w:t>природные</w:t>
            </w:r>
            <w:r>
              <w:rPr>
                <w:rFonts w:ascii="Times New Roman"/>
                <w:b w:val="false"/>
                <w:i w:val="false"/>
                <w:color w:val="000000"/>
                <w:sz w:val="20"/>
              </w:rPr>
              <w:t xml:space="preserve"> </w:t>
            </w:r>
            <w:r>
              <w:rPr>
                <w:rFonts w:ascii="Times New Roman"/>
                <w:b/>
                <w:i w:val="false"/>
                <w:color w:val="000000"/>
                <w:sz w:val="20"/>
              </w:rPr>
              <w:t>территории,</w:t>
            </w:r>
            <w:r>
              <w:rPr>
                <w:rFonts w:ascii="Times New Roman"/>
                <w:b w:val="false"/>
                <w:i w:val="false"/>
                <w:color w:val="000000"/>
                <w:sz w:val="20"/>
              </w:rPr>
              <w:t xml:space="preserve"> </w:t>
            </w:r>
            <w:r>
              <w:rPr>
                <w:rFonts w:ascii="Times New Roman"/>
                <w:b/>
                <w:i w:val="false"/>
                <w:color w:val="000000"/>
                <w:sz w:val="20"/>
              </w:rPr>
              <w:t>охрана</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животного</w:t>
            </w:r>
            <w:r>
              <w:rPr>
                <w:rFonts w:ascii="Times New Roman"/>
                <w:b w:val="false"/>
                <w:i w:val="false"/>
                <w:color w:val="000000"/>
                <w:sz w:val="20"/>
              </w:rPr>
              <w:t xml:space="preserve"> </w:t>
            </w:r>
            <w:r>
              <w:rPr>
                <w:rFonts w:ascii="Times New Roman"/>
                <w:b/>
                <w:i w:val="false"/>
                <w:color w:val="000000"/>
                <w:sz w:val="20"/>
              </w:rPr>
              <w:t>мира,</w:t>
            </w:r>
            <w:r>
              <w:rPr>
                <w:rFonts w:ascii="Times New Roman"/>
                <w:b w:val="false"/>
                <w:i w:val="false"/>
                <w:color w:val="000000"/>
                <w:sz w:val="20"/>
              </w:rPr>
              <w:t xml:space="preserve"> </w:t>
            </w:r>
            <w:r>
              <w:rPr>
                <w:rFonts w:ascii="Times New Roman"/>
                <w:b/>
                <w:i w:val="false"/>
                <w:color w:val="000000"/>
                <w:sz w:val="20"/>
              </w:rPr>
              <w:t>земельные</w:t>
            </w:r>
            <w:r>
              <w:rPr>
                <w:rFonts w:ascii="Times New Roman"/>
                <w:b w:val="false"/>
                <w:i w:val="false"/>
                <w:color w:val="000000"/>
                <w:sz w:val="20"/>
              </w:rPr>
              <w:t xml:space="preserve"> </w:t>
            </w:r>
            <w:r>
              <w:rPr>
                <w:rFonts w:ascii="Times New Roman"/>
                <w:b/>
                <w:i w:val="false"/>
                <w:color w:val="000000"/>
                <w:sz w:val="20"/>
              </w:rPr>
              <w:t>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887</w:t>
            </w:r>
            <w:r>
              <w:rPr>
                <w:rFonts w:ascii="Times New Roman"/>
                <w:b w:val="false"/>
                <w:i w:val="false"/>
                <w:color w:val="000000"/>
                <w:sz w:val="20"/>
              </w:rPr>
              <w:t xml:space="preserve"> </w:t>
            </w:r>
            <w:r>
              <w:rPr>
                <w:rFonts w:ascii="Times New Roman"/>
                <w:b/>
                <w:i w:val="false"/>
                <w:color w:val="000000"/>
                <w:sz w:val="20"/>
              </w:rPr>
              <w:t>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экологии,</w:t>
            </w:r>
            <w:r>
              <w:rPr>
                <w:rFonts w:ascii="Times New Roman"/>
                <w:b w:val="false"/>
                <w:i w:val="false"/>
                <w:color w:val="000000"/>
                <w:sz w:val="20"/>
              </w:rPr>
              <w:t xml:space="preserve"> </w:t>
            </w:r>
            <w:r>
              <w:rPr>
                <w:rFonts w:ascii="Times New Roman"/>
                <w:b/>
                <w:i w:val="false"/>
                <w:color w:val="000000"/>
                <w:sz w:val="20"/>
              </w:rPr>
              <w:t>геологии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природных</w:t>
            </w:r>
            <w:r>
              <w:rPr>
                <w:rFonts w:ascii="Times New Roman"/>
                <w:b w:val="false"/>
                <w:i w:val="false"/>
                <w:color w:val="000000"/>
                <w:sz w:val="20"/>
              </w:rPr>
              <w:t xml:space="preserve">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887</w:t>
            </w:r>
            <w:r>
              <w:rPr>
                <w:rFonts w:ascii="Times New Roman"/>
                <w:b w:val="false"/>
                <w:i w:val="false"/>
                <w:color w:val="000000"/>
                <w:sz w:val="20"/>
              </w:rPr>
              <w:t xml:space="preserve"> </w:t>
            </w:r>
            <w:r>
              <w:rPr>
                <w:rFonts w:ascii="Times New Roman"/>
                <w:b/>
                <w:i w:val="false"/>
                <w:color w:val="000000"/>
                <w:sz w:val="20"/>
              </w:rPr>
              <w:t>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796</w:t>
            </w:r>
            <w:r>
              <w:rPr>
                <w:rFonts w:ascii="Times New Roman"/>
                <w:b w:val="false"/>
                <w:i w:val="false"/>
                <w:color w:val="000000"/>
                <w:sz w:val="20"/>
              </w:rPr>
              <w:t xml:space="preserve"> </w:t>
            </w:r>
            <w:r>
              <w:rPr>
                <w:rFonts w:ascii="Times New Roman"/>
                <w:b/>
                <w:i w:val="false"/>
                <w:color w:val="000000"/>
                <w:sz w:val="20"/>
              </w:rPr>
              <w:t>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231</w:t>
            </w:r>
            <w:r>
              <w:rPr>
                <w:rFonts w:ascii="Times New Roman"/>
                <w:b w:val="false"/>
                <w:i w:val="false"/>
                <w:color w:val="000000"/>
                <w:sz w:val="20"/>
              </w:rPr>
              <w:t xml:space="preserve"> </w:t>
            </w:r>
            <w:r>
              <w:rPr>
                <w:rFonts w:ascii="Times New Roman"/>
                <w:b/>
                <w:i w:val="false"/>
                <w:color w:val="000000"/>
                <w:sz w:val="20"/>
              </w:rPr>
              <w:t>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755</w:t>
            </w:r>
            <w:r>
              <w:rPr>
                <w:rFonts w:ascii="Times New Roman"/>
                <w:b w:val="false"/>
                <w:i w:val="false"/>
                <w:color w:val="000000"/>
                <w:sz w:val="20"/>
              </w:rPr>
              <w:t xml:space="preserve"> </w:t>
            </w:r>
            <w:r>
              <w:rPr>
                <w:rFonts w:ascii="Times New Roman"/>
                <w:b/>
                <w:i w:val="false"/>
                <w:color w:val="000000"/>
                <w:sz w:val="20"/>
              </w:rPr>
              <w:t>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w:t>
            </w:r>
            <w:r>
              <w:rPr>
                <w:rFonts w:ascii="Times New Roman"/>
                <w:b w:val="false"/>
                <w:i w:val="false"/>
                <w:color w:val="000000"/>
                <w:sz w:val="20"/>
              </w:rPr>
              <w:t xml:space="preserve"> </w:t>
            </w:r>
            <w:r>
              <w:rPr>
                <w:rFonts w:ascii="Times New Roman"/>
                <w:b/>
                <w:i w:val="false"/>
                <w:color w:val="000000"/>
                <w:sz w:val="20"/>
              </w:rPr>
              <w:t>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w:t>
            </w:r>
            <w:r>
              <w:rPr>
                <w:rFonts w:ascii="Times New Roman"/>
                <w:b w:val="false"/>
                <w:i w:val="false"/>
                <w:color w:val="000000"/>
                <w:sz w:val="20"/>
              </w:rPr>
              <w:t xml:space="preserve"> </w:t>
            </w:r>
            <w:r>
              <w:rPr>
                <w:rFonts w:ascii="Times New Roman"/>
                <w:b/>
                <w:i w:val="false"/>
                <w:color w:val="000000"/>
                <w:sz w:val="20"/>
              </w:rPr>
              <w:t>архитектурная,</w:t>
            </w:r>
            <w:r>
              <w:rPr>
                <w:rFonts w:ascii="Times New Roman"/>
                <w:b w:val="false"/>
                <w:i w:val="false"/>
                <w:color w:val="000000"/>
                <w:sz w:val="20"/>
              </w:rPr>
              <w:t xml:space="preserve"> </w:t>
            </w:r>
            <w:r>
              <w:rPr>
                <w:rFonts w:ascii="Times New Roman"/>
                <w:b/>
                <w:i w:val="false"/>
                <w:color w:val="000000"/>
                <w:sz w:val="20"/>
              </w:rPr>
              <w:t>градостроительная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строительная</w:t>
            </w:r>
            <w:r>
              <w:rPr>
                <w:rFonts w:ascii="Times New Roman"/>
                <w:b w:val="false"/>
                <w:i w:val="false"/>
                <w:color w:val="000000"/>
                <w:sz w:val="20"/>
              </w:rPr>
              <w:t xml:space="preserve"> </w:t>
            </w:r>
            <w:r>
              <w:rPr>
                <w:rFonts w:ascii="Times New Roman"/>
                <w:b/>
                <w:i w:val="false"/>
                <w:color w:val="000000"/>
                <w:sz w:val="20"/>
              </w:rPr>
              <w:t>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722</w:t>
            </w:r>
            <w:r>
              <w:rPr>
                <w:rFonts w:ascii="Times New Roman"/>
                <w:b w:val="false"/>
                <w:i w:val="false"/>
                <w:color w:val="000000"/>
                <w:sz w:val="20"/>
              </w:rPr>
              <w:t xml:space="preserve"> </w:t>
            </w:r>
            <w:r>
              <w:rPr>
                <w:rFonts w:ascii="Times New Roman"/>
                <w:b/>
                <w:i w:val="false"/>
                <w:color w:val="000000"/>
                <w:sz w:val="20"/>
              </w:rPr>
              <w:t>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722</w:t>
            </w:r>
            <w:r>
              <w:rPr>
                <w:rFonts w:ascii="Times New Roman"/>
                <w:b w:val="false"/>
                <w:i w:val="false"/>
                <w:color w:val="000000"/>
                <w:sz w:val="20"/>
              </w:rPr>
              <w:t xml:space="preserve"> </w:t>
            </w:r>
            <w:r>
              <w:rPr>
                <w:rFonts w:ascii="Times New Roman"/>
                <w:b/>
                <w:i w:val="false"/>
                <w:color w:val="000000"/>
                <w:sz w:val="20"/>
              </w:rPr>
              <w:t>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для увеличения уставного капитала АО "Социально-предпринимательская корпорация "Солтүстік" для создания новых производственных площадок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321</w:t>
            </w:r>
            <w:r>
              <w:rPr>
                <w:rFonts w:ascii="Times New Roman"/>
                <w:b w:val="false"/>
                <w:i w:val="false"/>
                <w:color w:val="000000"/>
                <w:sz w:val="20"/>
              </w:rPr>
              <w:t xml:space="preserve"> </w:t>
            </w:r>
            <w:r>
              <w:rPr>
                <w:rFonts w:ascii="Times New Roman"/>
                <w:b/>
                <w:i w:val="false"/>
                <w:color w:val="000000"/>
                <w:sz w:val="20"/>
              </w:rPr>
              <w:t>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085</w:t>
            </w:r>
            <w:r>
              <w:rPr>
                <w:rFonts w:ascii="Times New Roman"/>
                <w:b w:val="false"/>
                <w:i w:val="false"/>
                <w:color w:val="000000"/>
                <w:sz w:val="20"/>
              </w:rPr>
              <w:t xml:space="preserve"> </w:t>
            </w:r>
            <w:r>
              <w:rPr>
                <w:rFonts w:ascii="Times New Roman"/>
                <w:b/>
                <w:i w:val="false"/>
                <w:color w:val="000000"/>
                <w:sz w:val="20"/>
              </w:rPr>
              <w:t>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085</w:t>
            </w:r>
            <w:r>
              <w:rPr>
                <w:rFonts w:ascii="Times New Roman"/>
                <w:b w:val="false"/>
                <w:i w:val="false"/>
                <w:color w:val="000000"/>
                <w:sz w:val="20"/>
              </w:rPr>
              <w:t xml:space="preserve"> </w:t>
            </w:r>
            <w:r>
              <w:rPr>
                <w:rFonts w:ascii="Times New Roman"/>
                <w:b/>
                <w:i w:val="false"/>
                <w:color w:val="000000"/>
                <w:sz w:val="20"/>
              </w:rPr>
              <w:t>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029</w:t>
            </w:r>
            <w:r>
              <w:rPr>
                <w:rFonts w:ascii="Times New Roman"/>
                <w:b w:val="false"/>
                <w:i w:val="false"/>
                <w:color w:val="000000"/>
                <w:sz w:val="20"/>
              </w:rPr>
              <w:t xml:space="preserve"> </w:t>
            </w:r>
            <w:r>
              <w:rPr>
                <w:rFonts w:ascii="Times New Roman"/>
                <w:b/>
                <w:i w:val="false"/>
                <w:color w:val="000000"/>
                <w:sz w:val="20"/>
              </w:rPr>
              <w:t>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403</w:t>
            </w:r>
            <w:r>
              <w:rPr>
                <w:rFonts w:ascii="Times New Roman"/>
                <w:b w:val="false"/>
                <w:i w:val="false"/>
                <w:color w:val="000000"/>
                <w:sz w:val="20"/>
              </w:rPr>
              <w:t xml:space="preserve"> </w:t>
            </w:r>
            <w:r>
              <w:rPr>
                <w:rFonts w:ascii="Times New Roman"/>
                <w:b/>
                <w:i w:val="false"/>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018</w:t>
            </w:r>
            <w:r>
              <w:rPr>
                <w:rFonts w:ascii="Times New Roman"/>
                <w:b w:val="false"/>
                <w:i w:val="false"/>
                <w:color w:val="000000"/>
                <w:sz w:val="20"/>
              </w:rPr>
              <w:t xml:space="preserve"> </w:t>
            </w:r>
            <w:r>
              <w:rPr>
                <w:rFonts w:ascii="Times New Roman"/>
                <w:b/>
                <w:i w:val="false"/>
                <w:color w:val="000000"/>
                <w:sz w:val="20"/>
              </w:rPr>
              <w:t>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w:t>
            </w:r>
            <w:r>
              <w:rPr>
                <w:rFonts w:ascii="Times New Roman"/>
                <w:b/>
                <w:i w:val="false"/>
                <w:color w:val="000000"/>
                <w:sz w:val="20"/>
              </w:rPr>
              <w:t>034</w:t>
            </w:r>
            <w:r>
              <w:rPr>
                <w:rFonts w:ascii="Times New Roman"/>
                <w:b w:val="false"/>
                <w:i w:val="false"/>
                <w:color w:val="000000"/>
                <w:sz w:val="20"/>
              </w:rPr>
              <w:t xml:space="preserve"> </w:t>
            </w:r>
            <w:r>
              <w:rPr>
                <w:rFonts w:ascii="Times New Roman"/>
                <w:b/>
                <w:i w:val="false"/>
                <w:color w:val="000000"/>
                <w:sz w:val="20"/>
              </w:rPr>
              <w:t>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r>
              <w:rPr>
                <w:rFonts w:ascii="Times New Roman"/>
                <w:b w:val="false"/>
                <w:i w:val="false"/>
                <w:color w:val="000000"/>
                <w:sz w:val="20"/>
              </w:rPr>
              <w:t xml:space="preserve"> </w:t>
            </w:r>
            <w:r>
              <w:rPr>
                <w:rFonts w:ascii="Times New Roman"/>
                <w:b/>
                <w:i w:val="false"/>
                <w:color w:val="000000"/>
                <w:sz w:val="20"/>
              </w:rPr>
              <w:t>607</w:t>
            </w:r>
            <w:r>
              <w:rPr>
                <w:rFonts w:ascii="Times New Roman"/>
                <w:b w:val="false"/>
                <w:i w:val="false"/>
                <w:color w:val="000000"/>
                <w:sz w:val="20"/>
              </w:rPr>
              <w:t xml:space="preserve"> </w:t>
            </w:r>
            <w:r>
              <w:rPr>
                <w:rFonts w:ascii="Times New Roman"/>
                <w:b/>
                <w:i w:val="false"/>
                <w:color w:val="000000"/>
                <w:sz w:val="20"/>
              </w:rPr>
              <w:t>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529</w:t>
            </w:r>
            <w:r>
              <w:rPr>
                <w:rFonts w:ascii="Times New Roman"/>
                <w:b w:val="false"/>
                <w:i w:val="false"/>
                <w:color w:val="000000"/>
                <w:sz w:val="20"/>
              </w:rPr>
              <w:t xml:space="preserve"> </w:t>
            </w:r>
            <w:r>
              <w:rPr>
                <w:rFonts w:ascii="Times New Roman"/>
                <w:b/>
                <w:i w:val="false"/>
                <w:color w:val="000000"/>
                <w:sz w:val="20"/>
              </w:rPr>
              <w:t>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w:t>
            </w:r>
            <w:r>
              <w:rPr>
                <w:rFonts w:ascii="Times New Roman"/>
                <w:b w:val="false"/>
                <w:i w:val="false"/>
                <w:color w:val="000000"/>
                <w:sz w:val="20"/>
              </w:rPr>
              <w:t xml:space="preserve"> </w:t>
            </w:r>
            <w:r>
              <w:rPr>
                <w:rFonts w:ascii="Times New Roman"/>
                <w:b/>
                <w:i w:val="false"/>
                <w:color w:val="000000"/>
                <w:sz w:val="20"/>
              </w:rPr>
              <w:t>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r>
              <w:rPr>
                <w:rFonts w:ascii="Times New Roman"/>
                <w:b w:val="false"/>
                <w:i w:val="false"/>
                <w:color w:val="000000"/>
                <w:sz w:val="20"/>
              </w:rPr>
              <w:t xml:space="preserve"> </w:t>
            </w:r>
            <w:r>
              <w:rPr>
                <w:rFonts w:ascii="Times New Roman"/>
                <w:b/>
                <w:i w:val="false"/>
                <w:color w:val="000000"/>
                <w:sz w:val="20"/>
              </w:rPr>
              <w:t>607</w:t>
            </w:r>
            <w:r>
              <w:rPr>
                <w:rFonts w:ascii="Times New Roman"/>
                <w:b w:val="false"/>
                <w:i w:val="false"/>
                <w:color w:val="000000"/>
                <w:sz w:val="20"/>
              </w:rPr>
              <w:t xml:space="preserve"> </w:t>
            </w:r>
            <w:r>
              <w:rPr>
                <w:rFonts w:ascii="Times New Roman"/>
                <w:b/>
                <w:i w:val="false"/>
                <w:color w:val="000000"/>
                <w:sz w:val="20"/>
              </w:rPr>
              <w:t>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529</w:t>
            </w:r>
            <w:r>
              <w:rPr>
                <w:rFonts w:ascii="Times New Roman"/>
                <w:b w:val="false"/>
                <w:i w:val="false"/>
                <w:color w:val="000000"/>
                <w:sz w:val="20"/>
              </w:rPr>
              <w:t xml:space="preserve"> </w:t>
            </w:r>
            <w:r>
              <w:rPr>
                <w:rFonts w:ascii="Times New Roman"/>
                <w:b/>
                <w:i w:val="false"/>
                <w:color w:val="000000"/>
                <w:sz w:val="20"/>
              </w:rPr>
              <w:t>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w:t>
            </w:r>
            <w:r>
              <w:rPr>
                <w:rFonts w:ascii="Times New Roman"/>
                <w:b w:val="false"/>
                <w:i w:val="false"/>
                <w:color w:val="000000"/>
                <w:sz w:val="20"/>
              </w:rPr>
              <w:t xml:space="preserve"> </w:t>
            </w:r>
            <w:r>
              <w:rPr>
                <w:rFonts w:ascii="Times New Roman"/>
                <w:b/>
                <w:i w:val="false"/>
                <w:color w:val="000000"/>
                <w:sz w:val="20"/>
              </w:rPr>
              <w:t>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w:t>
            </w:r>
            <w:r>
              <w:rPr>
                <w:rFonts w:ascii="Times New Roman"/>
                <w:b w:val="false"/>
                <w:i w:val="false"/>
                <w:color w:val="000000"/>
                <w:sz w:val="20"/>
              </w:rPr>
              <w:t xml:space="preserve"> </w:t>
            </w:r>
            <w:r>
              <w:rPr>
                <w:rFonts w:ascii="Times New Roman"/>
                <w:b/>
                <w:i w:val="false"/>
                <w:color w:val="000000"/>
                <w:sz w:val="20"/>
              </w:rPr>
              <w:t>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274</w:t>
            </w:r>
            <w:r>
              <w:rPr>
                <w:rFonts w:ascii="Times New Roman"/>
                <w:b w:val="false"/>
                <w:i w:val="false"/>
                <w:color w:val="000000"/>
                <w:sz w:val="20"/>
              </w:rPr>
              <w:t xml:space="preserve"> </w:t>
            </w:r>
            <w:r>
              <w:rPr>
                <w:rFonts w:ascii="Times New Roman"/>
                <w:b/>
                <w:i w:val="false"/>
                <w:color w:val="000000"/>
                <w:sz w:val="20"/>
              </w:rPr>
              <w:t>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413</w:t>
            </w:r>
            <w:r>
              <w:rPr>
                <w:rFonts w:ascii="Times New Roman"/>
                <w:b w:val="false"/>
                <w:i w:val="false"/>
                <w:color w:val="000000"/>
                <w:sz w:val="20"/>
              </w:rPr>
              <w:t xml:space="preserve"> </w:t>
            </w:r>
            <w:r>
              <w:rPr>
                <w:rFonts w:ascii="Times New Roman"/>
                <w:b/>
                <w:i w:val="false"/>
                <w:color w:val="000000"/>
                <w:sz w:val="20"/>
              </w:rPr>
              <w:t>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290</w:t>
            </w:r>
            <w:r>
              <w:rPr>
                <w:rFonts w:ascii="Times New Roman"/>
                <w:b w:val="false"/>
                <w:i w:val="false"/>
                <w:color w:val="000000"/>
                <w:sz w:val="20"/>
              </w:rPr>
              <w:t xml:space="preserve"> </w:t>
            </w:r>
            <w:r>
              <w:rPr>
                <w:rFonts w:ascii="Times New Roman"/>
                <w:b/>
                <w:i w:val="false"/>
                <w:color w:val="000000"/>
                <w:sz w:val="20"/>
              </w:rPr>
              <w:t>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r>
              <w:rPr>
                <w:rFonts w:ascii="Times New Roman"/>
                <w:b w:val="false"/>
                <w:i w:val="false"/>
                <w:color w:val="000000"/>
                <w:sz w:val="20"/>
              </w:rPr>
              <w:t xml:space="preserve"> </w:t>
            </w:r>
            <w:r>
              <w:rPr>
                <w:rFonts w:ascii="Times New Roman"/>
                <w:b/>
                <w:i w:val="false"/>
                <w:color w:val="000000"/>
                <w:sz w:val="20"/>
              </w:rPr>
              <w:t>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w:t>
            </w:r>
            <w:r>
              <w:rPr>
                <w:rFonts w:ascii="Times New Roman"/>
                <w:b w:val="false"/>
                <w:i w:val="false"/>
                <w:color w:val="000000"/>
                <w:sz w:val="20"/>
              </w:rPr>
              <w:t xml:space="preserve"> </w:t>
            </w:r>
            <w:r>
              <w:rPr>
                <w:rFonts w:ascii="Times New Roman"/>
                <w:b/>
                <w:i w:val="false"/>
                <w:color w:val="000000"/>
                <w:sz w:val="20"/>
              </w:rPr>
              <w:t>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900</w:t>
            </w:r>
            <w:r>
              <w:rPr>
                <w:rFonts w:ascii="Times New Roman"/>
                <w:b w:val="false"/>
                <w:i w:val="false"/>
                <w:color w:val="000000"/>
                <w:sz w:val="20"/>
              </w:rPr>
              <w:t xml:space="preserve"> </w:t>
            </w:r>
            <w:r>
              <w:rPr>
                <w:rFonts w:ascii="Times New Roman"/>
                <w:b/>
                <w:i w:val="false"/>
                <w:color w:val="000000"/>
                <w:sz w:val="20"/>
              </w:rPr>
              <w:t>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r>
              <w:rPr>
                <w:rFonts w:ascii="Times New Roman"/>
                <w:b w:val="false"/>
                <w:i w:val="false"/>
                <w:color w:val="000000"/>
                <w:sz w:val="20"/>
              </w:rPr>
              <w:t xml:space="preserve"> </w:t>
            </w:r>
            <w:r>
              <w:rPr>
                <w:rFonts w:ascii="Times New Roman"/>
                <w:b/>
                <w:i w:val="false"/>
                <w:color w:val="000000"/>
                <w:sz w:val="20"/>
              </w:rPr>
              <w:t>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r>
              <w:rPr>
                <w:rFonts w:ascii="Times New Roman"/>
                <w:b w:val="false"/>
                <w:i w:val="false"/>
                <w:color w:val="000000"/>
                <w:sz w:val="20"/>
              </w:rPr>
              <w:t xml:space="preserve"> </w:t>
            </w:r>
            <w:r>
              <w:rPr>
                <w:rFonts w:ascii="Times New Roman"/>
                <w:b/>
                <w:i w:val="false"/>
                <w:color w:val="000000"/>
                <w:sz w:val="20"/>
              </w:rPr>
              <w:t>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r>
              <w:rPr>
                <w:rFonts w:ascii="Times New Roman"/>
                <w:b w:val="false"/>
                <w:i w:val="false"/>
                <w:color w:val="000000"/>
                <w:sz w:val="20"/>
              </w:rPr>
              <w:t xml:space="preserve"> </w:t>
            </w:r>
            <w:r>
              <w:rPr>
                <w:rFonts w:ascii="Times New Roman"/>
                <w:b/>
                <w:i w:val="false"/>
                <w:color w:val="000000"/>
                <w:sz w:val="20"/>
              </w:rPr>
              <w:t>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273</w:t>
            </w:r>
            <w:r>
              <w:rPr>
                <w:rFonts w:ascii="Times New Roman"/>
                <w:b w:val="false"/>
                <w:i w:val="false"/>
                <w:color w:val="000000"/>
                <w:sz w:val="20"/>
              </w:rPr>
              <w:t xml:space="preserve"> </w:t>
            </w:r>
            <w:r>
              <w:rPr>
                <w:rFonts w:ascii="Times New Roman"/>
                <w:b/>
                <w:i w:val="false"/>
                <w:color w:val="000000"/>
                <w:sz w:val="20"/>
              </w:rPr>
              <w:t>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366</w:t>
            </w:r>
            <w:r>
              <w:rPr>
                <w:rFonts w:ascii="Times New Roman"/>
                <w:b w:val="false"/>
                <w:i w:val="false"/>
                <w:color w:val="000000"/>
                <w:sz w:val="20"/>
              </w:rPr>
              <w:t xml:space="preserve"> </w:t>
            </w:r>
            <w:r>
              <w:rPr>
                <w:rFonts w:ascii="Times New Roman"/>
                <w:b/>
                <w:i w:val="false"/>
                <w:color w:val="000000"/>
                <w:sz w:val="20"/>
              </w:rPr>
              <w:t>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513</w:t>
            </w:r>
            <w:r>
              <w:rPr>
                <w:rFonts w:ascii="Times New Roman"/>
                <w:b w:val="false"/>
                <w:i w:val="false"/>
                <w:color w:val="000000"/>
                <w:sz w:val="20"/>
              </w:rPr>
              <w:t xml:space="preserve"> </w:t>
            </w:r>
            <w:r>
              <w:rPr>
                <w:rFonts w:ascii="Times New Roman"/>
                <w:b/>
                <w:i w:val="false"/>
                <w:color w:val="000000"/>
                <w:sz w:val="20"/>
              </w:rPr>
              <w:t>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158</w:t>
            </w:r>
            <w:r>
              <w:rPr>
                <w:rFonts w:ascii="Times New Roman"/>
                <w:b w:val="false"/>
                <w:i w:val="false"/>
                <w:color w:val="000000"/>
                <w:sz w:val="20"/>
              </w:rPr>
              <w:t xml:space="preserve"> </w:t>
            </w:r>
            <w:r>
              <w:rPr>
                <w:rFonts w:ascii="Times New Roman"/>
                <w:b/>
                <w:i w:val="false"/>
                <w:color w:val="000000"/>
                <w:sz w:val="20"/>
              </w:rPr>
              <w:t>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440</w:t>
            </w:r>
            <w:r>
              <w:rPr>
                <w:rFonts w:ascii="Times New Roman"/>
                <w:b w:val="false"/>
                <w:i w:val="false"/>
                <w:color w:val="000000"/>
                <w:sz w:val="20"/>
              </w:rPr>
              <w:t xml:space="preserve"> </w:t>
            </w:r>
            <w:r>
              <w:rPr>
                <w:rFonts w:ascii="Times New Roman"/>
                <w:b/>
                <w:i w:val="false"/>
                <w:color w:val="000000"/>
                <w:sz w:val="20"/>
              </w:rPr>
              <w:t>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576</w:t>
            </w:r>
            <w:r>
              <w:rPr>
                <w:rFonts w:ascii="Times New Roman"/>
                <w:b w:val="false"/>
                <w:i w:val="false"/>
                <w:color w:val="000000"/>
                <w:sz w:val="20"/>
              </w:rPr>
              <w:t xml:space="preserve"> </w:t>
            </w:r>
            <w:r>
              <w:rPr>
                <w:rFonts w:ascii="Times New Roman"/>
                <w:b/>
                <w:i w:val="false"/>
                <w:color w:val="000000"/>
                <w:sz w:val="20"/>
              </w:rPr>
              <w:t>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934</w:t>
            </w:r>
            <w:r>
              <w:rPr>
                <w:rFonts w:ascii="Times New Roman"/>
                <w:b w:val="false"/>
                <w:i w:val="false"/>
                <w:color w:val="000000"/>
                <w:sz w:val="20"/>
              </w:rPr>
              <w:t xml:space="preserve"> </w:t>
            </w:r>
            <w:r>
              <w:rPr>
                <w:rFonts w:ascii="Times New Roman"/>
                <w:b/>
                <w:i w:val="false"/>
                <w:color w:val="000000"/>
                <w:sz w:val="20"/>
              </w:rPr>
              <w:t>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118</w:t>
            </w:r>
            <w:r>
              <w:rPr>
                <w:rFonts w:ascii="Times New Roman"/>
                <w:b w:val="false"/>
                <w:i w:val="false"/>
                <w:color w:val="000000"/>
                <w:sz w:val="20"/>
              </w:rPr>
              <w:t xml:space="preserve"> </w:t>
            </w:r>
            <w:r>
              <w:rPr>
                <w:rFonts w:ascii="Times New Roman"/>
                <w:b/>
                <w:i w:val="false"/>
                <w:color w:val="000000"/>
                <w:sz w:val="20"/>
              </w:rPr>
              <w:t>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w:t>
            </w:r>
            <w:r>
              <w:rPr>
                <w:rFonts w:ascii="Times New Roman"/>
                <w:b w:val="false"/>
                <w:i w:val="false"/>
                <w:color w:val="000000"/>
                <w:sz w:val="20"/>
              </w:rPr>
              <w:t xml:space="preserve"> </w:t>
            </w:r>
            <w:r>
              <w:rPr>
                <w:rFonts w:ascii="Times New Roman"/>
                <w:b/>
                <w:i w:val="false"/>
                <w:color w:val="000000"/>
                <w:sz w:val="20"/>
              </w:rPr>
              <w:t>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344</w:t>
            </w:r>
            <w:r>
              <w:rPr>
                <w:rFonts w:ascii="Times New Roman"/>
                <w:b w:val="false"/>
                <w:i w:val="false"/>
                <w:color w:val="000000"/>
                <w:sz w:val="20"/>
              </w:rPr>
              <w:t xml:space="preserve"> </w:t>
            </w:r>
            <w:r>
              <w:rPr>
                <w:rFonts w:ascii="Times New Roman"/>
                <w:b/>
                <w:i w:val="false"/>
                <w:color w:val="000000"/>
                <w:sz w:val="20"/>
              </w:rPr>
              <w:t>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356</w:t>
            </w:r>
            <w:r>
              <w:rPr>
                <w:rFonts w:ascii="Times New Roman"/>
                <w:b w:val="false"/>
                <w:i w:val="false"/>
                <w:color w:val="000000"/>
                <w:sz w:val="20"/>
              </w:rPr>
              <w:t xml:space="preserve"> </w:t>
            </w:r>
            <w:r>
              <w:rPr>
                <w:rFonts w:ascii="Times New Roman"/>
                <w:b/>
                <w:i w:val="false"/>
                <w:color w:val="000000"/>
                <w:sz w:val="20"/>
              </w:rPr>
              <w:t>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w:t>
            </w:r>
            <w:r>
              <w:rPr>
                <w:rFonts w:ascii="Times New Roman"/>
                <w:b w:val="false"/>
                <w:i w:val="false"/>
                <w:color w:val="000000"/>
                <w:sz w:val="20"/>
              </w:rPr>
              <w:t xml:space="preserve"> </w:t>
            </w:r>
            <w:r>
              <w:rPr>
                <w:rFonts w:ascii="Times New Roman"/>
                <w:b/>
                <w:i w:val="false"/>
                <w:color w:val="000000"/>
                <w:sz w:val="20"/>
              </w:rPr>
              <w:t>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w:t>
            </w:r>
            <w:r>
              <w:rPr>
                <w:rFonts w:ascii="Times New Roman"/>
                <w:b w:val="false"/>
                <w:i w:val="false"/>
                <w:color w:val="000000"/>
                <w:sz w:val="20"/>
              </w:rPr>
              <w:t xml:space="preserve"> </w:t>
            </w:r>
            <w:r>
              <w:rPr>
                <w:rFonts w:ascii="Times New Roman"/>
                <w:b/>
                <w:i w:val="false"/>
                <w:color w:val="000000"/>
                <w:sz w:val="20"/>
              </w:rPr>
              <w:t>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229</w:t>
            </w:r>
            <w:r>
              <w:rPr>
                <w:rFonts w:ascii="Times New Roman"/>
                <w:b w:val="false"/>
                <w:i w:val="false"/>
                <w:color w:val="000000"/>
                <w:sz w:val="20"/>
              </w:rPr>
              <w:t xml:space="preserve"> </w:t>
            </w:r>
            <w:r>
              <w:rPr>
                <w:rFonts w:ascii="Times New Roman"/>
                <w:b/>
                <w:i w:val="false"/>
                <w:color w:val="000000"/>
                <w:sz w:val="20"/>
              </w:rPr>
              <w:t>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r>
              <w:rPr>
                <w:rFonts w:ascii="Times New Roman"/>
                <w:b w:val="false"/>
                <w:i w:val="false"/>
                <w:color w:val="000000"/>
                <w:sz w:val="20"/>
              </w:rPr>
              <w:t xml:space="preserve"> </w:t>
            </w:r>
            <w:r>
              <w:rPr>
                <w:rFonts w:ascii="Times New Roman"/>
                <w:b/>
                <w:i w:val="false"/>
                <w:color w:val="000000"/>
                <w:sz w:val="20"/>
              </w:rPr>
              <w:t>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469</w:t>
            </w:r>
            <w:r>
              <w:rPr>
                <w:rFonts w:ascii="Times New Roman"/>
                <w:b w:val="false"/>
                <w:i w:val="false"/>
                <w:color w:val="000000"/>
                <w:sz w:val="20"/>
              </w:rPr>
              <w:t xml:space="preserve"> </w:t>
            </w:r>
            <w:r>
              <w:rPr>
                <w:rFonts w:ascii="Times New Roman"/>
                <w:b/>
                <w:i w:val="false"/>
                <w:color w:val="000000"/>
                <w:sz w:val="20"/>
              </w:rPr>
              <w:t>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w:t>
            </w:r>
            <w:r>
              <w:rPr>
                <w:rFonts w:ascii="Times New Roman"/>
                <w:b w:val="false"/>
                <w:i w:val="false"/>
                <w:color w:val="000000"/>
                <w:sz w:val="20"/>
              </w:rPr>
              <w:t xml:space="preserve"> </w:t>
            </w:r>
            <w:r>
              <w:rPr>
                <w:rFonts w:ascii="Times New Roman"/>
                <w:b/>
                <w:i w:val="false"/>
                <w:color w:val="000000"/>
                <w:sz w:val="20"/>
              </w:rPr>
              <w:t>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r>
              <w:rPr>
                <w:rFonts w:ascii="Times New Roman"/>
                <w:b w:val="false"/>
                <w:i w:val="false"/>
                <w:color w:val="000000"/>
                <w:sz w:val="20"/>
              </w:rPr>
              <w:t xml:space="preserve"> </w:t>
            </w:r>
            <w:r>
              <w:rPr>
                <w:rFonts w:ascii="Times New Roman"/>
                <w:b/>
                <w:i w:val="false"/>
                <w:color w:val="000000"/>
                <w:sz w:val="20"/>
              </w:rPr>
              <w:t>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119</w:t>
            </w:r>
            <w:r>
              <w:rPr>
                <w:rFonts w:ascii="Times New Roman"/>
                <w:b w:val="false"/>
                <w:i w:val="false"/>
                <w:color w:val="000000"/>
                <w:sz w:val="20"/>
              </w:rPr>
              <w:t xml:space="preserve"> </w:t>
            </w:r>
            <w:r>
              <w:rPr>
                <w:rFonts w:ascii="Times New Roman"/>
                <w:b/>
                <w:i w:val="false"/>
                <w:color w:val="000000"/>
                <w:sz w:val="20"/>
              </w:rPr>
              <w:t>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424</w:t>
            </w:r>
            <w:r>
              <w:rPr>
                <w:rFonts w:ascii="Times New Roman"/>
                <w:b w:val="false"/>
                <w:i w:val="false"/>
                <w:color w:val="000000"/>
                <w:sz w:val="20"/>
              </w:rPr>
              <w:t xml:space="preserve"> </w:t>
            </w:r>
            <w:r>
              <w:rPr>
                <w:rFonts w:ascii="Times New Roman"/>
                <w:b/>
                <w:i w:val="false"/>
                <w:color w:val="000000"/>
                <w:sz w:val="20"/>
              </w:rPr>
              <w:t>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192</w:t>
            </w:r>
            <w:r>
              <w:rPr>
                <w:rFonts w:ascii="Times New Roman"/>
                <w:b w:val="false"/>
                <w:i w:val="false"/>
                <w:color w:val="000000"/>
                <w:sz w:val="20"/>
              </w:rPr>
              <w:t xml:space="preserve"> </w:t>
            </w:r>
            <w:r>
              <w:rPr>
                <w:rFonts w:ascii="Times New Roman"/>
                <w:b/>
                <w:i w:val="false"/>
                <w:color w:val="000000"/>
                <w:sz w:val="20"/>
              </w:rPr>
              <w:t>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355</w:t>
            </w:r>
            <w:r>
              <w:rPr>
                <w:rFonts w:ascii="Times New Roman"/>
                <w:b w:val="false"/>
                <w:i w:val="false"/>
                <w:color w:val="000000"/>
                <w:sz w:val="20"/>
              </w:rPr>
              <w:t xml:space="preserve"> </w:t>
            </w:r>
            <w:r>
              <w:rPr>
                <w:rFonts w:ascii="Times New Roman"/>
                <w:b/>
                <w:i w:val="false"/>
                <w:color w:val="000000"/>
                <w:sz w:val="20"/>
              </w:rPr>
              <w:t>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r>
              <w:rPr>
                <w:rFonts w:ascii="Times New Roman"/>
                <w:b w:val="false"/>
                <w:i w:val="false"/>
                <w:color w:val="000000"/>
                <w:sz w:val="20"/>
              </w:rPr>
              <w:t xml:space="preserve"> </w:t>
            </w:r>
            <w:r>
              <w:rPr>
                <w:rFonts w:ascii="Times New Roman"/>
                <w:b/>
                <w:i w:val="false"/>
                <w:color w:val="000000"/>
                <w:sz w:val="20"/>
              </w:rPr>
              <w:t>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r>
              <w:rPr>
                <w:rFonts w:ascii="Times New Roman"/>
                <w:b w:val="false"/>
                <w:i w:val="false"/>
                <w:color w:val="000000"/>
                <w:sz w:val="20"/>
              </w:rPr>
              <w:t xml:space="preserve"> </w:t>
            </w:r>
            <w:r>
              <w:rPr>
                <w:rFonts w:ascii="Times New Roman"/>
                <w:b/>
                <w:i w:val="false"/>
                <w:color w:val="000000"/>
                <w:sz w:val="20"/>
              </w:rPr>
              <w:t>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val="false"/>
                <w:i w:val="false"/>
                <w:color w:val="000000"/>
                <w:sz w:val="20"/>
              </w:rPr>
              <w:t xml:space="preserve"> </w:t>
            </w:r>
            <w:r>
              <w:rPr>
                <w:rFonts w:ascii="Times New Roman"/>
                <w:b/>
                <w:i w:val="false"/>
                <w:color w:val="000000"/>
                <w:sz w:val="20"/>
              </w:rPr>
              <w:t>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475</w:t>
            </w:r>
            <w:r>
              <w:rPr>
                <w:rFonts w:ascii="Times New Roman"/>
                <w:b w:val="false"/>
                <w:i w:val="false"/>
                <w:color w:val="000000"/>
                <w:sz w:val="20"/>
              </w:rPr>
              <w:t xml:space="preserve"> </w:t>
            </w:r>
            <w:r>
              <w:rPr>
                <w:rFonts w:ascii="Times New Roman"/>
                <w:b/>
                <w:i w:val="false"/>
                <w:color w:val="000000"/>
                <w:sz w:val="20"/>
              </w:rPr>
              <w:t>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r>
              <w:rPr>
                <w:rFonts w:ascii="Times New Roman"/>
                <w:b w:val="false"/>
                <w:i w:val="false"/>
                <w:color w:val="000000"/>
                <w:sz w:val="20"/>
              </w:rPr>
              <w:t xml:space="preserve"> </w:t>
            </w:r>
            <w:r>
              <w:rPr>
                <w:rFonts w:ascii="Times New Roman"/>
                <w:b/>
                <w:i w:val="false"/>
                <w:color w:val="000000"/>
                <w:sz w:val="20"/>
              </w:rPr>
              <w:t>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939</w:t>
            </w:r>
            <w:r>
              <w:rPr>
                <w:rFonts w:ascii="Times New Roman"/>
                <w:b w:val="false"/>
                <w:i w:val="false"/>
                <w:color w:val="000000"/>
                <w:sz w:val="20"/>
              </w:rPr>
              <w:t xml:space="preserve"> </w:t>
            </w:r>
            <w:r>
              <w:rPr>
                <w:rFonts w:ascii="Times New Roman"/>
                <w:b/>
                <w:i w:val="false"/>
                <w:color w:val="000000"/>
                <w:sz w:val="20"/>
              </w:rPr>
              <w:t>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r>
              <w:rPr>
                <w:rFonts w:ascii="Times New Roman"/>
                <w:b w:val="false"/>
                <w:i w:val="false"/>
                <w:color w:val="000000"/>
                <w:sz w:val="20"/>
              </w:rPr>
              <w:t xml:space="preserve"> </w:t>
            </w:r>
            <w:r>
              <w:rPr>
                <w:rFonts w:ascii="Times New Roman"/>
                <w:b/>
                <w:i w:val="false"/>
                <w:color w:val="000000"/>
                <w:sz w:val="20"/>
              </w:rPr>
              <w:t>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812</w:t>
            </w:r>
            <w:r>
              <w:rPr>
                <w:rFonts w:ascii="Times New Roman"/>
                <w:b w:val="false"/>
                <w:i w:val="false"/>
                <w:color w:val="000000"/>
                <w:sz w:val="20"/>
              </w:rPr>
              <w:t xml:space="preserve"> </w:t>
            </w:r>
            <w:r>
              <w:rPr>
                <w:rFonts w:ascii="Times New Roman"/>
                <w:b/>
                <w:i w:val="false"/>
                <w:color w:val="000000"/>
                <w:sz w:val="20"/>
              </w:rPr>
              <w:t>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169</w:t>
            </w:r>
            <w:r>
              <w:rPr>
                <w:rFonts w:ascii="Times New Roman"/>
                <w:b w:val="false"/>
                <w:i w:val="false"/>
                <w:color w:val="000000"/>
                <w:sz w:val="20"/>
              </w:rPr>
              <w:t xml:space="preserve"> </w:t>
            </w:r>
            <w:r>
              <w:rPr>
                <w:rFonts w:ascii="Times New Roman"/>
                <w:b/>
                <w:i w:val="false"/>
                <w:color w:val="000000"/>
                <w:sz w:val="20"/>
              </w:rPr>
              <w:t>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r>
              <w:rPr>
                <w:rFonts w:ascii="Times New Roman"/>
                <w:b w:val="false"/>
                <w:i w:val="false"/>
                <w:color w:val="000000"/>
                <w:sz w:val="20"/>
              </w:rPr>
              <w:t xml:space="preserve"> </w:t>
            </w:r>
            <w:r>
              <w:rPr>
                <w:rFonts w:ascii="Times New Roman"/>
                <w:b/>
                <w:i w:val="false"/>
                <w:color w:val="000000"/>
                <w:sz w:val="20"/>
              </w:rPr>
              <w:t>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938</w:t>
            </w:r>
            <w:r>
              <w:rPr>
                <w:rFonts w:ascii="Times New Roman"/>
                <w:b w:val="false"/>
                <w:i w:val="false"/>
                <w:color w:val="000000"/>
                <w:sz w:val="20"/>
              </w:rPr>
              <w:t xml:space="preserve"> </w:t>
            </w:r>
            <w:r>
              <w:rPr>
                <w:rFonts w:ascii="Times New Roman"/>
                <w:b/>
                <w:i w:val="false"/>
                <w:color w:val="000000"/>
                <w:sz w:val="20"/>
              </w:rPr>
              <w:t>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930</w:t>
            </w:r>
            <w:r>
              <w:rPr>
                <w:rFonts w:ascii="Times New Roman"/>
                <w:b w:val="false"/>
                <w:i w:val="false"/>
                <w:color w:val="000000"/>
                <w:sz w:val="20"/>
              </w:rPr>
              <w:t xml:space="preserve"> </w:t>
            </w:r>
            <w:r>
              <w:rPr>
                <w:rFonts w:ascii="Times New Roman"/>
                <w:b/>
                <w:i w:val="false"/>
                <w:color w:val="000000"/>
                <w:sz w:val="20"/>
              </w:rPr>
              <w:t>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678</w:t>
            </w:r>
            <w:r>
              <w:rPr>
                <w:rFonts w:ascii="Times New Roman"/>
                <w:b w:val="false"/>
                <w:i w:val="false"/>
                <w:color w:val="000000"/>
                <w:sz w:val="20"/>
              </w:rPr>
              <w:t xml:space="preserve"> </w:t>
            </w:r>
            <w:r>
              <w:rPr>
                <w:rFonts w:ascii="Times New Roman"/>
                <w:b/>
                <w:i w:val="false"/>
                <w:color w:val="000000"/>
                <w:sz w:val="20"/>
              </w:rPr>
              <w:t>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435</w:t>
            </w:r>
            <w:r>
              <w:rPr>
                <w:rFonts w:ascii="Times New Roman"/>
                <w:b w:val="false"/>
                <w:i w:val="false"/>
                <w:color w:val="000000"/>
                <w:sz w:val="20"/>
              </w:rPr>
              <w:t xml:space="preserve"> </w:t>
            </w:r>
            <w:r>
              <w:rPr>
                <w:rFonts w:ascii="Times New Roman"/>
                <w:b/>
                <w:i w:val="false"/>
                <w:color w:val="000000"/>
                <w:sz w:val="20"/>
              </w:rPr>
              <w:t>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937</w:t>
            </w:r>
            <w:r>
              <w:rPr>
                <w:rFonts w:ascii="Times New Roman"/>
                <w:b w:val="false"/>
                <w:i w:val="false"/>
                <w:color w:val="000000"/>
                <w:sz w:val="20"/>
              </w:rPr>
              <w:t xml:space="preserve"> </w:t>
            </w:r>
            <w:r>
              <w:rPr>
                <w:rFonts w:ascii="Times New Roman"/>
                <w:b/>
                <w:i w:val="false"/>
                <w:color w:val="000000"/>
                <w:sz w:val="20"/>
              </w:rPr>
              <w:t>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val="false"/>
                <w:i w:val="false"/>
                <w:color w:val="000000"/>
                <w:sz w:val="20"/>
              </w:rPr>
              <w:t xml:space="preserve"> </w:t>
            </w:r>
            <w:r>
              <w:rPr>
                <w:rFonts w:ascii="Times New Roman"/>
                <w:b/>
                <w:i w:val="false"/>
                <w:color w:val="000000"/>
                <w:sz w:val="20"/>
              </w:rPr>
              <w:t>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w:t>
            </w:r>
            <w:r>
              <w:rPr>
                <w:rFonts w:ascii="Times New Roman"/>
                <w:b w:val="false"/>
                <w:i w:val="false"/>
                <w:color w:val="000000"/>
                <w:sz w:val="20"/>
              </w:rPr>
              <w:t xml:space="preserve"> </w:t>
            </w:r>
            <w:r>
              <w:rPr>
                <w:rFonts w:ascii="Times New Roman"/>
                <w:b/>
                <w:i w:val="false"/>
                <w:color w:val="000000"/>
                <w:sz w:val="20"/>
              </w:rPr>
              <w:t>208</w:t>
            </w:r>
            <w:r>
              <w:rPr>
                <w:rFonts w:ascii="Times New Roman"/>
                <w:b w:val="false"/>
                <w:i w:val="false"/>
                <w:color w:val="000000"/>
                <w:sz w:val="20"/>
              </w:rPr>
              <w:t xml:space="preserve"> </w:t>
            </w:r>
            <w:r>
              <w:rPr>
                <w:rFonts w:ascii="Times New Roman"/>
                <w:b/>
                <w:i w:val="false"/>
                <w:color w:val="000000"/>
                <w:sz w:val="20"/>
              </w:rPr>
              <w:t>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267</w:t>
            </w:r>
            <w:r>
              <w:rPr>
                <w:rFonts w:ascii="Times New Roman"/>
                <w:b w:val="false"/>
                <w:i w:val="false"/>
                <w:color w:val="000000"/>
                <w:sz w:val="20"/>
              </w:rPr>
              <w:t xml:space="preserve"> </w:t>
            </w:r>
            <w:r>
              <w:rPr>
                <w:rFonts w:ascii="Times New Roman"/>
                <w:b/>
                <w:i w:val="false"/>
                <w:color w:val="000000"/>
                <w:sz w:val="20"/>
              </w:rPr>
              <w:t>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w:t>
            </w:r>
            <w:r>
              <w:rPr>
                <w:rFonts w:ascii="Times New Roman"/>
                <w:b w:val="false"/>
                <w:i w:val="false"/>
                <w:color w:val="000000"/>
                <w:sz w:val="20"/>
              </w:rPr>
              <w:t xml:space="preserve"> </w:t>
            </w:r>
            <w:r>
              <w:rPr>
                <w:rFonts w:ascii="Times New Roman"/>
                <w:b/>
                <w:i w:val="false"/>
                <w:color w:val="000000"/>
                <w:sz w:val="20"/>
              </w:rPr>
              <w:t>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209</w:t>
            </w:r>
            <w:r>
              <w:rPr>
                <w:rFonts w:ascii="Times New Roman"/>
                <w:b w:val="false"/>
                <w:i w:val="false"/>
                <w:color w:val="000000"/>
                <w:sz w:val="20"/>
              </w:rPr>
              <w:t xml:space="preserve"> </w:t>
            </w:r>
            <w:r>
              <w:rPr>
                <w:rFonts w:ascii="Times New Roman"/>
                <w:b/>
                <w:i w:val="false"/>
                <w:color w:val="000000"/>
                <w:sz w:val="20"/>
              </w:rPr>
              <w:t>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267</w:t>
            </w:r>
            <w:r>
              <w:rPr>
                <w:rFonts w:ascii="Times New Roman"/>
                <w:b w:val="false"/>
                <w:i w:val="false"/>
                <w:color w:val="000000"/>
                <w:sz w:val="20"/>
              </w:rPr>
              <w:t xml:space="preserve"> </w:t>
            </w:r>
            <w:r>
              <w:rPr>
                <w:rFonts w:ascii="Times New Roman"/>
                <w:b/>
                <w:i w:val="false"/>
                <w:color w:val="000000"/>
                <w:sz w:val="20"/>
              </w:rPr>
              <w:t>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209</w:t>
            </w:r>
            <w:r>
              <w:rPr>
                <w:rFonts w:ascii="Times New Roman"/>
                <w:b w:val="false"/>
                <w:i w:val="false"/>
                <w:color w:val="000000"/>
                <w:sz w:val="20"/>
              </w:rPr>
              <w:t xml:space="preserve"> </w:t>
            </w:r>
            <w:r>
              <w:rPr>
                <w:rFonts w:ascii="Times New Roman"/>
                <w:b/>
                <w:i w:val="false"/>
                <w:color w:val="000000"/>
                <w:sz w:val="20"/>
              </w:rPr>
              <w:t>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267</w:t>
            </w:r>
            <w:r>
              <w:rPr>
                <w:rFonts w:ascii="Times New Roman"/>
                <w:b w:val="false"/>
                <w:i w:val="false"/>
                <w:color w:val="000000"/>
                <w:sz w:val="20"/>
              </w:rPr>
              <w:t xml:space="preserve"> </w:t>
            </w:r>
            <w:r>
              <w:rPr>
                <w:rFonts w:ascii="Times New Roman"/>
                <w:b/>
                <w:i w:val="false"/>
                <w:color w:val="000000"/>
                <w:sz w:val="20"/>
              </w:rPr>
              <w:t>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788</w:t>
            </w:r>
            <w:r>
              <w:rPr>
                <w:rFonts w:ascii="Times New Roman"/>
                <w:b w:val="false"/>
                <w:i w:val="false"/>
                <w:color w:val="000000"/>
                <w:sz w:val="20"/>
              </w:rPr>
              <w:t xml:space="preserve"> </w:t>
            </w:r>
            <w:r>
              <w:rPr>
                <w:rFonts w:ascii="Times New Roman"/>
                <w:b/>
                <w:i w:val="false"/>
                <w:color w:val="000000"/>
                <w:sz w:val="20"/>
              </w:rPr>
              <w:t>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267</w:t>
            </w:r>
            <w:r>
              <w:rPr>
                <w:rFonts w:ascii="Times New Roman"/>
                <w:b w:val="false"/>
                <w:i w:val="false"/>
                <w:color w:val="000000"/>
                <w:sz w:val="20"/>
              </w:rPr>
              <w:t xml:space="preserve"> </w:t>
            </w:r>
            <w:r>
              <w:rPr>
                <w:rFonts w:ascii="Times New Roman"/>
                <w:b/>
                <w:i w:val="false"/>
                <w:color w:val="000000"/>
                <w:sz w:val="20"/>
              </w:rPr>
              <w:t>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421</w:t>
            </w:r>
            <w:r>
              <w:rPr>
                <w:rFonts w:ascii="Times New Roman"/>
                <w:b w:val="false"/>
                <w:i w:val="false"/>
                <w:color w:val="000000"/>
                <w:sz w:val="20"/>
              </w:rPr>
              <w:t xml:space="preserve"> </w:t>
            </w:r>
            <w:r>
              <w:rPr>
                <w:rFonts w:ascii="Times New Roman"/>
                <w:b/>
                <w:i w:val="false"/>
                <w:color w:val="000000"/>
                <w:sz w:val="20"/>
              </w:rPr>
              <w:t>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w:t>
            </w:r>
            <w:r>
              <w:rPr>
                <w:rFonts w:ascii="Times New Roman"/>
                <w:b w:val="false"/>
                <w:i w:val="false"/>
                <w:color w:val="000000"/>
                <w:sz w:val="20"/>
              </w:rPr>
              <w:t xml:space="preserve"> </w:t>
            </w:r>
            <w:r>
              <w:rPr>
                <w:rFonts w:ascii="Times New Roman"/>
                <w:b/>
                <w:i w:val="false"/>
                <w:color w:val="000000"/>
                <w:sz w:val="20"/>
              </w:rPr>
              <w:t>архитектурная,</w:t>
            </w:r>
            <w:r>
              <w:rPr>
                <w:rFonts w:ascii="Times New Roman"/>
                <w:b w:val="false"/>
                <w:i w:val="false"/>
                <w:color w:val="000000"/>
                <w:sz w:val="20"/>
              </w:rPr>
              <w:t xml:space="preserve"> </w:t>
            </w:r>
            <w:r>
              <w:rPr>
                <w:rFonts w:ascii="Times New Roman"/>
                <w:b/>
                <w:i w:val="false"/>
                <w:color w:val="000000"/>
                <w:sz w:val="20"/>
              </w:rPr>
              <w:t>градостроительная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строительная</w:t>
            </w:r>
            <w:r>
              <w:rPr>
                <w:rFonts w:ascii="Times New Roman"/>
                <w:b w:val="false"/>
                <w:i w:val="false"/>
                <w:color w:val="000000"/>
                <w:sz w:val="20"/>
              </w:rPr>
              <w:t xml:space="preserve"> </w:t>
            </w:r>
            <w:r>
              <w:rPr>
                <w:rFonts w:ascii="Times New Roman"/>
                <w:b/>
                <w:i w:val="false"/>
                <w:color w:val="000000"/>
                <w:sz w:val="20"/>
              </w:rPr>
              <w:t>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r>
              <w:rPr>
                <w:rFonts w:ascii="Times New Roman"/>
                <w:b w:val="false"/>
                <w:i w:val="false"/>
                <w:color w:val="000000"/>
                <w:sz w:val="20"/>
              </w:rPr>
              <w:t xml:space="preserve"> </w:t>
            </w:r>
            <w:r>
              <w:rPr>
                <w:rFonts w:ascii="Times New Roman"/>
                <w:b/>
                <w:i w:val="false"/>
                <w:color w:val="000000"/>
                <w:sz w:val="20"/>
              </w:rPr>
              <w:t>998</w:t>
            </w:r>
            <w:r>
              <w:rPr>
                <w:rFonts w:ascii="Times New Roman"/>
                <w:b w:val="false"/>
                <w:i w:val="false"/>
                <w:color w:val="000000"/>
                <w:sz w:val="20"/>
              </w:rPr>
              <w:t xml:space="preserve"> </w:t>
            </w:r>
            <w:r>
              <w:rPr>
                <w:rFonts w:ascii="Times New Roman"/>
                <w:b/>
                <w:i w:val="false"/>
                <w:color w:val="000000"/>
                <w:sz w:val="20"/>
              </w:rPr>
              <w:t>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интеграции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w:t>
            </w:r>
            <w:r>
              <w:rPr>
                <w:rFonts w:ascii="Times New Roman"/>
                <w:b/>
                <w:i w:val="false"/>
                <w:color w:val="000000"/>
                <w:sz w:val="20"/>
              </w:rPr>
              <w:t>776</w:t>
            </w:r>
            <w:r>
              <w:rPr>
                <w:rFonts w:ascii="Times New Roman"/>
                <w:b w:val="false"/>
                <w:i w:val="false"/>
                <w:color w:val="000000"/>
                <w:sz w:val="20"/>
              </w:rPr>
              <w:t xml:space="preserve"> </w:t>
            </w:r>
            <w:r>
              <w:rPr>
                <w:rFonts w:ascii="Times New Roman"/>
                <w:b/>
                <w:i w:val="false"/>
                <w:color w:val="000000"/>
                <w:sz w:val="20"/>
              </w:rPr>
              <w:t>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r>
              <w:rPr>
                <w:rFonts w:ascii="Times New Roman"/>
                <w:b w:val="false"/>
                <w:i w:val="false"/>
                <w:color w:val="000000"/>
                <w:sz w:val="20"/>
              </w:rPr>
              <w:t xml:space="preserve"> </w:t>
            </w:r>
            <w:r>
              <w:rPr>
                <w:rFonts w:ascii="Times New Roman"/>
                <w:b/>
                <w:i w:val="false"/>
                <w:color w:val="000000"/>
                <w:sz w:val="20"/>
              </w:rPr>
              <w:t>222</w:t>
            </w:r>
            <w:r>
              <w:rPr>
                <w:rFonts w:ascii="Times New Roman"/>
                <w:b w:val="false"/>
                <w:i w:val="false"/>
                <w:color w:val="000000"/>
                <w:sz w:val="20"/>
              </w:rPr>
              <w:t xml:space="preserve"> </w:t>
            </w:r>
            <w:r>
              <w:rPr>
                <w:rFonts w:ascii="Times New Roman"/>
                <w:b/>
                <w:i w:val="false"/>
                <w:color w:val="000000"/>
                <w:sz w:val="20"/>
              </w:rPr>
              <w:t>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2020 – 2025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по реализации в лизинг тракторов, комбайнов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проектов обрабатывающей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реализации проекта по увеличению уровня локализации балок ведущих мостов грузовой техники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val="false"/>
                <w:i w:val="false"/>
                <w:color w:val="000000"/>
                <w:sz w:val="20"/>
              </w:rPr>
              <w:t xml:space="preserve"> </w:t>
            </w:r>
            <w:r>
              <w:rPr>
                <w:rFonts w:ascii="Times New Roman"/>
                <w:b/>
                <w:i w:val="false"/>
                <w:color w:val="000000"/>
                <w:sz w:val="20"/>
              </w:rPr>
              <w:t>Целевые</w:t>
            </w:r>
            <w:r>
              <w:rPr>
                <w:rFonts w:ascii="Times New Roman"/>
                <w:b w:val="false"/>
                <w:i w:val="false"/>
                <w:color w:val="000000"/>
                <w:sz w:val="20"/>
              </w:rPr>
              <w:t xml:space="preserve"> </w:t>
            </w:r>
            <w:r>
              <w:rPr>
                <w:rFonts w:ascii="Times New Roman"/>
                <w:b/>
                <w:i w:val="false"/>
                <w:color w:val="000000"/>
                <w:sz w:val="20"/>
              </w:rPr>
              <w:t>трансферты</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Национального</w:t>
            </w:r>
            <w:r>
              <w:rPr>
                <w:rFonts w:ascii="Times New Roman"/>
                <w:b w:val="false"/>
                <w:i w:val="false"/>
                <w:color w:val="000000"/>
                <w:sz w:val="20"/>
              </w:rPr>
              <w:t xml:space="preserve"> </w:t>
            </w:r>
            <w:r>
              <w:rPr>
                <w:rFonts w:ascii="Times New Roman"/>
                <w:b/>
                <w:i w:val="false"/>
                <w:color w:val="000000"/>
                <w:sz w:val="20"/>
              </w:rPr>
              <w:t>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w:t>
            </w:r>
            <w:r>
              <w:rPr>
                <w:rFonts w:ascii="Times New Roman"/>
                <w:b w:val="false"/>
                <w:i w:val="false"/>
                <w:color w:val="000000"/>
                <w:sz w:val="20"/>
              </w:rPr>
              <w:t xml:space="preserve"> </w:t>
            </w:r>
            <w:r>
              <w:rPr>
                <w:rFonts w:ascii="Times New Roman"/>
                <w:b/>
                <w:i w:val="false"/>
                <w:color w:val="000000"/>
                <w:sz w:val="20"/>
              </w:rPr>
              <w:t>540</w:t>
            </w:r>
            <w:r>
              <w:rPr>
                <w:rFonts w:ascii="Times New Roman"/>
                <w:b w:val="false"/>
                <w:i w:val="false"/>
                <w:color w:val="000000"/>
                <w:sz w:val="20"/>
              </w:rPr>
              <w:t xml:space="preserve"> </w:t>
            </w:r>
            <w:r>
              <w:rPr>
                <w:rFonts w:ascii="Times New Roman"/>
                <w:b/>
                <w:i w:val="false"/>
                <w:color w:val="000000"/>
                <w:sz w:val="20"/>
              </w:rPr>
              <w:t>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r>
              <w:rPr>
                <w:rFonts w:ascii="Times New Roman"/>
                <w:b w:val="false"/>
                <w:i w:val="false"/>
                <w:color w:val="000000"/>
                <w:sz w:val="20"/>
              </w:rPr>
              <w:t xml:space="preserve"> </w:t>
            </w:r>
            <w:r>
              <w:rPr>
                <w:rFonts w:ascii="Times New Roman"/>
                <w:b/>
                <w:i w:val="false"/>
                <w:color w:val="000000"/>
                <w:sz w:val="20"/>
              </w:rPr>
              <w:t>088</w:t>
            </w:r>
            <w:r>
              <w:rPr>
                <w:rFonts w:ascii="Times New Roman"/>
                <w:b w:val="false"/>
                <w:i w:val="false"/>
                <w:color w:val="000000"/>
                <w:sz w:val="20"/>
              </w:rPr>
              <w:t xml:space="preserve"> </w:t>
            </w:r>
            <w:r>
              <w:rPr>
                <w:rFonts w:ascii="Times New Roman"/>
                <w:b/>
                <w:i w:val="false"/>
                <w:color w:val="000000"/>
                <w:sz w:val="20"/>
              </w:rPr>
              <w:t>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r>
              <w:rPr>
                <w:rFonts w:ascii="Times New Roman"/>
                <w:b w:val="false"/>
                <w:i w:val="false"/>
                <w:color w:val="000000"/>
                <w:sz w:val="20"/>
              </w:rPr>
              <w:t xml:space="preserve"> </w:t>
            </w:r>
            <w:r>
              <w:rPr>
                <w:rFonts w:ascii="Times New Roman"/>
                <w:b/>
                <w:i w:val="false"/>
                <w:color w:val="000000"/>
                <w:sz w:val="20"/>
              </w:rPr>
              <w:t>055</w:t>
            </w:r>
            <w:r>
              <w:rPr>
                <w:rFonts w:ascii="Times New Roman"/>
                <w:b w:val="false"/>
                <w:i w:val="false"/>
                <w:color w:val="000000"/>
                <w:sz w:val="20"/>
              </w:rPr>
              <w:t xml:space="preserve"> </w:t>
            </w:r>
            <w:r>
              <w:rPr>
                <w:rFonts w:ascii="Times New Roman"/>
                <w:b/>
                <w:i w:val="false"/>
                <w:color w:val="000000"/>
                <w:sz w:val="20"/>
              </w:rPr>
              <w:t>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w:t>
            </w:r>
            <w:r>
              <w:rPr>
                <w:rFonts w:ascii="Times New Roman"/>
                <w:b w:val="false"/>
                <w:i w:val="false"/>
                <w:color w:val="000000"/>
                <w:sz w:val="20"/>
              </w:rPr>
              <w:t xml:space="preserve"> </w:t>
            </w:r>
            <w:r>
              <w:rPr>
                <w:rFonts w:ascii="Times New Roman"/>
                <w:b/>
                <w:i w:val="false"/>
                <w:color w:val="000000"/>
                <w:sz w:val="20"/>
              </w:rPr>
              <w:t>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r>
              <w:rPr>
                <w:rFonts w:ascii="Times New Roman"/>
                <w:b w:val="false"/>
                <w:i w:val="false"/>
                <w:color w:val="000000"/>
                <w:sz w:val="20"/>
              </w:rPr>
              <w:t xml:space="preserve"> </w:t>
            </w:r>
            <w:r>
              <w:rPr>
                <w:rFonts w:ascii="Times New Roman"/>
                <w:b/>
                <w:i w:val="false"/>
                <w:color w:val="000000"/>
                <w:sz w:val="20"/>
              </w:rPr>
              <w:t>428</w:t>
            </w:r>
            <w:r>
              <w:rPr>
                <w:rFonts w:ascii="Times New Roman"/>
                <w:b w:val="false"/>
                <w:i w:val="false"/>
                <w:color w:val="000000"/>
                <w:sz w:val="20"/>
              </w:rPr>
              <w:t xml:space="preserve"> </w:t>
            </w:r>
            <w:r>
              <w:rPr>
                <w:rFonts w:ascii="Times New Roman"/>
                <w:b/>
                <w:i w:val="false"/>
                <w:color w:val="000000"/>
                <w:sz w:val="20"/>
              </w:rPr>
              <w:t>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val="false"/>
                <w:i w:val="false"/>
                <w:color w:val="000000"/>
                <w:sz w:val="20"/>
              </w:rPr>
              <w:t xml:space="preserve"> </w:t>
            </w:r>
            <w:r>
              <w:rPr>
                <w:rFonts w:ascii="Times New Roman"/>
                <w:b/>
                <w:i w:val="false"/>
                <w:color w:val="000000"/>
                <w:sz w:val="20"/>
              </w:rPr>
              <w:t>346</w:t>
            </w:r>
            <w:r>
              <w:rPr>
                <w:rFonts w:ascii="Times New Roman"/>
                <w:b w:val="false"/>
                <w:i w:val="false"/>
                <w:color w:val="000000"/>
                <w:sz w:val="20"/>
              </w:rPr>
              <w:t xml:space="preserve"> </w:t>
            </w:r>
            <w:r>
              <w:rPr>
                <w:rFonts w:ascii="Times New Roman"/>
                <w:b/>
                <w:i w:val="false"/>
                <w:color w:val="000000"/>
                <w:sz w:val="20"/>
              </w:rPr>
              <w:t>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728</w:t>
            </w:r>
            <w:r>
              <w:rPr>
                <w:rFonts w:ascii="Times New Roman"/>
                <w:b w:val="false"/>
                <w:i w:val="false"/>
                <w:color w:val="000000"/>
                <w:sz w:val="20"/>
              </w:rPr>
              <w:t xml:space="preserve"> </w:t>
            </w:r>
            <w:r>
              <w:rPr>
                <w:rFonts w:ascii="Times New Roman"/>
                <w:b/>
                <w:i w:val="false"/>
                <w:color w:val="000000"/>
                <w:sz w:val="20"/>
              </w:rPr>
              <w:t>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r>
              <w:rPr>
                <w:rFonts w:ascii="Times New Roman"/>
                <w:b w:val="false"/>
                <w:i w:val="false"/>
                <w:color w:val="000000"/>
                <w:sz w:val="20"/>
              </w:rPr>
              <w:t xml:space="preserve"> </w:t>
            </w:r>
            <w:r>
              <w:rPr>
                <w:rFonts w:ascii="Times New Roman"/>
                <w:b/>
                <w:i w:val="false"/>
                <w:color w:val="000000"/>
                <w:sz w:val="20"/>
              </w:rPr>
              <w:t>428</w:t>
            </w:r>
            <w:r>
              <w:rPr>
                <w:rFonts w:ascii="Times New Roman"/>
                <w:b w:val="false"/>
                <w:i w:val="false"/>
                <w:color w:val="000000"/>
                <w:sz w:val="20"/>
              </w:rPr>
              <w:t xml:space="preserve"> </w:t>
            </w:r>
            <w:r>
              <w:rPr>
                <w:rFonts w:ascii="Times New Roman"/>
                <w:b/>
                <w:i w:val="false"/>
                <w:color w:val="000000"/>
                <w:sz w:val="20"/>
              </w:rPr>
              <w:t>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val="false"/>
                <w:i w:val="false"/>
                <w:color w:val="000000"/>
                <w:sz w:val="20"/>
              </w:rPr>
              <w:t xml:space="preserve"> </w:t>
            </w:r>
            <w:r>
              <w:rPr>
                <w:rFonts w:ascii="Times New Roman"/>
                <w:b/>
                <w:i w:val="false"/>
                <w:color w:val="000000"/>
                <w:sz w:val="20"/>
              </w:rPr>
              <w:t>346</w:t>
            </w:r>
            <w:r>
              <w:rPr>
                <w:rFonts w:ascii="Times New Roman"/>
                <w:b w:val="false"/>
                <w:i w:val="false"/>
                <w:color w:val="000000"/>
                <w:sz w:val="20"/>
              </w:rPr>
              <w:t xml:space="preserve"> </w:t>
            </w:r>
            <w:r>
              <w:rPr>
                <w:rFonts w:ascii="Times New Roman"/>
                <w:b/>
                <w:i w:val="false"/>
                <w:color w:val="000000"/>
                <w:sz w:val="20"/>
              </w:rPr>
              <w:t>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728</w:t>
            </w:r>
            <w:r>
              <w:rPr>
                <w:rFonts w:ascii="Times New Roman"/>
                <w:b w:val="false"/>
                <w:i w:val="false"/>
                <w:color w:val="000000"/>
                <w:sz w:val="20"/>
              </w:rPr>
              <w:t xml:space="preserve"> </w:t>
            </w:r>
            <w:r>
              <w:rPr>
                <w:rFonts w:ascii="Times New Roman"/>
                <w:b/>
                <w:i w:val="false"/>
                <w:color w:val="000000"/>
                <w:sz w:val="20"/>
              </w:rPr>
              <w:t>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r>
              <w:rPr>
                <w:rFonts w:ascii="Times New Roman"/>
                <w:b w:val="false"/>
                <w:i w:val="false"/>
                <w:color w:val="000000"/>
                <w:sz w:val="20"/>
              </w:rPr>
              <w:t xml:space="preserve"> </w:t>
            </w:r>
            <w:r>
              <w:rPr>
                <w:rFonts w:ascii="Times New Roman"/>
                <w:b/>
                <w:i w:val="false"/>
                <w:color w:val="000000"/>
                <w:sz w:val="20"/>
              </w:rPr>
              <w:t>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r>
              <w:rPr>
                <w:rFonts w:ascii="Times New Roman"/>
                <w:b w:val="false"/>
                <w:i w:val="false"/>
                <w:color w:val="000000"/>
                <w:sz w:val="20"/>
              </w:rPr>
              <w:t xml:space="preserve"> </w:t>
            </w:r>
            <w:r>
              <w:rPr>
                <w:rFonts w:ascii="Times New Roman"/>
                <w:b/>
                <w:i w:val="false"/>
                <w:color w:val="000000"/>
                <w:sz w:val="20"/>
              </w:rPr>
              <w:t>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r>
              <w:rPr>
                <w:rFonts w:ascii="Times New Roman"/>
                <w:b w:val="false"/>
                <w:i w:val="false"/>
                <w:color w:val="000000"/>
                <w:sz w:val="20"/>
              </w:rPr>
              <w:t xml:space="preserve"> </w:t>
            </w:r>
            <w:r>
              <w:rPr>
                <w:rFonts w:ascii="Times New Roman"/>
                <w:b/>
                <w:i w:val="false"/>
                <w:color w:val="000000"/>
                <w:sz w:val="20"/>
              </w:rPr>
              <w:t>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w:t>
            </w:r>
            <w:r>
              <w:rPr>
                <w:rFonts w:ascii="Times New Roman"/>
                <w:b w:val="false"/>
                <w:i w:val="false"/>
                <w:color w:val="000000"/>
                <w:sz w:val="20"/>
              </w:rPr>
              <w:t xml:space="preserve"> </w:t>
            </w:r>
            <w:r>
              <w:rPr>
                <w:rFonts w:ascii="Times New Roman"/>
                <w:b/>
                <w:i w:val="false"/>
                <w:color w:val="000000"/>
                <w:sz w:val="20"/>
              </w:rPr>
              <w:t>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w:t>
            </w:r>
            <w:r>
              <w:rPr>
                <w:rFonts w:ascii="Times New Roman"/>
                <w:b w:val="false"/>
                <w:i w:val="false"/>
                <w:color w:val="000000"/>
                <w:sz w:val="20"/>
              </w:rPr>
              <w:t xml:space="preserve"> </w:t>
            </w:r>
            <w:r>
              <w:rPr>
                <w:rFonts w:ascii="Times New Roman"/>
                <w:b/>
                <w:i w:val="false"/>
                <w:color w:val="000000"/>
                <w:sz w:val="20"/>
              </w:rPr>
              <w:t>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w:t>
            </w:r>
            <w:r>
              <w:rPr>
                <w:rFonts w:ascii="Times New Roman"/>
                <w:b w:val="false"/>
                <w:i w:val="false"/>
                <w:color w:val="000000"/>
                <w:sz w:val="20"/>
              </w:rPr>
              <w:t xml:space="preserve"> </w:t>
            </w:r>
            <w:r>
              <w:rPr>
                <w:rFonts w:ascii="Times New Roman"/>
                <w:b/>
                <w:i w:val="false"/>
                <w:color w:val="000000"/>
                <w:sz w:val="20"/>
              </w:rPr>
              <w:t>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w:t>
            </w:r>
            <w:r>
              <w:rPr>
                <w:rFonts w:ascii="Times New Roman"/>
                <w:b w:val="false"/>
                <w:i w:val="false"/>
                <w:color w:val="000000"/>
                <w:sz w:val="20"/>
              </w:rPr>
              <w:t xml:space="preserve"> </w:t>
            </w:r>
            <w:r>
              <w:rPr>
                <w:rFonts w:ascii="Times New Roman"/>
                <w:b/>
                <w:i w:val="false"/>
                <w:color w:val="000000"/>
                <w:sz w:val="20"/>
              </w:rPr>
              <w:t>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r>
              <w:rPr>
                <w:rFonts w:ascii="Times New Roman"/>
                <w:b w:val="false"/>
                <w:i w:val="false"/>
                <w:color w:val="000000"/>
                <w:sz w:val="20"/>
              </w:rPr>
              <w:t xml:space="preserve"> </w:t>
            </w:r>
            <w:r>
              <w:rPr>
                <w:rFonts w:ascii="Times New Roman"/>
                <w:b/>
                <w:i w:val="false"/>
                <w:color w:val="000000"/>
                <w:sz w:val="20"/>
              </w:rPr>
              <w:t>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r>
              <w:rPr>
                <w:rFonts w:ascii="Times New Roman"/>
                <w:b w:val="false"/>
                <w:i w:val="false"/>
                <w:color w:val="000000"/>
                <w:sz w:val="20"/>
              </w:rPr>
              <w:t xml:space="preserve"> </w:t>
            </w:r>
            <w:r>
              <w:rPr>
                <w:rFonts w:ascii="Times New Roman"/>
                <w:b/>
                <w:i w:val="false"/>
                <w:color w:val="000000"/>
                <w:sz w:val="20"/>
              </w:rPr>
              <w:t>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w:t>
            </w:r>
            <w:r>
              <w:rPr>
                <w:rFonts w:ascii="Times New Roman"/>
                <w:b w:val="false"/>
                <w:i w:val="false"/>
                <w:color w:val="000000"/>
                <w:sz w:val="20"/>
              </w:rPr>
              <w:t xml:space="preserve"> </w:t>
            </w:r>
            <w:r>
              <w:rPr>
                <w:rFonts w:ascii="Times New Roman"/>
                <w:b/>
                <w:i w:val="false"/>
                <w:color w:val="000000"/>
                <w:sz w:val="20"/>
              </w:rPr>
              <w:t>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r>
              <w:rPr>
                <w:rFonts w:ascii="Times New Roman"/>
                <w:b w:val="false"/>
                <w:i w:val="false"/>
                <w:color w:val="000000"/>
                <w:sz w:val="20"/>
              </w:rPr>
              <w:t xml:space="preserve"> </w:t>
            </w:r>
            <w:r>
              <w:rPr>
                <w:rFonts w:ascii="Times New Roman"/>
                <w:b/>
                <w:i w:val="false"/>
                <w:color w:val="000000"/>
                <w:sz w:val="20"/>
              </w:rPr>
              <w:t>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440</w:t>
            </w:r>
            <w:r>
              <w:rPr>
                <w:rFonts w:ascii="Times New Roman"/>
                <w:b w:val="false"/>
                <w:i w:val="false"/>
                <w:color w:val="000000"/>
                <w:sz w:val="20"/>
              </w:rPr>
              <w:t xml:space="preserve"> </w:t>
            </w:r>
            <w:r>
              <w:rPr>
                <w:rFonts w:ascii="Times New Roman"/>
                <w:b/>
                <w:i w:val="false"/>
                <w:color w:val="000000"/>
                <w:sz w:val="20"/>
              </w:rPr>
              <w:t>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119</w:t>
            </w:r>
            <w:r>
              <w:rPr>
                <w:rFonts w:ascii="Times New Roman"/>
                <w:b w:val="false"/>
                <w:i w:val="false"/>
                <w:color w:val="000000"/>
                <w:sz w:val="20"/>
              </w:rPr>
              <w:t xml:space="preserve"> </w:t>
            </w:r>
            <w:r>
              <w:rPr>
                <w:rFonts w:ascii="Times New Roman"/>
                <w:b/>
                <w:i w:val="false"/>
                <w:color w:val="000000"/>
                <w:sz w:val="20"/>
              </w:rPr>
              <w:t>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r>
              <w:rPr>
                <w:rFonts w:ascii="Times New Roman"/>
                <w:b w:val="false"/>
                <w:i w:val="false"/>
                <w:color w:val="000000"/>
                <w:sz w:val="20"/>
              </w:rPr>
              <w:t xml:space="preserve"> </w:t>
            </w:r>
            <w:r>
              <w:rPr>
                <w:rFonts w:ascii="Times New Roman"/>
                <w:b/>
                <w:i w:val="false"/>
                <w:color w:val="000000"/>
                <w:sz w:val="20"/>
              </w:rPr>
              <w:t>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w:t>
            </w:r>
            <w:r>
              <w:rPr>
                <w:rFonts w:ascii="Times New Roman"/>
                <w:b w:val="false"/>
                <w:i w:val="false"/>
                <w:color w:val="000000"/>
                <w:sz w:val="20"/>
              </w:rPr>
              <w:t xml:space="preserve"> </w:t>
            </w:r>
            <w:r>
              <w:rPr>
                <w:rFonts w:ascii="Times New Roman"/>
                <w:b/>
                <w:i w:val="false"/>
                <w:color w:val="000000"/>
                <w:sz w:val="20"/>
              </w:rPr>
              <w:t>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r>
              <w:rPr>
                <w:rFonts w:ascii="Times New Roman"/>
                <w:b w:val="false"/>
                <w:i w:val="false"/>
                <w:color w:val="000000"/>
                <w:sz w:val="20"/>
              </w:rPr>
              <w:t xml:space="preserve"> </w:t>
            </w:r>
            <w:r>
              <w:rPr>
                <w:rFonts w:ascii="Times New Roman"/>
                <w:b/>
                <w:i w:val="false"/>
                <w:color w:val="000000"/>
                <w:sz w:val="20"/>
              </w:rPr>
              <w:t>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r>
              <w:rPr>
                <w:rFonts w:ascii="Times New Roman"/>
                <w:b w:val="false"/>
                <w:i w:val="false"/>
                <w:color w:val="000000"/>
                <w:sz w:val="20"/>
              </w:rPr>
              <w:t xml:space="preserve"> </w:t>
            </w:r>
            <w:r>
              <w:rPr>
                <w:rFonts w:ascii="Times New Roman"/>
                <w:b/>
                <w:i w:val="false"/>
                <w:color w:val="000000"/>
                <w:sz w:val="20"/>
              </w:rPr>
              <w:t>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745</w:t>
            </w:r>
            <w:r>
              <w:rPr>
                <w:rFonts w:ascii="Times New Roman"/>
                <w:b w:val="false"/>
                <w:i w:val="false"/>
                <w:color w:val="000000"/>
                <w:sz w:val="20"/>
              </w:rPr>
              <w:t xml:space="preserve"> </w:t>
            </w:r>
            <w:r>
              <w:rPr>
                <w:rFonts w:ascii="Times New Roman"/>
                <w:b/>
                <w:i w:val="false"/>
                <w:color w:val="000000"/>
                <w:sz w:val="20"/>
              </w:rPr>
              <w:t>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r>
              <w:rPr>
                <w:rFonts w:ascii="Times New Roman"/>
                <w:b w:val="false"/>
                <w:i w:val="false"/>
                <w:color w:val="000000"/>
                <w:sz w:val="20"/>
              </w:rPr>
              <w:t xml:space="preserve"> </w:t>
            </w:r>
            <w:r>
              <w:rPr>
                <w:rFonts w:ascii="Times New Roman"/>
                <w:b/>
                <w:i w:val="false"/>
                <w:color w:val="000000"/>
                <w:sz w:val="20"/>
              </w:rPr>
              <w:t>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528</w:t>
            </w:r>
            <w:r>
              <w:rPr>
                <w:rFonts w:ascii="Times New Roman"/>
                <w:b w:val="false"/>
                <w:i w:val="false"/>
                <w:color w:val="000000"/>
                <w:sz w:val="20"/>
              </w:rPr>
              <w:t xml:space="preserve"> </w:t>
            </w:r>
            <w:r>
              <w:rPr>
                <w:rFonts w:ascii="Times New Roman"/>
                <w:b/>
                <w:i w:val="false"/>
                <w:color w:val="000000"/>
                <w:sz w:val="20"/>
              </w:rPr>
              <w:t>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работающей молодежи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393</w:t>
            </w:r>
            <w:r>
              <w:rPr>
                <w:rFonts w:ascii="Times New Roman"/>
                <w:b w:val="false"/>
                <w:i w:val="false"/>
                <w:color w:val="000000"/>
                <w:sz w:val="20"/>
              </w:rPr>
              <w:t xml:space="preserve"> </w:t>
            </w:r>
            <w:r>
              <w:rPr>
                <w:rFonts w:ascii="Times New Roman"/>
                <w:b/>
                <w:i w:val="false"/>
                <w:color w:val="000000"/>
                <w:sz w:val="20"/>
              </w:rPr>
              <w:t>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r>
              <w:rPr>
                <w:rFonts w:ascii="Times New Roman"/>
                <w:b w:val="false"/>
                <w:i w:val="false"/>
                <w:color w:val="000000"/>
                <w:sz w:val="20"/>
              </w:rPr>
              <w:t xml:space="preserve"> </w:t>
            </w:r>
            <w:r>
              <w:rPr>
                <w:rFonts w:ascii="Times New Roman"/>
                <w:b/>
                <w:i w:val="false"/>
                <w:color w:val="000000"/>
                <w:sz w:val="20"/>
              </w:rPr>
              <w:t>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w:t>
            </w:r>
            <w:r>
              <w:rPr>
                <w:rFonts w:ascii="Times New Roman"/>
                <w:b w:val="false"/>
                <w:i w:val="false"/>
                <w:color w:val="000000"/>
                <w:sz w:val="20"/>
              </w:rPr>
              <w:t xml:space="preserve"> </w:t>
            </w:r>
            <w:r>
              <w:rPr>
                <w:rFonts w:ascii="Times New Roman"/>
                <w:b/>
                <w:i w:val="false"/>
                <w:color w:val="000000"/>
                <w:sz w:val="20"/>
              </w:rPr>
              <w:t>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w:t>
            </w:r>
            <w:r>
              <w:rPr>
                <w:rFonts w:ascii="Times New Roman"/>
                <w:b w:val="false"/>
                <w:i w:val="false"/>
                <w:color w:val="000000"/>
                <w:sz w:val="20"/>
              </w:rPr>
              <w:t xml:space="preserve"> </w:t>
            </w:r>
            <w:r>
              <w:rPr>
                <w:rFonts w:ascii="Times New Roman"/>
                <w:b/>
                <w:i w:val="false"/>
                <w:color w:val="000000"/>
                <w:sz w:val="20"/>
              </w:rPr>
              <w:t>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817</w:t>
            </w:r>
            <w:r>
              <w:rPr>
                <w:rFonts w:ascii="Times New Roman"/>
                <w:b w:val="false"/>
                <w:i w:val="false"/>
                <w:color w:val="000000"/>
                <w:sz w:val="20"/>
              </w:rPr>
              <w:t xml:space="preserve"> </w:t>
            </w:r>
            <w:r>
              <w:rPr>
                <w:rFonts w:ascii="Times New Roman"/>
                <w:b/>
                <w:i w:val="false"/>
                <w:color w:val="000000"/>
                <w:sz w:val="20"/>
              </w:rPr>
              <w:t>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364</w:t>
            </w:r>
            <w:r>
              <w:rPr>
                <w:rFonts w:ascii="Times New Roman"/>
                <w:b w:val="false"/>
                <w:i w:val="false"/>
                <w:color w:val="000000"/>
                <w:sz w:val="20"/>
              </w:rPr>
              <w:t xml:space="preserve"> </w:t>
            </w:r>
            <w:r>
              <w:rPr>
                <w:rFonts w:ascii="Times New Roman"/>
                <w:b/>
                <w:i w:val="false"/>
                <w:color w:val="000000"/>
                <w:sz w:val="20"/>
              </w:rPr>
              <w:t>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959</w:t>
            </w:r>
            <w:r>
              <w:rPr>
                <w:rFonts w:ascii="Times New Roman"/>
                <w:b w:val="false"/>
                <w:i w:val="false"/>
                <w:color w:val="000000"/>
                <w:sz w:val="20"/>
              </w:rPr>
              <w:t xml:space="preserve"> </w:t>
            </w:r>
            <w:r>
              <w:rPr>
                <w:rFonts w:ascii="Times New Roman"/>
                <w:b/>
                <w:i w:val="false"/>
                <w:color w:val="000000"/>
                <w:sz w:val="20"/>
              </w:rPr>
              <w:t>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379</w:t>
            </w:r>
            <w:r>
              <w:rPr>
                <w:rFonts w:ascii="Times New Roman"/>
                <w:b w:val="false"/>
                <w:i w:val="false"/>
                <w:color w:val="000000"/>
                <w:sz w:val="20"/>
              </w:rPr>
              <w:t xml:space="preserve"> </w:t>
            </w:r>
            <w:r>
              <w:rPr>
                <w:rFonts w:ascii="Times New Roman"/>
                <w:b/>
                <w:i w:val="false"/>
                <w:color w:val="000000"/>
                <w:sz w:val="20"/>
              </w:rPr>
              <w:t>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713</w:t>
            </w:r>
            <w:r>
              <w:rPr>
                <w:rFonts w:ascii="Times New Roman"/>
                <w:b w:val="false"/>
                <w:i w:val="false"/>
                <w:color w:val="000000"/>
                <w:sz w:val="20"/>
              </w:rPr>
              <w:t xml:space="preserve"> </w:t>
            </w:r>
            <w:r>
              <w:rPr>
                <w:rFonts w:ascii="Times New Roman"/>
                <w:b/>
                <w:i w:val="false"/>
                <w:color w:val="000000"/>
                <w:sz w:val="20"/>
              </w:rPr>
              <w:t>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751</w:t>
            </w:r>
            <w:r>
              <w:rPr>
                <w:rFonts w:ascii="Times New Roman"/>
                <w:b w:val="false"/>
                <w:i w:val="false"/>
                <w:color w:val="000000"/>
                <w:sz w:val="20"/>
              </w:rPr>
              <w:t xml:space="preserve"> </w:t>
            </w:r>
            <w:r>
              <w:rPr>
                <w:rFonts w:ascii="Times New Roman"/>
                <w:b/>
                <w:i w:val="false"/>
                <w:color w:val="000000"/>
                <w:sz w:val="20"/>
              </w:rPr>
              <w:t>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940</w:t>
            </w:r>
            <w:r>
              <w:rPr>
                <w:rFonts w:ascii="Times New Roman"/>
                <w:b w:val="false"/>
                <w:i w:val="false"/>
                <w:color w:val="000000"/>
                <w:sz w:val="20"/>
              </w:rPr>
              <w:t xml:space="preserve"> </w:t>
            </w:r>
            <w:r>
              <w:rPr>
                <w:rFonts w:ascii="Times New Roman"/>
                <w:b/>
                <w:i w:val="false"/>
                <w:color w:val="000000"/>
                <w:sz w:val="20"/>
              </w:rPr>
              <w:t>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528</w:t>
            </w:r>
            <w:r>
              <w:rPr>
                <w:rFonts w:ascii="Times New Roman"/>
                <w:b w:val="false"/>
                <w:i w:val="false"/>
                <w:color w:val="000000"/>
                <w:sz w:val="20"/>
              </w:rPr>
              <w:t xml:space="preserve"> </w:t>
            </w:r>
            <w:r>
              <w:rPr>
                <w:rFonts w:ascii="Times New Roman"/>
                <w:b/>
                <w:i w:val="false"/>
                <w:color w:val="000000"/>
                <w:sz w:val="20"/>
              </w:rPr>
              <w:t>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855</w:t>
            </w:r>
            <w:r>
              <w:rPr>
                <w:rFonts w:ascii="Times New Roman"/>
                <w:b w:val="false"/>
                <w:i w:val="false"/>
                <w:color w:val="000000"/>
                <w:sz w:val="20"/>
              </w:rPr>
              <w:t xml:space="preserve"> </w:t>
            </w:r>
            <w:r>
              <w:rPr>
                <w:rFonts w:ascii="Times New Roman"/>
                <w:b/>
                <w:i w:val="false"/>
                <w:color w:val="000000"/>
                <w:sz w:val="20"/>
              </w:rPr>
              <w:t>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 xml:space="preserve"> </w:t>
            </w:r>
            <w:r>
              <w:rPr>
                <w:rFonts w:ascii="Times New Roman"/>
                <w:b/>
                <w:i w:val="false"/>
                <w:color w:val="000000"/>
                <w:sz w:val="20"/>
              </w:rPr>
              <w:t>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365</w:t>
            </w:r>
            <w:r>
              <w:rPr>
                <w:rFonts w:ascii="Times New Roman"/>
                <w:b w:val="false"/>
                <w:i w:val="false"/>
                <w:color w:val="000000"/>
                <w:sz w:val="20"/>
              </w:rPr>
              <w:t xml:space="preserve"> </w:t>
            </w:r>
            <w:r>
              <w:rPr>
                <w:rFonts w:ascii="Times New Roman"/>
                <w:b/>
                <w:i w:val="false"/>
                <w:color w:val="000000"/>
                <w:sz w:val="20"/>
              </w:rPr>
              <w:t>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412</w:t>
            </w:r>
            <w:r>
              <w:rPr>
                <w:rFonts w:ascii="Times New Roman"/>
                <w:b w:val="false"/>
                <w:i w:val="false"/>
                <w:color w:val="000000"/>
                <w:sz w:val="20"/>
              </w:rPr>
              <w:t xml:space="preserve"> </w:t>
            </w:r>
            <w:r>
              <w:rPr>
                <w:rFonts w:ascii="Times New Roman"/>
                <w:b/>
                <w:i w:val="false"/>
                <w:color w:val="000000"/>
                <w:sz w:val="20"/>
              </w:rPr>
              <w:t>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758</w:t>
            </w:r>
            <w:r>
              <w:rPr>
                <w:rFonts w:ascii="Times New Roman"/>
                <w:b w:val="false"/>
                <w:i w:val="false"/>
                <w:color w:val="000000"/>
                <w:sz w:val="20"/>
              </w:rPr>
              <w:t xml:space="preserve"> </w:t>
            </w:r>
            <w:r>
              <w:rPr>
                <w:rFonts w:ascii="Times New Roman"/>
                <w:b/>
                <w:i w:val="false"/>
                <w:color w:val="000000"/>
                <w:sz w:val="20"/>
              </w:rPr>
              <w:t>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490</w:t>
            </w:r>
            <w:r>
              <w:rPr>
                <w:rFonts w:ascii="Times New Roman"/>
                <w:b w:val="false"/>
                <w:i w:val="false"/>
                <w:color w:val="000000"/>
                <w:sz w:val="20"/>
              </w:rPr>
              <w:t xml:space="preserve"> </w:t>
            </w:r>
            <w:r>
              <w:rPr>
                <w:rFonts w:ascii="Times New Roman"/>
                <w:b/>
                <w:i w:val="false"/>
                <w:color w:val="000000"/>
                <w:sz w:val="20"/>
              </w:rPr>
              <w:t>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993</w:t>
            </w:r>
            <w:r>
              <w:rPr>
                <w:rFonts w:ascii="Times New Roman"/>
                <w:b w:val="false"/>
                <w:i w:val="false"/>
                <w:color w:val="000000"/>
                <w:sz w:val="20"/>
              </w:rPr>
              <w:t xml:space="preserve"> </w:t>
            </w:r>
            <w:r>
              <w:rPr>
                <w:rFonts w:ascii="Times New Roman"/>
                <w:b/>
                <w:i w:val="false"/>
                <w:color w:val="000000"/>
                <w:sz w:val="20"/>
              </w:rPr>
              <w:t>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w:t>
            </w:r>
            <w:r>
              <w:rPr>
                <w:rFonts w:ascii="Times New Roman"/>
                <w:b w:val="false"/>
                <w:i w:val="false"/>
                <w:color w:val="000000"/>
                <w:sz w:val="20"/>
              </w:rPr>
              <w:t xml:space="preserve"> </w:t>
            </w:r>
            <w:r>
              <w:rPr>
                <w:rFonts w:ascii="Times New Roman"/>
                <w:b/>
                <w:i w:val="false"/>
                <w:color w:val="000000"/>
                <w:sz w:val="20"/>
              </w:rPr>
              <w:t>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994</w:t>
            </w:r>
            <w:r>
              <w:rPr>
                <w:rFonts w:ascii="Times New Roman"/>
                <w:b w:val="false"/>
                <w:i w:val="false"/>
                <w:color w:val="000000"/>
                <w:sz w:val="20"/>
              </w:rPr>
              <w:t xml:space="preserve"> </w:t>
            </w:r>
            <w:r>
              <w:rPr>
                <w:rFonts w:ascii="Times New Roman"/>
                <w:b/>
                <w:i w:val="false"/>
                <w:color w:val="000000"/>
                <w:sz w:val="20"/>
              </w:rPr>
              <w:t>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r>
              <w:rPr>
                <w:rFonts w:ascii="Times New Roman"/>
                <w:b w:val="false"/>
                <w:i w:val="false"/>
                <w:color w:val="000000"/>
                <w:sz w:val="20"/>
              </w:rPr>
              <w:t xml:space="preserve"> </w:t>
            </w:r>
            <w:r>
              <w:rPr>
                <w:rFonts w:ascii="Times New Roman"/>
                <w:b/>
                <w:i w:val="false"/>
                <w:color w:val="000000"/>
                <w:sz w:val="20"/>
              </w:rPr>
              <w:t>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808</w:t>
            </w:r>
            <w:r>
              <w:rPr>
                <w:rFonts w:ascii="Times New Roman"/>
                <w:b w:val="false"/>
                <w:i w:val="false"/>
                <w:color w:val="000000"/>
                <w:sz w:val="20"/>
              </w:rPr>
              <w:t xml:space="preserve"> </w:t>
            </w:r>
            <w:r>
              <w:rPr>
                <w:rFonts w:ascii="Times New Roman"/>
                <w:b/>
                <w:i w:val="false"/>
                <w:color w:val="000000"/>
                <w:sz w:val="20"/>
              </w:rPr>
              <w:t>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683</w:t>
            </w:r>
            <w:r>
              <w:rPr>
                <w:rFonts w:ascii="Times New Roman"/>
                <w:b w:val="false"/>
                <w:i w:val="false"/>
                <w:color w:val="000000"/>
                <w:sz w:val="20"/>
              </w:rPr>
              <w:t xml:space="preserve"> </w:t>
            </w:r>
            <w:r>
              <w:rPr>
                <w:rFonts w:ascii="Times New Roman"/>
                <w:b/>
                <w:i w:val="false"/>
                <w:color w:val="000000"/>
                <w:sz w:val="20"/>
              </w:rPr>
              <w:t>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r>
              <w:rPr>
                <w:rFonts w:ascii="Times New Roman"/>
                <w:b w:val="false"/>
                <w:i w:val="false"/>
                <w:color w:val="000000"/>
                <w:sz w:val="20"/>
              </w:rPr>
              <w:t xml:space="preserve"> </w:t>
            </w:r>
            <w:r>
              <w:rPr>
                <w:rFonts w:ascii="Times New Roman"/>
                <w:b/>
                <w:i w:val="false"/>
                <w:color w:val="000000"/>
                <w:sz w:val="20"/>
              </w:rPr>
              <w:t>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557</w:t>
            </w:r>
            <w:r>
              <w:rPr>
                <w:rFonts w:ascii="Times New Roman"/>
                <w:b w:val="false"/>
                <w:i w:val="false"/>
                <w:color w:val="000000"/>
                <w:sz w:val="20"/>
              </w:rPr>
              <w:t xml:space="preserve"> </w:t>
            </w:r>
            <w:r>
              <w:rPr>
                <w:rFonts w:ascii="Times New Roman"/>
                <w:b/>
                <w:i w:val="false"/>
                <w:color w:val="000000"/>
                <w:sz w:val="20"/>
              </w:rPr>
              <w:t>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w:t>
            </w:r>
            <w:r>
              <w:rPr>
                <w:rFonts w:ascii="Times New Roman"/>
                <w:b w:val="false"/>
                <w:i w:val="false"/>
                <w:color w:val="000000"/>
                <w:sz w:val="20"/>
              </w:rPr>
              <w:t xml:space="preserve"> </w:t>
            </w:r>
            <w:r>
              <w:rPr>
                <w:rFonts w:ascii="Times New Roman"/>
                <w:b/>
                <w:i w:val="false"/>
                <w:color w:val="000000"/>
                <w:sz w:val="20"/>
              </w:rPr>
              <w:t>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796</w:t>
            </w:r>
            <w:r>
              <w:rPr>
                <w:rFonts w:ascii="Times New Roman"/>
                <w:b w:val="false"/>
                <w:i w:val="false"/>
                <w:color w:val="000000"/>
                <w:sz w:val="20"/>
              </w:rPr>
              <w:t xml:space="preserve"> </w:t>
            </w:r>
            <w:r>
              <w:rPr>
                <w:rFonts w:ascii="Times New Roman"/>
                <w:b/>
                <w:i w:val="false"/>
                <w:color w:val="000000"/>
                <w:sz w:val="20"/>
              </w:rPr>
              <w:t>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522</w:t>
            </w:r>
            <w:r>
              <w:rPr>
                <w:rFonts w:ascii="Times New Roman"/>
                <w:b w:val="false"/>
                <w:i w:val="false"/>
                <w:color w:val="000000"/>
                <w:sz w:val="20"/>
              </w:rPr>
              <w:t xml:space="preserve"> </w:t>
            </w:r>
            <w:r>
              <w:rPr>
                <w:rFonts w:ascii="Times New Roman"/>
                <w:b/>
                <w:i w:val="false"/>
                <w:color w:val="000000"/>
                <w:sz w:val="20"/>
              </w:rPr>
              <w:t>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584</w:t>
            </w:r>
            <w:r>
              <w:rPr>
                <w:rFonts w:ascii="Times New Roman"/>
                <w:b w:val="false"/>
                <w:i w:val="false"/>
                <w:color w:val="000000"/>
                <w:sz w:val="20"/>
              </w:rPr>
              <w:t xml:space="preserve"> </w:t>
            </w:r>
            <w:r>
              <w:rPr>
                <w:rFonts w:ascii="Times New Roman"/>
                <w:b/>
                <w:i w:val="false"/>
                <w:color w:val="000000"/>
                <w:sz w:val="20"/>
              </w:rPr>
              <w:t>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917</w:t>
            </w:r>
            <w:r>
              <w:rPr>
                <w:rFonts w:ascii="Times New Roman"/>
                <w:b w:val="false"/>
                <w:i w:val="false"/>
                <w:color w:val="000000"/>
                <w:sz w:val="20"/>
              </w:rPr>
              <w:t xml:space="preserve"> </w:t>
            </w:r>
            <w:r>
              <w:rPr>
                <w:rFonts w:ascii="Times New Roman"/>
                <w:b/>
                <w:i w:val="false"/>
                <w:color w:val="000000"/>
                <w:sz w:val="20"/>
              </w:rPr>
              <w:t>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w:t>
            </w:r>
            <w:r>
              <w:rPr>
                <w:rFonts w:ascii="Times New Roman"/>
                <w:b w:val="false"/>
                <w:i w:val="false"/>
                <w:color w:val="000000"/>
                <w:sz w:val="20"/>
              </w:rPr>
              <w:t xml:space="preserve"> </w:t>
            </w:r>
            <w:r>
              <w:rPr>
                <w:rFonts w:ascii="Times New Roman"/>
                <w:b/>
                <w:i w:val="false"/>
                <w:color w:val="000000"/>
                <w:sz w:val="20"/>
              </w:rPr>
              <w:t>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w:t>
            </w:r>
            <w:r>
              <w:rPr>
                <w:rFonts w:ascii="Times New Roman"/>
                <w:b w:val="false"/>
                <w:i w:val="false"/>
                <w:color w:val="000000"/>
                <w:sz w:val="20"/>
              </w:rPr>
              <w:t xml:space="preserve"> </w:t>
            </w:r>
            <w:r>
              <w:rPr>
                <w:rFonts w:ascii="Times New Roman"/>
                <w:b/>
                <w:i w:val="false"/>
                <w:color w:val="000000"/>
                <w:sz w:val="20"/>
              </w:rPr>
              <w:t>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r>
              <w:rPr>
                <w:rFonts w:ascii="Times New Roman"/>
                <w:b w:val="false"/>
                <w:i w:val="false"/>
                <w:color w:val="000000"/>
                <w:sz w:val="20"/>
              </w:rPr>
              <w:t xml:space="preserve"> </w:t>
            </w:r>
            <w:r>
              <w:rPr>
                <w:rFonts w:ascii="Times New Roman"/>
                <w:b/>
                <w:i w:val="false"/>
                <w:color w:val="000000"/>
                <w:sz w:val="20"/>
              </w:rPr>
              <w:t>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661</w:t>
            </w:r>
            <w:r>
              <w:rPr>
                <w:rFonts w:ascii="Times New Roman"/>
                <w:b w:val="false"/>
                <w:i w:val="false"/>
                <w:color w:val="000000"/>
                <w:sz w:val="20"/>
              </w:rPr>
              <w:t xml:space="preserve"> </w:t>
            </w:r>
            <w:r>
              <w:rPr>
                <w:rFonts w:ascii="Times New Roman"/>
                <w:b/>
                <w:i w:val="false"/>
                <w:color w:val="000000"/>
                <w:sz w:val="20"/>
              </w:rPr>
              <w:t>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108</w:t>
            </w:r>
            <w:r>
              <w:rPr>
                <w:rFonts w:ascii="Times New Roman"/>
                <w:b w:val="false"/>
                <w:i w:val="false"/>
                <w:color w:val="000000"/>
                <w:sz w:val="20"/>
              </w:rPr>
              <w:t xml:space="preserve"> </w:t>
            </w:r>
            <w:r>
              <w:rPr>
                <w:rFonts w:ascii="Times New Roman"/>
                <w:b/>
                <w:i w:val="false"/>
                <w:color w:val="000000"/>
                <w:sz w:val="20"/>
              </w:rPr>
              <w:t>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683</w:t>
            </w:r>
            <w:r>
              <w:rPr>
                <w:rFonts w:ascii="Times New Roman"/>
                <w:b w:val="false"/>
                <w:i w:val="false"/>
                <w:color w:val="000000"/>
                <w:sz w:val="20"/>
              </w:rPr>
              <w:t xml:space="preserve"> </w:t>
            </w:r>
            <w:r>
              <w:rPr>
                <w:rFonts w:ascii="Times New Roman"/>
                <w:b/>
                <w:i w:val="false"/>
                <w:color w:val="000000"/>
                <w:sz w:val="20"/>
              </w:rPr>
              <w:t>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803</w:t>
            </w:r>
            <w:r>
              <w:rPr>
                <w:rFonts w:ascii="Times New Roman"/>
                <w:b w:val="false"/>
                <w:i w:val="false"/>
                <w:color w:val="000000"/>
                <w:sz w:val="20"/>
              </w:rPr>
              <w:t xml:space="preserve"> </w:t>
            </w:r>
            <w:r>
              <w:rPr>
                <w:rFonts w:ascii="Times New Roman"/>
                <w:b/>
                <w:i w:val="false"/>
                <w:color w:val="000000"/>
                <w:sz w:val="20"/>
              </w:rPr>
              <w:t>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247</w:t>
            </w:r>
            <w:r>
              <w:rPr>
                <w:rFonts w:ascii="Times New Roman"/>
                <w:b w:val="false"/>
                <w:i w:val="false"/>
                <w:color w:val="000000"/>
                <w:sz w:val="20"/>
              </w:rPr>
              <w:t xml:space="preserve"> </w:t>
            </w:r>
            <w:r>
              <w:rPr>
                <w:rFonts w:ascii="Times New Roman"/>
                <w:b/>
                <w:i w:val="false"/>
                <w:color w:val="000000"/>
                <w:sz w:val="20"/>
              </w:rPr>
              <w:t>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233</w:t>
            </w:r>
            <w:r>
              <w:rPr>
                <w:rFonts w:ascii="Times New Roman"/>
                <w:b w:val="false"/>
                <w:i w:val="false"/>
                <w:color w:val="000000"/>
                <w:sz w:val="20"/>
              </w:rPr>
              <w:t xml:space="preserve"> </w:t>
            </w:r>
            <w:r>
              <w:rPr>
                <w:rFonts w:ascii="Times New Roman"/>
                <w:b/>
                <w:i w:val="false"/>
                <w:color w:val="000000"/>
                <w:sz w:val="20"/>
              </w:rPr>
              <w:t>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372</w:t>
            </w:r>
            <w:r>
              <w:rPr>
                <w:rFonts w:ascii="Times New Roman"/>
                <w:b w:val="false"/>
                <w:i w:val="false"/>
                <w:color w:val="000000"/>
                <w:sz w:val="20"/>
              </w:rPr>
              <w:t xml:space="preserve"> </w:t>
            </w:r>
            <w:r>
              <w:rPr>
                <w:rFonts w:ascii="Times New Roman"/>
                <w:b/>
                <w:i w:val="false"/>
                <w:color w:val="000000"/>
                <w:sz w:val="20"/>
              </w:rPr>
              <w:t>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w:t>
            </w:r>
            <w:r>
              <w:rPr>
                <w:rFonts w:ascii="Times New Roman"/>
                <w:b w:val="false"/>
                <w:i w:val="false"/>
                <w:color w:val="000000"/>
                <w:sz w:val="20"/>
              </w:rPr>
              <w:t xml:space="preserve"> </w:t>
            </w:r>
            <w:r>
              <w:rPr>
                <w:rFonts w:ascii="Times New Roman"/>
                <w:b/>
                <w:i w:val="false"/>
                <w:color w:val="000000"/>
                <w:sz w:val="20"/>
              </w:rPr>
              <w:t>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329</w:t>
            </w:r>
            <w:r>
              <w:rPr>
                <w:rFonts w:ascii="Times New Roman"/>
                <w:b w:val="false"/>
                <w:i w:val="false"/>
                <w:color w:val="000000"/>
                <w:sz w:val="20"/>
              </w:rPr>
              <w:t xml:space="preserve"> </w:t>
            </w:r>
            <w:r>
              <w:rPr>
                <w:rFonts w:ascii="Times New Roman"/>
                <w:b/>
                <w:i w:val="false"/>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434</w:t>
            </w:r>
            <w:r>
              <w:rPr>
                <w:rFonts w:ascii="Times New Roman"/>
                <w:b w:val="false"/>
                <w:i w:val="false"/>
                <w:color w:val="000000"/>
                <w:sz w:val="20"/>
              </w:rPr>
              <w:t xml:space="preserve"> </w:t>
            </w:r>
            <w:r>
              <w:rPr>
                <w:rFonts w:ascii="Times New Roman"/>
                <w:b/>
                <w:i w:val="false"/>
                <w:color w:val="000000"/>
                <w:sz w:val="20"/>
              </w:rPr>
              <w:t>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724</w:t>
            </w:r>
            <w:r>
              <w:rPr>
                <w:rFonts w:ascii="Times New Roman"/>
                <w:b w:val="false"/>
                <w:i w:val="false"/>
                <w:color w:val="000000"/>
                <w:sz w:val="20"/>
              </w:rPr>
              <w:t xml:space="preserve"> </w:t>
            </w:r>
            <w:r>
              <w:rPr>
                <w:rFonts w:ascii="Times New Roman"/>
                <w:b/>
                <w:i w:val="false"/>
                <w:color w:val="000000"/>
                <w:sz w:val="20"/>
              </w:rPr>
              <w:t>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384</w:t>
            </w:r>
            <w:r>
              <w:rPr>
                <w:rFonts w:ascii="Times New Roman"/>
                <w:b w:val="false"/>
                <w:i w:val="false"/>
                <w:color w:val="000000"/>
                <w:sz w:val="20"/>
              </w:rPr>
              <w:t xml:space="preserve"> </w:t>
            </w:r>
            <w:r>
              <w:rPr>
                <w:rFonts w:ascii="Times New Roman"/>
                <w:b/>
                <w:i w:val="false"/>
                <w:color w:val="000000"/>
                <w:sz w:val="20"/>
              </w:rPr>
              <w:t>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717</w:t>
            </w:r>
            <w:r>
              <w:rPr>
                <w:rFonts w:ascii="Times New Roman"/>
                <w:b w:val="false"/>
                <w:i w:val="false"/>
                <w:color w:val="000000"/>
                <w:sz w:val="20"/>
              </w:rPr>
              <w:t xml:space="preserve"> </w:t>
            </w:r>
            <w:r>
              <w:rPr>
                <w:rFonts w:ascii="Times New Roman"/>
                <w:b/>
                <w:i w:val="false"/>
                <w:color w:val="000000"/>
                <w:sz w:val="20"/>
              </w:rPr>
              <w:t>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686</w:t>
            </w:r>
            <w:r>
              <w:rPr>
                <w:rFonts w:ascii="Times New Roman"/>
                <w:b w:val="false"/>
                <w:i w:val="false"/>
                <w:color w:val="000000"/>
                <w:sz w:val="20"/>
              </w:rPr>
              <w:t xml:space="preserve"> </w:t>
            </w:r>
            <w:r>
              <w:rPr>
                <w:rFonts w:ascii="Times New Roman"/>
                <w:b/>
                <w:i w:val="false"/>
                <w:color w:val="000000"/>
                <w:sz w:val="20"/>
              </w:rPr>
              <w:t>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831</w:t>
            </w:r>
            <w:r>
              <w:rPr>
                <w:rFonts w:ascii="Times New Roman"/>
                <w:b w:val="false"/>
                <w:i w:val="false"/>
                <w:color w:val="000000"/>
                <w:sz w:val="20"/>
              </w:rPr>
              <w:t xml:space="preserve"> </w:t>
            </w:r>
            <w:r>
              <w:rPr>
                <w:rFonts w:ascii="Times New Roman"/>
                <w:b/>
                <w:i w:val="false"/>
                <w:color w:val="000000"/>
                <w:sz w:val="20"/>
              </w:rPr>
              <w:t>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349</w:t>
            </w:r>
            <w:r>
              <w:rPr>
                <w:rFonts w:ascii="Times New Roman"/>
                <w:b w:val="false"/>
                <w:i w:val="false"/>
                <w:color w:val="000000"/>
                <w:sz w:val="20"/>
              </w:rPr>
              <w:t xml:space="preserve"> </w:t>
            </w:r>
            <w:r>
              <w:rPr>
                <w:rFonts w:ascii="Times New Roman"/>
                <w:b/>
                <w:i w:val="false"/>
                <w:color w:val="000000"/>
                <w:sz w:val="20"/>
              </w:rPr>
              <w:t>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464</w:t>
            </w:r>
            <w:r>
              <w:rPr>
                <w:rFonts w:ascii="Times New Roman"/>
                <w:b w:val="false"/>
                <w:i w:val="false"/>
                <w:color w:val="000000"/>
                <w:sz w:val="20"/>
              </w:rPr>
              <w:t xml:space="preserve"> </w:t>
            </w:r>
            <w:r>
              <w:rPr>
                <w:rFonts w:ascii="Times New Roman"/>
                <w:b/>
                <w:i w:val="false"/>
                <w:color w:val="000000"/>
                <w:sz w:val="20"/>
              </w:rPr>
              <w:t>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298</w:t>
            </w:r>
            <w:r>
              <w:rPr>
                <w:rFonts w:ascii="Times New Roman"/>
                <w:b w:val="false"/>
                <w:i w:val="false"/>
                <w:color w:val="000000"/>
                <w:sz w:val="20"/>
              </w:rPr>
              <w:t xml:space="preserve"> </w:t>
            </w:r>
            <w:r>
              <w:rPr>
                <w:rFonts w:ascii="Times New Roman"/>
                <w:b/>
                <w:i w:val="false"/>
                <w:color w:val="000000"/>
                <w:sz w:val="20"/>
              </w:rPr>
              <w:t>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189</w:t>
            </w:r>
            <w:r>
              <w:rPr>
                <w:rFonts w:ascii="Times New Roman"/>
                <w:b w:val="false"/>
                <w:i w:val="false"/>
                <w:color w:val="000000"/>
                <w:sz w:val="20"/>
              </w:rPr>
              <w:t xml:space="preserve"> </w:t>
            </w:r>
            <w:r>
              <w:rPr>
                <w:rFonts w:ascii="Times New Roman"/>
                <w:b/>
                <w:i w:val="false"/>
                <w:color w:val="000000"/>
                <w:sz w:val="20"/>
              </w:rPr>
              <w:t>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558</w:t>
            </w:r>
            <w:r>
              <w:rPr>
                <w:rFonts w:ascii="Times New Roman"/>
                <w:b w:val="false"/>
                <w:i w:val="false"/>
                <w:color w:val="000000"/>
                <w:sz w:val="20"/>
              </w:rPr>
              <w:t xml:space="preserve"> </w:t>
            </w:r>
            <w:r>
              <w:rPr>
                <w:rFonts w:ascii="Times New Roman"/>
                <w:b/>
                <w:i w:val="false"/>
                <w:color w:val="000000"/>
                <w:sz w:val="20"/>
              </w:rPr>
              <w:t>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w:t>
            </w:r>
            <w:r>
              <w:rPr>
                <w:rFonts w:ascii="Times New Roman"/>
                <w:b w:val="false"/>
                <w:i w:val="false"/>
                <w:color w:val="000000"/>
                <w:sz w:val="20"/>
              </w:rPr>
              <w:t xml:space="preserve"> </w:t>
            </w:r>
            <w:r>
              <w:rPr>
                <w:rFonts w:ascii="Times New Roman"/>
                <w:b/>
                <w:i w:val="false"/>
                <w:color w:val="000000"/>
                <w:sz w:val="20"/>
              </w:rPr>
              <w:t>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760</w:t>
            </w:r>
            <w:r>
              <w:rPr>
                <w:rFonts w:ascii="Times New Roman"/>
                <w:b w:val="false"/>
                <w:i w:val="false"/>
                <w:color w:val="000000"/>
                <w:sz w:val="20"/>
              </w:rPr>
              <w:t xml:space="preserve"> </w:t>
            </w:r>
            <w:r>
              <w:rPr>
                <w:rFonts w:ascii="Times New Roman"/>
                <w:b/>
                <w:i w:val="false"/>
                <w:color w:val="000000"/>
                <w:sz w:val="20"/>
              </w:rPr>
              <w:t>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307</w:t>
            </w:r>
            <w:r>
              <w:rPr>
                <w:rFonts w:ascii="Times New Roman"/>
                <w:b w:val="false"/>
                <w:i w:val="false"/>
                <w:color w:val="000000"/>
                <w:sz w:val="20"/>
              </w:rPr>
              <w:t xml:space="preserve"> </w:t>
            </w:r>
            <w:r>
              <w:rPr>
                <w:rFonts w:ascii="Times New Roman"/>
                <w:b/>
                <w:i w:val="false"/>
                <w:color w:val="000000"/>
                <w:sz w:val="20"/>
              </w:rPr>
              <w:t>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150</w:t>
            </w:r>
            <w:r>
              <w:rPr>
                <w:rFonts w:ascii="Times New Roman"/>
                <w:b w:val="false"/>
                <w:i w:val="false"/>
                <w:color w:val="000000"/>
                <w:sz w:val="20"/>
              </w:rPr>
              <w:t xml:space="preserve"> </w:t>
            </w:r>
            <w:r>
              <w:rPr>
                <w:rFonts w:ascii="Times New Roman"/>
                <w:b/>
                <w:i w:val="false"/>
                <w:color w:val="000000"/>
                <w:sz w:val="20"/>
              </w:rPr>
              <w:t>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65 497 690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494</w:t>
            </w:r>
            <w:r>
              <w:rPr>
                <w:rFonts w:ascii="Times New Roman"/>
                <w:b w:val="false"/>
                <w:i w:val="false"/>
                <w:color w:val="000000"/>
                <w:sz w:val="20"/>
              </w:rPr>
              <w:t xml:space="preserve"> </w:t>
            </w:r>
            <w:r>
              <w:rPr>
                <w:rFonts w:ascii="Times New Roman"/>
                <w:b/>
                <w:i w:val="false"/>
                <w:color w:val="000000"/>
                <w:sz w:val="20"/>
              </w:rPr>
              <w:t>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570</w:t>
            </w:r>
            <w:r>
              <w:rPr>
                <w:rFonts w:ascii="Times New Roman"/>
                <w:b w:val="false"/>
                <w:i w:val="false"/>
                <w:color w:val="000000"/>
                <w:sz w:val="20"/>
              </w:rPr>
              <w:t xml:space="preserve"> </w:t>
            </w:r>
            <w:r>
              <w:rPr>
                <w:rFonts w:ascii="Times New Roman"/>
                <w:b/>
                <w:i w:val="false"/>
                <w:color w:val="000000"/>
                <w:sz w:val="20"/>
              </w:rPr>
              <w:t>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587</w:t>
            </w:r>
            <w:r>
              <w:rPr>
                <w:rFonts w:ascii="Times New Roman"/>
                <w:b w:val="false"/>
                <w:i w:val="false"/>
                <w:color w:val="000000"/>
                <w:sz w:val="20"/>
              </w:rPr>
              <w:t xml:space="preserve"> </w:t>
            </w:r>
            <w:r>
              <w:rPr>
                <w:rFonts w:ascii="Times New Roman"/>
                <w:b/>
                <w:i w:val="false"/>
                <w:color w:val="000000"/>
                <w:sz w:val="20"/>
              </w:rPr>
              <w:t>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330</w:t>
            </w:r>
            <w:r>
              <w:rPr>
                <w:rFonts w:ascii="Times New Roman"/>
                <w:b w:val="false"/>
                <w:i w:val="false"/>
                <w:color w:val="000000"/>
                <w:sz w:val="20"/>
              </w:rPr>
              <w:t xml:space="preserve"> </w:t>
            </w:r>
            <w:r>
              <w:rPr>
                <w:rFonts w:ascii="Times New Roman"/>
                <w:b/>
                <w:i w:val="false"/>
                <w:color w:val="000000"/>
                <w:sz w:val="20"/>
              </w:rPr>
              <w:t>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r>
              <w:rPr>
                <w:rFonts w:ascii="Times New Roman"/>
                <w:b w:val="false"/>
                <w:i w:val="false"/>
                <w:color w:val="000000"/>
                <w:sz w:val="20"/>
              </w:rPr>
              <w:t xml:space="preserve"> </w:t>
            </w:r>
            <w:r>
              <w:rPr>
                <w:rFonts w:ascii="Times New Roman"/>
                <w:b/>
                <w:i w:val="false"/>
                <w:color w:val="000000"/>
                <w:sz w:val="20"/>
              </w:rPr>
              <w:t>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975</w:t>
            </w:r>
            <w:r>
              <w:rPr>
                <w:rFonts w:ascii="Times New Roman"/>
                <w:b w:val="false"/>
                <w:i w:val="false"/>
                <w:color w:val="000000"/>
                <w:sz w:val="20"/>
              </w:rPr>
              <w:t xml:space="preserve"> </w:t>
            </w:r>
            <w:r>
              <w:rPr>
                <w:rFonts w:ascii="Times New Roman"/>
                <w:b/>
                <w:i w:val="false"/>
                <w:color w:val="000000"/>
                <w:sz w:val="20"/>
              </w:rPr>
              <w:t>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w:t>
            </w:r>
            <w:r>
              <w:rPr>
                <w:rFonts w:ascii="Times New Roman"/>
                <w:b w:val="false"/>
                <w:i w:val="false"/>
                <w:color w:val="000000"/>
                <w:sz w:val="20"/>
              </w:rPr>
              <w:t xml:space="preserve"> </w:t>
            </w:r>
            <w:r>
              <w:rPr>
                <w:rFonts w:ascii="Times New Roman"/>
                <w:b/>
                <w:i w:val="false"/>
                <w:color w:val="000000"/>
                <w:sz w:val="20"/>
              </w:rPr>
              <w:t>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185</w:t>
            </w:r>
            <w:r>
              <w:rPr>
                <w:rFonts w:ascii="Times New Roman"/>
                <w:b w:val="false"/>
                <w:i w:val="false"/>
                <w:color w:val="000000"/>
                <w:sz w:val="20"/>
              </w:rPr>
              <w:t xml:space="preserve"> </w:t>
            </w:r>
            <w:r>
              <w:rPr>
                <w:rFonts w:ascii="Times New Roman"/>
                <w:b/>
                <w:i w:val="false"/>
                <w:color w:val="000000"/>
                <w:sz w:val="20"/>
              </w:rPr>
              <w:t>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261</w:t>
            </w:r>
            <w:r>
              <w:rPr>
                <w:rFonts w:ascii="Times New Roman"/>
                <w:b w:val="false"/>
                <w:i w:val="false"/>
                <w:color w:val="000000"/>
                <w:sz w:val="20"/>
              </w:rPr>
              <w:t xml:space="preserve"> </w:t>
            </w:r>
            <w:r>
              <w:rPr>
                <w:rFonts w:ascii="Times New Roman"/>
                <w:b/>
                <w:i w:val="false"/>
                <w:color w:val="000000"/>
                <w:sz w:val="20"/>
              </w:rPr>
              <w:t>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009</w:t>
            </w:r>
            <w:r>
              <w:rPr>
                <w:rFonts w:ascii="Times New Roman"/>
                <w:b w:val="false"/>
                <w:i w:val="false"/>
                <w:color w:val="000000"/>
                <w:sz w:val="20"/>
              </w:rPr>
              <w:t xml:space="preserve"> </w:t>
            </w:r>
            <w:r>
              <w:rPr>
                <w:rFonts w:ascii="Times New Roman"/>
                <w:b/>
                <w:i w:val="false"/>
                <w:color w:val="000000"/>
                <w:sz w:val="20"/>
              </w:rPr>
              <w:t>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208</w:t>
            </w:r>
            <w:r>
              <w:rPr>
                <w:rFonts w:ascii="Times New Roman"/>
                <w:b w:val="false"/>
                <w:i w:val="false"/>
                <w:color w:val="000000"/>
                <w:sz w:val="20"/>
              </w:rPr>
              <w:t xml:space="preserve"> </w:t>
            </w:r>
            <w:r>
              <w:rPr>
                <w:rFonts w:ascii="Times New Roman"/>
                <w:b/>
                <w:i w:val="false"/>
                <w:color w:val="000000"/>
                <w:sz w:val="20"/>
              </w:rPr>
              <w:t>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815</w:t>
            </w:r>
            <w:r>
              <w:rPr>
                <w:rFonts w:ascii="Times New Roman"/>
                <w:b w:val="false"/>
                <w:i w:val="false"/>
                <w:color w:val="000000"/>
                <w:sz w:val="20"/>
              </w:rPr>
              <w:t xml:space="preserve"> </w:t>
            </w:r>
            <w:r>
              <w:rPr>
                <w:rFonts w:ascii="Times New Roman"/>
                <w:b/>
                <w:i w:val="false"/>
                <w:color w:val="000000"/>
                <w:sz w:val="20"/>
              </w:rPr>
              <w:t>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865</w:t>
            </w:r>
            <w:r>
              <w:rPr>
                <w:rFonts w:ascii="Times New Roman"/>
                <w:b w:val="false"/>
                <w:i w:val="false"/>
                <w:color w:val="000000"/>
                <w:sz w:val="20"/>
              </w:rPr>
              <w:t xml:space="preserve"> </w:t>
            </w:r>
            <w:r>
              <w:rPr>
                <w:rFonts w:ascii="Times New Roman"/>
                <w:b/>
                <w:i w:val="false"/>
                <w:color w:val="000000"/>
                <w:sz w:val="20"/>
              </w:rPr>
              <w:t>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747</w:t>
            </w:r>
            <w:r>
              <w:rPr>
                <w:rFonts w:ascii="Times New Roman"/>
                <w:b w:val="false"/>
                <w:i w:val="false"/>
                <w:color w:val="000000"/>
                <w:sz w:val="20"/>
              </w:rPr>
              <w:t xml:space="preserve"> </w:t>
            </w:r>
            <w:r>
              <w:rPr>
                <w:rFonts w:ascii="Times New Roman"/>
                <w:b/>
                <w:i w:val="false"/>
                <w:color w:val="000000"/>
                <w:sz w:val="20"/>
              </w:rPr>
              <w:t>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701</w:t>
            </w:r>
            <w:r>
              <w:rPr>
                <w:rFonts w:ascii="Times New Roman"/>
                <w:b w:val="false"/>
                <w:i w:val="false"/>
                <w:color w:val="000000"/>
                <w:sz w:val="20"/>
              </w:rPr>
              <w:t xml:space="preserve"> </w:t>
            </w:r>
            <w:r>
              <w:rPr>
                <w:rFonts w:ascii="Times New Roman"/>
                <w:b/>
                <w:i w:val="false"/>
                <w:color w:val="000000"/>
                <w:sz w:val="20"/>
              </w:rPr>
              <w:t>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349</w:t>
            </w:r>
            <w:r>
              <w:rPr>
                <w:rFonts w:ascii="Times New Roman"/>
                <w:b w:val="false"/>
                <w:i w:val="false"/>
                <w:color w:val="000000"/>
                <w:sz w:val="20"/>
              </w:rPr>
              <w:t xml:space="preserve"> </w:t>
            </w:r>
            <w:r>
              <w:rPr>
                <w:rFonts w:ascii="Times New Roman"/>
                <w:b/>
                <w:i w:val="false"/>
                <w:color w:val="000000"/>
                <w:sz w:val="20"/>
              </w:rPr>
              <w:t>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184</w:t>
            </w:r>
            <w:r>
              <w:rPr>
                <w:rFonts w:ascii="Times New Roman"/>
                <w:b w:val="false"/>
                <w:i w:val="false"/>
                <w:color w:val="000000"/>
                <w:sz w:val="20"/>
              </w:rPr>
              <w:t xml:space="preserve"> </w:t>
            </w:r>
            <w:r>
              <w:rPr>
                <w:rFonts w:ascii="Times New Roman"/>
                <w:b/>
                <w:i w:val="false"/>
                <w:color w:val="000000"/>
                <w:sz w:val="20"/>
              </w:rPr>
              <w:t>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655</w:t>
            </w:r>
            <w:r>
              <w:rPr>
                <w:rFonts w:ascii="Times New Roman"/>
                <w:b w:val="false"/>
                <w:i w:val="false"/>
                <w:color w:val="000000"/>
                <w:sz w:val="20"/>
              </w:rPr>
              <w:t xml:space="preserve"> </w:t>
            </w:r>
            <w:r>
              <w:rPr>
                <w:rFonts w:ascii="Times New Roman"/>
                <w:b/>
                <w:i w:val="false"/>
                <w:color w:val="000000"/>
                <w:sz w:val="20"/>
              </w:rPr>
              <w:t>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r>
              <w:rPr>
                <w:rFonts w:ascii="Times New Roman"/>
                <w:b w:val="false"/>
                <w:i w:val="false"/>
                <w:color w:val="000000"/>
                <w:sz w:val="20"/>
              </w:rPr>
              <w:t xml:space="preserve"> </w:t>
            </w:r>
            <w:r>
              <w:rPr>
                <w:rFonts w:ascii="Times New Roman"/>
                <w:b/>
                <w:i w:val="false"/>
                <w:color w:val="000000"/>
                <w:sz w:val="20"/>
              </w:rPr>
              <w:t>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552</w:t>
            </w:r>
            <w:r>
              <w:rPr>
                <w:rFonts w:ascii="Times New Roman"/>
                <w:b w:val="false"/>
                <w:i w:val="false"/>
                <w:color w:val="000000"/>
                <w:sz w:val="20"/>
              </w:rPr>
              <w:t xml:space="preserve"> </w:t>
            </w:r>
            <w:r>
              <w:rPr>
                <w:rFonts w:ascii="Times New Roman"/>
                <w:b/>
                <w:i w:val="false"/>
                <w:color w:val="000000"/>
                <w:sz w:val="20"/>
              </w:rPr>
              <w:t>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975</w:t>
            </w:r>
            <w:r>
              <w:rPr>
                <w:rFonts w:ascii="Times New Roman"/>
                <w:b w:val="false"/>
                <w:i w:val="false"/>
                <w:color w:val="000000"/>
                <w:sz w:val="20"/>
              </w:rPr>
              <w:t xml:space="preserve"> </w:t>
            </w:r>
            <w:r>
              <w:rPr>
                <w:rFonts w:ascii="Times New Roman"/>
                <w:b/>
                <w:i w:val="false"/>
                <w:color w:val="000000"/>
                <w:sz w:val="20"/>
              </w:rPr>
              <w:t>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750</w:t>
            </w:r>
            <w:r>
              <w:rPr>
                <w:rFonts w:ascii="Times New Roman"/>
                <w:b w:val="false"/>
                <w:i w:val="false"/>
                <w:color w:val="000000"/>
                <w:sz w:val="20"/>
              </w:rPr>
              <w:t xml:space="preserve"> </w:t>
            </w:r>
            <w:r>
              <w:rPr>
                <w:rFonts w:ascii="Times New Roman"/>
                <w:b/>
                <w:i w:val="false"/>
                <w:color w:val="000000"/>
                <w:sz w:val="20"/>
              </w:rPr>
              <w:t>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056</w:t>
            </w:r>
            <w:r>
              <w:rPr>
                <w:rFonts w:ascii="Times New Roman"/>
                <w:b w:val="false"/>
                <w:i w:val="false"/>
                <w:color w:val="000000"/>
                <w:sz w:val="20"/>
              </w:rPr>
              <w:t xml:space="preserve"> </w:t>
            </w:r>
            <w:r>
              <w:rPr>
                <w:rFonts w:ascii="Times New Roman"/>
                <w:b/>
                <w:i w:val="false"/>
                <w:color w:val="000000"/>
                <w:sz w:val="20"/>
              </w:rPr>
              <w:t>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766</w:t>
            </w:r>
            <w:r>
              <w:rPr>
                <w:rFonts w:ascii="Times New Roman"/>
                <w:b w:val="false"/>
                <w:i w:val="false"/>
                <w:color w:val="000000"/>
                <w:sz w:val="20"/>
              </w:rPr>
              <w:t xml:space="preserve"> </w:t>
            </w:r>
            <w:r>
              <w:rPr>
                <w:rFonts w:ascii="Times New Roman"/>
                <w:b/>
                <w:i w:val="false"/>
                <w:color w:val="000000"/>
                <w:sz w:val="20"/>
              </w:rPr>
              <w:t>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623</w:t>
            </w:r>
            <w:r>
              <w:rPr>
                <w:rFonts w:ascii="Times New Roman"/>
                <w:b w:val="false"/>
                <w:i w:val="false"/>
                <w:color w:val="000000"/>
                <w:sz w:val="20"/>
              </w:rPr>
              <w:t xml:space="preserve"> </w:t>
            </w:r>
            <w:r>
              <w:rPr>
                <w:rFonts w:ascii="Times New Roman"/>
                <w:b/>
                <w:i w:val="false"/>
                <w:color w:val="000000"/>
                <w:sz w:val="20"/>
              </w:rPr>
              <w:t>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582</w:t>
            </w:r>
            <w:r>
              <w:rPr>
                <w:rFonts w:ascii="Times New Roman"/>
                <w:b w:val="false"/>
                <w:i w:val="false"/>
                <w:color w:val="000000"/>
                <w:sz w:val="20"/>
              </w:rPr>
              <w:t xml:space="preserve"> </w:t>
            </w:r>
            <w:r>
              <w:rPr>
                <w:rFonts w:ascii="Times New Roman"/>
                <w:b/>
                <w:i w:val="false"/>
                <w:color w:val="000000"/>
                <w:sz w:val="20"/>
              </w:rPr>
              <w:t>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w:t>
            </w:r>
            <w:r>
              <w:rPr>
                <w:rFonts w:ascii="Times New Roman"/>
                <w:b w:val="false"/>
                <w:i w:val="false"/>
                <w:color w:val="000000"/>
                <w:sz w:val="20"/>
              </w:rPr>
              <w:t xml:space="preserve"> </w:t>
            </w:r>
            <w:r>
              <w:rPr>
                <w:rFonts w:ascii="Times New Roman"/>
                <w:b/>
                <w:i w:val="false"/>
                <w:color w:val="000000"/>
                <w:sz w:val="20"/>
              </w:rPr>
              <w:t>комплекс</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r>
              <w:rPr>
                <w:rFonts w:ascii="Times New Roman"/>
                <w:b w:val="false"/>
                <w:i w:val="false"/>
                <w:color w:val="000000"/>
                <w:sz w:val="20"/>
              </w:rPr>
              <w:t xml:space="preserve"> </w:t>
            </w:r>
            <w:r>
              <w:rPr>
                <w:rFonts w:ascii="Times New Roman"/>
                <w:b/>
                <w:i w:val="false"/>
                <w:color w:val="000000"/>
                <w:sz w:val="20"/>
              </w:rPr>
              <w:t>335</w:t>
            </w:r>
            <w:r>
              <w:rPr>
                <w:rFonts w:ascii="Times New Roman"/>
                <w:b w:val="false"/>
                <w:i w:val="false"/>
                <w:color w:val="000000"/>
                <w:sz w:val="20"/>
              </w:rPr>
              <w:t xml:space="preserve"> </w:t>
            </w:r>
            <w:r>
              <w:rPr>
                <w:rFonts w:ascii="Times New Roman"/>
                <w:b/>
                <w:i w:val="false"/>
                <w:color w:val="000000"/>
                <w:sz w:val="20"/>
              </w:rPr>
              <w:t>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598</w:t>
            </w:r>
            <w:r>
              <w:rPr>
                <w:rFonts w:ascii="Times New Roman"/>
                <w:b w:val="false"/>
                <w:i w:val="false"/>
                <w:color w:val="000000"/>
                <w:sz w:val="20"/>
              </w:rPr>
              <w:t xml:space="preserve"> </w:t>
            </w:r>
            <w:r>
              <w:rPr>
                <w:rFonts w:ascii="Times New Roman"/>
                <w:b/>
                <w:i w:val="false"/>
                <w:color w:val="000000"/>
                <w:sz w:val="20"/>
              </w:rPr>
              <w:t>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868</w:t>
            </w:r>
            <w:r>
              <w:rPr>
                <w:rFonts w:ascii="Times New Roman"/>
                <w:b w:val="false"/>
                <w:i w:val="false"/>
                <w:color w:val="000000"/>
                <w:sz w:val="20"/>
              </w:rPr>
              <w:t xml:space="preserve"> </w:t>
            </w:r>
            <w:r>
              <w:rPr>
                <w:rFonts w:ascii="Times New Roman"/>
                <w:b/>
                <w:i w:val="false"/>
                <w:color w:val="000000"/>
                <w:sz w:val="20"/>
              </w:rPr>
              <w:t>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r>
              <w:rPr>
                <w:rFonts w:ascii="Times New Roman"/>
                <w:b w:val="false"/>
                <w:i w:val="false"/>
                <w:color w:val="000000"/>
                <w:sz w:val="20"/>
              </w:rPr>
              <w:t xml:space="preserve"> </w:t>
            </w:r>
            <w:r>
              <w:rPr>
                <w:rFonts w:ascii="Times New Roman"/>
                <w:b/>
                <w:i w:val="false"/>
                <w:color w:val="000000"/>
                <w:sz w:val="20"/>
              </w:rPr>
              <w:t>335</w:t>
            </w:r>
            <w:r>
              <w:rPr>
                <w:rFonts w:ascii="Times New Roman"/>
                <w:b w:val="false"/>
                <w:i w:val="false"/>
                <w:color w:val="000000"/>
                <w:sz w:val="20"/>
              </w:rPr>
              <w:t xml:space="preserve"> </w:t>
            </w:r>
            <w:r>
              <w:rPr>
                <w:rFonts w:ascii="Times New Roman"/>
                <w:b/>
                <w:i w:val="false"/>
                <w:color w:val="000000"/>
                <w:sz w:val="20"/>
              </w:rPr>
              <w:t>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598</w:t>
            </w:r>
            <w:r>
              <w:rPr>
                <w:rFonts w:ascii="Times New Roman"/>
                <w:b w:val="false"/>
                <w:i w:val="false"/>
                <w:color w:val="000000"/>
                <w:sz w:val="20"/>
              </w:rPr>
              <w:t xml:space="preserve"> </w:t>
            </w:r>
            <w:r>
              <w:rPr>
                <w:rFonts w:ascii="Times New Roman"/>
                <w:b/>
                <w:i w:val="false"/>
                <w:color w:val="000000"/>
                <w:sz w:val="20"/>
              </w:rPr>
              <w:t>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868</w:t>
            </w:r>
            <w:r>
              <w:rPr>
                <w:rFonts w:ascii="Times New Roman"/>
                <w:b w:val="false"/>
                <w:i w:val="false"/>
                <w:color w:val="000000"/>
                <w:sz w:val="20"/>
              </w:rPr>
              <w:t xml:space="preserve"> </w:t>
            </w:r>
            <w:r>
              <w:rPr>
                <w:rFonts w:ascii="Times New Roman"/>
                <w:b/>
                <w:i w:val="false"/>
                <w:color w:val="000000"/>
                <w:sz w:val="20"/>
              </w:rPr>
              <w:t>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829</w:t>
            </w:r>
            <w:r>
              <w:rPr>
                <w:rFonts w:ascii="Times New Roman"/>
                <w:b w:val="false"/>
                <w:i w:val="false"/>
                <w:color w:val="000000"/>
                <w:sz w:val="20"/>
              </w:rPr>
              <w:t xml:space="preserve"> </w:t>
            </w:r>
            <w:r>
              <w:rPr>
                <w:rFonts w:ascii="Times New Roman"/>
                <w:b/>
                <w:i w:val="false"/>
                <w:color w:val="000000"/>
                <w:sz w:val="20"/>
              </w:rPr>
              <w:t>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970</w:t>
            </w:r>
            <w:r>
              <w:rPr>
                <w:rFonts w:ascii="Times New Roman"/>
                <w:b w:val="false"/>
                <w:i w:val="false"/>
                <w:color w:val="000000"/>
                <w:sz w:val="20"/>
              </w:rPr>
              <w:t xml:space="preserve"> </w:t>
            </w:r>
            <w:r>
              <w:rPr>
                <w:rFonts w:ascii="Times New Roman"/>
                <w:b/>
                <w:i w:val="false"/>
                <w:color w:val="000000"/>
                <w:sz w:val="20"/>
              </w:rPr>
              <w:t>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752</w:t>
            </w:r>
            <w:r>
              <w:rPr>
                <w:rFonts w:ascii="Times New Roman"/>
                <w:b w:val="false"/>
                <w:i w:val="false"/>
                <w:color w:val="000000"/>
                <w:sz w:val="20"/>
              </w:rPr>
              <w:t xml:space="preserve"> </w:t>
            </w:r>
            <w:r>
              <w:rPr>
                <w:rFonts w:ascii="Times New Roman"/>
                <w:b/>
                <w:i w:val="false"/>
                <w:color w:val="000000"/>
                <w:sz w:val="20"/>
              </w:rPr>
              <w:t>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w:t>
            </w:r>
            <w:r>
              <w:rPr>
                <w:rFonts w:ascii="Times New Roman"/>
                <w:b w:val="false"/>
                <w:i w:val="false"/>
                <w:color w:val="000000"/>
                <w:sz w:val="20"/>
              </w:rPr>
              <w:t xml:space="preserve"> </w:t>
            </w:r>
            <w:r>
              <w:rPr>
                <w:rFonts w:ascii="Times New Roman"/>
                <w:b/>
                <w:i w:val="false"/>
                <w:color w:val="000000"/>
                <w:sz w:val="20"/>
              </w:rPr>
              <w:t>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w:t>
            </w:r>
            <w:r>
              <w:rPr>
                <w:rFonts w:ascii="Times New Roman"/>
                <w:b w:val="false"/>
                <w:i w:val="false"/>
                <w:color w:val="000000"/>
                <w:sz w:val="20"/>
              </w:rPr>
              <w:t xml:space="preserve"> </w:t>
            </w:r>
            <w:r>
              <w:rPr>
                <w:rFonts w:ascii="Times New Roman"/>
                <w:b/>
                <w:i w:val="false"/>
                <w:color w:val="000000"/>
                <w:sz w:val="20"/>
              </w:rPr>
              <w:t>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w:t>
            </w:r>
            <w:r>
              <w:rPr>
                <w:rFonts w:ascii="Times New Roman"/>
                <w:b w:val="false"/>
                <w:i w:val="false"/>
                <w:color w:val="000000"/>
                <w:sz w:val="20"/>
              </w:rPr>
              <w:t xml:space="preserve"> </w:t>
            </w:r>
            <w:r>
              <w:rPr>
                <w:rFonts w:ascii="Times New Roman"/>
                <w:b/>
                <w:i w:val="false"/>
                <w:color w:val="000000"/>
                <w:sz w:val="20"/>
              </w:rPr>
              <w:t>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433</w:t>
            </w:r>
            <w:r>
              <w:rPr>
                <w:rFonts w:ascii="Times New Roman"/>
                <w:b w:val="false"/>
                <w:i w:val="false"/>
                <w:color w:val="000000"/>
                <w:sz w:val="20"/>
              </w:rPr>
              <w:t xml:space="preserve"> </w:t>
            </w:r>
            <w:r>
              <w:rPr>
                <w:rFonts w:ascii="Times New Roman"/>
                <w:b/>
                <w:i w:val="false"/>
                <w:color w:val="000000"/>
                <w:sz w:val="20"/>
              </w:rPr>
              <w:t>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r>
              <w:rPr>
                <w:rFonts w:ascii="Times New Roman"/>
                <w:b w:val="false"/>
                <w:i w:val="false"/>
                <w:color w:val="000000"/>
                <w:sz w:val="20"/>
              </w:rPr>
              <w:t xml:space="preserve"> </w:t>
            </w:r>
            <w:r>
              <w:rPr>
                <w:rFonts w:ascii="Times New Roman"/>
                <w:b/>
                <w:i w:val="false"/>
                <w:color w:val="000000"/>
                <w:sz w:val="20"/>
              </w:rPr>
              <w:t>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150</w:t>
            </w:r>
            <w:r>
              <w:rPr>
                <w:rFonts w:ascii="Times New Roman"/>
                <w:b w:val="false"/>
                <w:i w:val="false"/>
                <w:color w:val="000000"/>
                <w:sz w:val="20"/>
              </w:rPr>
              <w:t xml:space="preserve"> </w:t>
            </w:r>
            <w:r>
              <w:rPr>
                <w:rFonts w:ascii="Times New Roman"/>
                <w:b/>
                <w:i w:val="false"/>
                <w:color w:val="000000"/>
                <w:sz w:val="20"/>
              </w:rPr>
              <w:t>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002</w:t>
            </w:r>
            <w:r>
              <w:rPr>
                <w:rFonts w:ascii="Times New Roman"/>
                <w:b w:val="false"/>
                <w:i w:val="false"/>
                <w:color w:val="000000"/>
                <w:sz w:val="20"/>
              </w:rPr>
              <w:t xml:space="preserve"> </w:t>
            </w:r>
            <w:r>
              <w:rPr>
                <w:rFonts w:ascii="Times New Roman"/>
                <w:b/>
                <w:i w:val="false"/>
                <w:color w:val="000000"/>
                <w:sz w:val="20"/>
              </w:rPr>
              <w:t>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649</w:t>
            </w:r>
            <w:r>
              <w:rPr>
                <w:rFonts w:ascii="Times New Roman"/>
                <w:b w:val="false"/>
                <w:i w:val="false"/>
                <w:color w:val="000000"/>
                <w:sz w:val="20"/>
              </w:rPr>
              <w:t xml:space="preserve"> </w:t>
            </w:r>
            <w:r>
              <w:rPr>
                <w:rFonts w:ascii="Times New Roman"/>
                <w:b/>
                <w:i w:val="false"/>
                <w:color w:val="000000"/>
                <w:sz w:val="20"/>
              </w:rPr>
              <w:t>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487</w:t>
            </w:r>
            <w:r>
              <w:rPr>
                <w:rFonts w:ascii="Times New Roman"/>
                <w:b w:val="false"/>
                <w:i w:val="false"/>
                <w:color w:val="000000"/>
                <w:sz w:val="20"/>
              </w:rPr>
              <w:t xml:space="preserve"> </w:t>
            </w:r>
            <w:r>
              <w:rPr>
                <w:rFonts w:ascii="Times New Roman"/>
                <w:b/>
                <w:i w:val="false"/>
                <w:color w:val="000000"/>
                <w:sz w:val="20"/>
              </w:rPr>
              <w:t>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r>
              <w:rPr>
                <w:rFonts w:ascii="Times New Roman"/>
                <w:b w:val="false"/>
                <w:i w:val="false"/>
                <w:color w:val="000000"/>
                <w:sz w:val="20"/>
              </w:rPr>
              <w:t xml:space="preserve"> </w:t>
            </w:r>
            <w:r>
              <w:rPr>
                <w:rFonts w:ascii="Times New Roman"/>
                <w:b/>
                <w:i w:val="false"/>
                <w:color w:val="000000"/>
                <w:sz w:val="20"/>
              </w:rPr>
              <w:t>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758</w:t>
            </w:r>
            <w:r>
              <w:rPr>
                <w:rFonts w:ascii="Times New Roman"/>
                <w:b w:val="false"/>
                <w:i w:val="false"/>
                <w:color w:val="000000"/>
                <w:sz w:val="20"/>
              </w:rPr>
              <w:t xml:space="preserve"> </w:t>
            </w:r>
            <w:r>
              <w:rPr>
                <w:rFonts w:ascii="Times New Roman"/>
                <w:b/>
                <w:i w:val="false"/>
                <w:color w:val="000000"/>
                <w:sz w:val="20"/>
              </w:rPr>
              <w:t>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867</w:t>
            </w:r>
            <w:r>
              <w:rPr>
                <w:rFonts w:ascii="Times New Roman"/>
                <w:b w:val="false"/>
                <w:i w:val="false"/>
                <w:color w:val="000000"/>
                <w:sz w:val="20"/>
              </w:rPr>
              <w:t xml:space="preserve"> </w:t>
            </w:r>
            <w:r>
              <w:rPr>
                <w:rFonts w:ascii="Times New Roman"/>
                <w:b/>
                <w:i w:val="false"/>
                <w:color w:val="000000"/>
                <w:sz w:val="20"/>
              </w:rPr>
              <w:t>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774</w:t>
            </w:r>
            <w:r>
              <w:rPr>
                <w:rFonts w:ascii="Times New Roman"/>
                <w:b w:val="false"/>
                <w:i w:val="false"/>
                <w:color w:val="000000"/>
                <w:sz w:val="20"/>
              </w:rPr>
              <w:t xml:space="preserve"> </w:t>
            </w:r>
            <w:r>
              <w:rPr>
                <w:rFonts w:ascii="Times New Roman"/>
                <w:b/>
                <w:i w:val="false"/>
                <w:color w:val="000000"/>
                <w:sz w:val="20"/>
              </w:rPr>
              <w:t>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738</w:t>
            </w:r>
            <w:r>
              <w:rPr>
                <w:rFonts w:ascii="Times New Roman"/>
                <w:b w:val="false"/>
                <w:i w:val="false"/>
                <w:color w:val="000000"/>
                <w:sz w:val="20"/>
              </w:rPr>
              <w:t xml:space="preserve"> </w:t>
            </w:r>
            <w:r>
              <w:rPr>
                <w:rFonts w:ascii="Times New Roman"/>
                <w:b/>
                <w:i w:val="false"/>
                <w:color w:val="000000"/>
                <w:sz w:val="20"/>
              </w:rPr>
              <w:t>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759</w:t>
            </w:r>
            <w:r>
              <w:rPr>
                <w:rFonts w:ascii="Times New Roman"/>
                <w:b w:val="false"/>
                <w:i w:val="false"/>
                <w:color w:val="000000"/>
                <w:sz w:val="20"/>
              </w:rPr>
              <w:t xml:space="preserve"> </w:t>
            </w:r>
            <w:r>
              <w:rPr>
                <w:rFonts w:ascii="Times New Roman"/>
                <w:b/>
                <w:i w:val="false"/>
                <w:color w:val="000000"/>
                <w:sz w:val="20"/>
              </w:rPr>
              <w:t>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597</w:t>
            </w:r>
            <w:r>
              <w:rPr>
                <w:rFonts w:ascii="Times New Roman"/>
                <w:b w:val="false"/>
                <w:i w:val="false"/>
                <w:color w:val="000000"/>
                <w:sz w:val="20"/>
              </w:rPr>
              <w:t xml:space="preserve"> </w:t>
            </w:r>
            <w:r>
              <w:rPr>
                <w:rFonts w:ascii="Times New Roman"/>
                <w:b/>
                <w:i w:val="false"/>
                <w:color w:val="000000"/>
                <w:sz w:val="20"/>
              </w:rPr>
              <w:t>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034</w:t>
            </w:r>
            <w:r>
              <w:rPr>
                <w:rFonts w:ascii="Times New Roman"/>
                <w:b w:val="false"/>
                <w:i w:val="false"/>
                <w:color w:val="000000"/>
                <w:sz w:val="20"/>
              </w:rPr>
              <w:t xml:space="preserve"> </w:t>
            </w:r>
            <w:r>
              <w:rPr>
                <w:rFonts w:ascii="Times New Roman"/>
                <w:b/>
                <w:i w:val="false"/>
                <w:color w:val="000000"/>
                <w:sz w:val="20"/>
              </w:rPr>
              <w:t>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r>
              <w:rPr>
                <w:rFonts w:ascii="Times New Roman"/>
                <w:b w:val="false"/>
                <w:i w:val="false"/>
                <w:color w:val="000000"/>
                <w:sz w:val="20"/>
              </w:rPr>
              <w:t xml:space="preserve"> </w:t>
            </w:r>
            <w:r>
              <w:rPr>
                <w:rFonts w:ascii="Times New Roman"/>
                <w:b/>
                <w:i w:val="false"/>
                <w:color w:val="000000"/>
                <w:sz w:val="20"/>
              </w:rPr>
              <w:t>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075</w:t>
            </w:r>
            <w:r>
              <w:rPr>
                <w:rFonts w:ascii="Times New Roman"/>
                <w:b w:val="false"/>
                <w:i w:val="false"/>
                <w:color w:val="000000"/>
                <w:sz w:val="20"/>
              </w:rPr>
              <w:t xml:space="preserve"> </w:t>
            </w:r>
            <w:r>
              <w:rPr>
                <w:rFonts w:ascii="Times New Roman"/>
                <w:b/>
                <w:i w:val="false"/>
                <w:color w:val="000000"/>
                <w:sz w:val="20"/>
              </w:rPr>
              <w:t>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699</w:t>
            </w:r>
            <w:r>
              <w:rPr>
                <w:rFonts w:ascii="Times New Roman"/>
                <w:b w:val="false"/>
                <w:i w:val="false"/>
                <w:color w:val="000000"/>
                <w:sz w:val="20"/>
              </w:rPr>
              <w:t xml:space="preserve"> </w:t>
            </w:r>
            <w:r>
              <w:rPr>
                <w:rFonts w:ascii="Times New Roman"/>
                <w:b/>
                <w:i w:val="false"/>
                <w:color w:val="000000"/>
                <w:sz w:val="20"/>
              </w:rPr>
              <w:t>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515</w:t>
            </w:r>
            <w:r>
              <w:rPr>
                <w:rFonts w:ascii="Times New Roman"/>
                <w:b w:val="false"/>
                <w:i w:val="false"/>
                <w:color w:val="000000"/>
                <w:sz w:val="20"/>
              </w:rPr>
              <w:t xml:space="preserve"> </w:t>
            </w:r>
            <w:r>
              <w:rPr>
                <w:rFonts w:ascii="Times New Roman"/>
                <w:b/>
                <w:i w:val="false"/>
                <w:color w:val="000000"/>
                <w:sz w:val="20"/>
              </w:rPr>
              <w:t>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908</w:t>
            </w:r>
            <w:r>
              <w:rPr>
                <w:rFonts w:ascii="Times New Roman"/>
                <w:b w:val="false"/>
                <w:i w:val="false"/>
                <w:color w:val="000000"/>
                <w:sz w:val="20"/>
              </w:rPr>
              <w:t xml:space="preserve"> </w:t>
            </w:r>
            <w:r>
              <w:rPr>
                <w:rFonts w:ascii="Times New Roman"/>
                <w:b/>
                <w:i w:val="false"/>
                <w:color w:val="000000"/>
                <w:sz w:val="20"/>
              </w:rPr>
              <w:t>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r>
              <w:rPr>
                <w:rFonts w:ascii="Times New Roman"/>
                <w:b w:val="false"/>
                <w:i w:val="false"/>
                <w:color w:val="000000"/>
                <w:sz w:val="20"/>
              </w:rPr>
              <w:t xml:space="preserve"> </w:t>
            </w:r>
            <w:r>
              <w:rPr>
                <w:rFonts w:ascii="Times New Roman"/>
                <w:b/>
                <w:i w:val="false"/>
                <w:color w:val="000000"/>
                <w:sz w:val="20"/>
              </w:rPr>
              <w:t>646</w:t>
            </w:r>
            <w:r>
              <w:rPr>
                <w:rFonts w:ascii="Times New Roman"/>
                <w:b w:val="false"/>
                <w:i w:val="false"/>
                <w:color w:val="000000"/>
                <w:sz w:val="20"/>
              </w:rPr>
              <w:t xml:space="preserve"> </w:t>
            </w:r>
            <w:r>
              <w:rPr>
                <w:rFonts w:ascii="Times New Roman"/>
                <w:b/>
                <w:i w:val="false"/>
                <w:color w:val="000000"/>
                <w:sz w:val="20"/>
              </w:rPr>
              <w:t>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val="false"/>
                <w:i w:val="false"/>
                <w:color w:val="000000"/>
                <w:sz w:val="20"/>
              </w:rPr>
              <w:t xml:space="preserve"> </w:t>
            </w:r>
            <w:r>
              <w:rPr>
                <w:rFonts w:ascii="Times New Roman"/>
                <w:b/>
                <w:i w:val="false"/>
                <w:color w:val="000000"/>
                <w:sz w:val="20"/>
              </w:rPr>
              <w:t>715</w:t>
            </w:r>
            <w:r>
              <w:rPr>
                <w:rFonts w:ascii="Times New Roman"/>
                <w:b w:val="false"/>
                <w:i w:val="false"/>
                <w:color w:val="000000"/>
                <w:sz w:val="20"/>
              </w:rPr>
              <w:t xml:space="preserve"> </w:t>
            </w:r>
            <w:r>
              <w:rPr>
                <w:rFonts w:ascii="Times New Roman"/>
                <w:b/>
                <w:i w:val="false"/>
                <w:color w:val="000000"/>
                <w:sz w:val="20"/>
              </w:rPr>
              <w:t>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r>
              <w:rPr>
                <w:rFonts w:ascii="Times New Roman"/>
                <w:b w:val="false"/>
                <w:i w:val="false"/>
                <w:color w:val="000000"/>
                <w:sz w:val="20"/>
              </w:rPr>
              <w:t xml:space="preserve"> </w:t>
            </w:r>
            <w:r>
              <w:rPr>
                <w:rFonts w:ascii="Times New Roman"/>
                <w:b/>
                <w:i w:val="false"/>
                <w:color w:val="000000"/>
                <w:sz w:val="20"/>
              </w:rPr>
              <w:t>459</w:t>
            </w:r>
            <w:r>
              <w:rPr>
                <w:rFonts w:ascii="Times New Roman"/>
                <w:b w:val="false"/>
                <w:i w:val="false"/>
                <w:color w:val="000000"/>
                <w:sz w:val="20"/>
              </w:rPr>
              <w:t xml:space="preserve"> </w:t>
            </w:r>
            <w:r>
              <w:rPr>
                <w:rFonts w:ascii="Times New Roman"/>
                <w:b/>
                <w:i w:val="false"/>
                <w:color w:val="000000"/>
                <w:sz w:val="20"/>
              </w:rPr>
              <w:t>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r>
              <w:rPr>
                <w:rFonts w:ascii="Times New Roman"/>
                <w:b w:val="false"/>
                <w:i w:val="false"/>
                <w:color w:val="000000"/>
                <w:sz w:val="20"/>
              </w:rPr>
              <w:t xml:space="preserve"> </w:t>
            </w:r>
            <w:r>
              <w:rPr>
                <w:rFonts w:ascii="Times New Roman"/>
                <w:b/>
                <w:i w:val="false"/>
                <w:color w:val="000000"/>
                <w:sz w:val="20"/>
              </w:rPr>
              <w:t>646</w:t>
            </w:r>
            <w:r>
              <w:rPr>
                <w:rFonts w:ascii="Times New Roman"/>
                <w:b w:val="false"/>
                <w:i w:val="false"/>
                <w:color w:val="000000"/>
                <w:sz w:val="20"/>
              </w:rPr>
              <w:t xml:space="preserve"> </w:t>
            </w:r>
            <w:r>
              <w:rPr>
                <w:rFonts w:ascii="Times New Roman"/>
                <w:b/>
                <w:i w:val="false"/>
                <w:color w:val="000000"/>
                <w:sz w:val="20"/>
              </w:rPr>
              <w:t>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val="false"/>
                <w:i w:val="false"/>
                <w:color w:val="000000"/>
                <w:sz w:val="20"/>
              </w:rPr>
              <w:t xml:space="preserve"> </w:t>
            </w:r>
            <w:r>
              <w:rPr>
                <w:rFonts w:ascii="Times New Roman"/>
                <w:b/>
                <w:i w:val="false"/>
                <w:color w:val="000000"/>
                <w:sz w:val="20"/>
              </w:rPr>
              <w:t>715</w:t>
            </w:r>
            <w:r>
              <w:rPr>
                <w:rFonts w:ascii="Times New Roman"/>
                <w:b w:val="false"/>
                <w:i w:val="false"/>
                <w:color w:val="000000"/>
                <w:sz w:val="20"/>
              </w:rPr>
              <w:t xml:space="preserve"> </w:t>
            </w:r>
            <w:r>
              <w:rPr>
                <w:rFonts w:ascii="Times New Roman"/>
                <w:b/>
                <w:i w:val="false"/>
                <w:color w:val="000000"/>
                <w:sz w:val="20"/>
              </w:rPr>
              <w:t>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r>
              <w:rPr>
                <w:rFonts w:ascii="Times New Roman"/>
                <w:b w:val="false"/>
                <w:i w:val="false"/>
                <w:color w:val="000000"/>
                <w:sz w:val="20"/>
              </w:rPr>
              <w:t xml:space="preserve"> </w:t>
            </w:r>
            <w:r>
              <w:rPr>
                <w:rFonts w:ascii="Times New Roman"/>
                <w:b/>
                <w:i w:val="false"/>
                <w:color w:val="000000"/>
                <w:sz w:val="20"/>
              </w:rPr>
              <w:t>459</w:t>
            </w:r>
            <w:r>
              <w:rPr>
                <w:rFonts w:ascii="Times New Roman"/>
                <w:b w:val="false"/>
                <w:i w:val="false"/>
                <w:color w:val="000000"/>
                <w:sz w:val="20"/>
              </w:rPr>
              <w:t xml:space="preserve"> </w:t>
            </w:r>
            <w:r>
              <w:rPr>
                <w:rFonts w:ascii="Times New Roman"/>
                <w:b/>
                <w:i w:val="false"/>
                <w:color w:val="000000"/>
                <w:sz w:val="20"/>
              </w:rPr>
              <w:t>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инвестиционные</w:t>
            </w:r>
            <w:r>
              <w:rPr>
                <w:rFonts w:ascii="Times New Roman"/>
                <w:b w:val="false"/>
                <w:i w:val="false"/>
                <w:color w:val="000000"/>
                <w:sz w:val="20"/>
              </w:rPr>
              <w:t xml:space="preserve"> </w:t>
            </w:r>
            <w:r>
              <w:rPr>
                <w:rFonts w:ascii="Times New Roman"/>
                <w:b w:val="false"/>
                <w:i/>
                <w:color w:val="000000"/>
                <w:sz w:val="20"/>
              </w:rPr>
              <w:t>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 xml:space="preserve"> </w:t>
            </w:r>
            <w:r>
              <w:rPr>
                <w:rFonts w:ascii="Times New Roman"/>
                <w:b/>
                <w:i w:val="false"/>
                <w:color w:val="000000"/>
                <w:sz w:val="20"/>
              </w:rPr>
              <w:t>685</w:t>
            </w:r>
            <w:r>
              <w:rPr>
                <w:rFonts w:ascii="Times New Roman"/>
                <w:b w:val="false"/>
                <w:i w:val="false"/>
                <w:color w:val="000000"/>
                <w:sz w:val="20"/>
              </w:rPr>
              <w:t xml:space="preserve"> </w:t>
            </w:r>
            <w:r>
              <w:rPr>
                <w:rFonts w:ascii="Times New Roman"/>
                <w:b/>
                <w:i w:val="false"/>
                <w:color w:val="000000"/>
                <w:sz w:val="20"/>
              </w:rPr>
              <w:t>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 xml:space="preserve"> </w:t>
            </w:r>
            <w:r>
              <w:rPr>
                <w:rFonts w:ascii="Times New Roman"/>
                <w:b/>
                <w:i w:val="false"/>
                <w:color w:val="000000"/>
                <w:sz w:val="20"/>
              </w:rPr>
              <w:t>776</w:t>
            </w:r>
            <w:r>
              <w:rPr>
                <w:rFonts w:ascii="Times New Roman"/>
                <w:b w:val="false"/>
                <w:i w:val="false"/>
                <w:color w:val="000000"/>
                <w:sz w:val="20"/>
              </w:rPr>
              <w:t xml:space="preserve"> </w:t>
            </w:r>
            <w:r>
              <w:rPr>
                <w:rFonts w:ascii="Times New Roman"/>
                <w:b/>
                <w:i w:val="false"/>
                <w:color w:val="000000"/>
                <w:sz w:val="20"/>
              </w:rPr>
              <w:t>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459</w:t>
            </w:r>
            <w:r>
              <w:rPr>
                <w:rFonts w:ascii="Times New Roman"/>
                <w:b w:val="false"/>
                <w:i w:val="false"/>
                <w:color w:val="000000"/>
                <w:sz w:val="20"/>
              </w:rPr>
              <w:t xml:space="preserve"> </w:t>
            </w:r>
            <w:r>
              <w:rPr>
                <w:rFonts w:ascii="Times New Roman"/>
                <w:b/>
                <w:i w:val="false"/>
                <w:color w:val="000000"/>
                <w:sz w:val="20"/>
              </w:rPr>
              <w:t>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"Караганды - Аягоз - Тарбагатай - Бугаз" участок "Караганды - Аягоз"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"Актобе - Карабутак - Улгайсын"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"Семей - Усть - Каменогорск" протяженностью 195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"Подстепное-Федоровка-гр. РФ" (на Илек) протяженностью 144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r>
              <w:rPr>
                <w:rFonts w:ascii="Times New Roman"/>
                <w:b w:val="false"/>
                <w:i w:val="false"/>
                <w:color w:val="000000"/>
                <w:sz w:val="20"/>
              </w:rPr>
              <w:t xml:space="preserve"> </w:t>
            </w:r>
            <w:r>
              <w:rPr>
                <w:rFonts w:ascii="Times New Roman"/>
                <w:b/>
                <w:i w:val="false"/>
                <w:color w:val="000000"/>
                <w:sz w:val="20"/>
              </w:rPr>
              <w:t>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248</w:t>
            </w:r>
            <w:r>
              <w:rPr>
                <w:rFonts w:ascii="Times New Roman"/>
                <w:b w:val="false"/>
                <w:i w:val="false"/>
                <w:color w:val="000000"/>
                <w:sz w:val="20"/>
              </w:rPr>
              <w:t xml:space="preserve"> </w:t>
            </w:r>
            <w:r>
              <w:rPr>
                <w:rFonts w:ascii="Times New Roman"/>
                <w:b/>
                <w:i w:val="false"/>
                <w:color w:val="000000"/>
                <w:sz w:val="20"/>
              </w:rPr>
              <w:t>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371</w:t>
            </w:r>
            <w:r>
              <w:rPr>
                <w:rFonts w:ascii="Times New Roman"/>
                <w:b w:val="false"/>
                <w:i w:val="false"/>
                <w:color w:val="000000"/>
                <w:sz w:val="20"/>
              </w:rPr>
              <w:t xml:space="preserve"> </w:t>
            </w:r>
            <w:r>
              <w:rPr>
                <w:rFonts w:ascii="Times New Roman"/>
                <w:b/>
                <w:i w:val="false"/>
                <w:color w:val="000000"/>
                <w:sz w:val="20"/>
              </w:rPr>
              <w:t>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219</w:t>
            </w:r>
            <w:r>
              <w:rPr>
                <w:rFonts w:ascii="Times New Roman"/>
                <w:b w:val="false"/>
                <w:i w:val="false"/>
                <w:color w:val="000000"/>
                <w:sz w:val="20"/>
              </w:rPr>
              <w:t xml:space="preserve"> </w:t>
            </w:r>
            <w:r>
              <w:rPr>
                <w:rFonts w:ascii="Times New Roman"/>
                <w:b/>
                <w:i w:val="false"/>
                <w:color w:val="000000"/>
                <w:sz w:val="20"/>
              </w:rPr>
              <w:t>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817</w:t>
            </w:r>
            <w:r>
              <w:rPr>
                <w:rFonts w:ascii="Times New Roman"/>
                <w:b w:val="false"/>
                <w:i w:val="false"/>
                <w:color w:val="000000"/>
                <w:sz w:val="20"/>
              </w:rPr>
              <w:t xml:space="preserve"> </w:t>
            </w:r>
            <w:r>
              <w:rPr>
                <w:rFonts w:ascii="Times New Roman"/>
                <w:b/>
                <w:i w:val="false"/>
                <w:color w:val="000000"/>
                <w:sz w:val="20"/>
              </w:rPr>
              <w:t>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938</w:t>
            </w:r>
            <w:r>
              <w:rPr>
                <w:rFonts w:ascii="Times New Roman"/>
                <w:b w:val="false"/>
                <w:i w:val="false"/>
                <w:color w:val="000000"/>
                <w:sz w:val="20"/>
              </w:rPr>
              <w:t xml:space="preserve"> </w:t>
            </w:r>
            <w:r>
              <w:rPr>
                <w:rFonts w:ascii="Times New Roman"/>
                <w:b/>
                <w:i w:val="false"/>
                <w:color w:val="000000"/>
                <w:sz w:val="20"/>
              </w:rPr>
              <w:t>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695</w:t>
            </w:r>
            <w:r>
              <w:rPr>
                <w:rFonts w:ascii="Times New Roman"/>
                <w:b w:val="false"/>
                <w:i w:val="false"/>
                <w:color w:val="000000"/>
                <w:sz w:val="20"/>
              </w:rPr>
              <w:t xml:space="preserve"> </w:t>
            </w:r>
            <w:r>
              <w:rPr>
                <w:rFonts w:ascii="Times New Roman"/>
                <w:b/>
                <w:i w:val="false"/>
                <w:color w:val="000000"/>
                <w:sz w:val="20"/>
              </w:rPr>
              <w:t>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107</w:t>
            </w:r>
            <w:r>
              <w:rPr>
                <w:rFonts w:ascii="Times New Roman"/>
                <w:b w:val="false"/>
                <w:i w:val="false"/>
                <w:color w:val="000000"/>
                <w:sz w:val="20"/>
              </w:rPr>
              <w:t xml:space="preserve"> </w:t>
            </w:r>
            <w:r>
              <w:rPr>
                <w:rFonts w:ascii="Times New Roman"/>
                <w:b/>
                <w:i w:val="false"/>
                <w:color w:val="000000"/>
                <w:sz w:val="20"/>
              </w:rPr>
              <w:t>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w:t>
            </w:r>
            <w:r>
              <w:rPr>
                <w:rFonts w:ascii="Times New Roman"/>
                <w:b w:val="false"/>
                <w:i w:val="false"/>
                <w:color w:val="000000"/>
                <w:sz w:val="20"/>
              </w:rPr>
              <w:t xml:space="preserve"> </w:t>
            </w:r>
            <w:r>
              <w:rPr>
                <w:rFonts w:ascii="Times New Roman"/>
                <w:b/>
                <w:i w:val="false"/>
                <w:color w:val="000000"/>
                <w:sz w:val="20"/>
              </w:rPr>
              <w:t>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263</w:t>
            </w:r>
            <w:r>
              <w:rPr>
                <w:rFonts w:ascii="Times New Roman"/>
                <w:b w:val="false"/>
                <w:i w:val="false"/>
                <w:color w:val="000000"/>
                <w:sz w:val="20"/>
              </w:rPr>
              <w:t xml:space="preserve"> </w:t>
            </w:r>
            <w:r>
              <w:rPr>
                <w:rFonts w:ascii="Times New Roman"/>
                <w:b/>
                <w:i w:val="false"/>
                <w:color w:val="000000"/>
                <w:sz w:val="20"/>
              </w:rPr>
              <w:t>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710</w:t>
            </w:r>
            <w:r>
              <w:rPr>
                <w:rFonts w:ascii="Times New Roman"/>
                <w:b w:val="false"/>
                <w:i w:val="false"/>
                <w:color w:val="000000"/>
                <w:sz w:val="20"/>
              </w:rPr>
              <w:t xml:space="preserve"> </w:t>
            </w:r>
            <w:r>
              <w:rPr>
                <w:rFonts w:ascii="Times New Roman"/>
                <w:b/>
                <w:i w:val="false"/>
                <w:color w:val="000000"/>
                <w:sz w:val="20"/>
              </w:rPr>
              <w:t>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775</w:t>
            </w:r>
            <w:r>
              <w:rPr>
                <w:rFonts w:ascii="Times New Roman"/>
                <w:b w:val="false"/>
                <w:i w:val="false"/>
                <w:color w:val="000000"/>
                <w:sz w:val="20"/>
              </w:rPr>
              <w:t xml:space="preserve"> </w:t>
            </w:r>
            <w:r>
              <w:rPr>
                <w:rFonts w:ascii="Times New Roman"/>
                <w:b/>
                <w:i w:val="false"/>
                <w:color w:val="000000"/>
                <w:sz w:val="20"/>
              </w:rPr>
              <w:t>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135</w:t>
            </w:r>
            <w:r>
              <w:rPr>
                <w:rFonts w:ascii="Times New Roman"/>
                <w:b w:val="false"/>
                <w:i w:val="false"/>
                <w:color w:val="000000"/>
                <w:sz w:val="20"/>
              </w:rPr>
              <w:t xml:space="preserve"> </w:t>
            </w:r>
            <w:r>
              <w:rPr>
                <w:rFonts w:ascii="Times New Roman"/>
                <w:b/>
                <w:i w:val="false"/>
                <w:color w:val="000000"/>
                <w:sz w:val="20"/>
              </w:rPr>
              <w:t>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502</w:t>
            </w:r>
            <w:r>
              <w:rPr>
                <w:rFonts w:ascii="Times New Roman"/>
                <w:b w:val="false"/>
                <w:i w:val="false"/>
                <w:color w:val="000000"/>
                <w:sz w:val="20"/>
              </w:rPr>
              <w:t xml:space="preserve"> </w:t>
            </w:r>
            <w:r>
              <w:rPr>
                <w:rFonts w:ascii="Times New Roman"/>
                <w:b/>
                <w:i w:val="false"/>
                <w:color w:val="000000"/>
                <w:sz w:val="20"/>
              </w:rPr>
              <w:t>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007</w:t>
            </w:r>
            <w:r>
              <w:rPr>
                <w:rFonts w:ascii="Times New Roman"/>
                <w:b w:val="false"/>
                <w:i w:val="false"/>
                <w:color w:val="000000"/>
                <w:sz w:val="20"/>
              </w:rPr>
              <w:t xml:space="preserve"> </w:t>
            </w:r>
            <w:r>
              <w:rPr>
                <w:rFonts w:ascii="Times New Roman"/>
                <w:b/>
                <w:i w:val="false"/>
                <w:color w:val="000000"/>
                <w:sz w:val="20"/>
              </w:rPr>
              <w:t>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296</w:t>
            </w:r>
            <w:r>
              <w:rPr>
                <w:rFonts w:ascii="Times New Roman"/>
                <w:b w:val="false"/>
                <w:i w:val="false"/>
                <w:color w:val="000000"/>
                <w:sz w:val="20"/>
              </w:rPr>
              <w:t xml:space="preserve"> </w:t>
            </w:r>
            <w:r>
              <w:rPr>
                <w:rFonts w:ascii="Times New Roman"/>
                <w:b/>
                <w:i w:val="false"/>
                <w:color w:val="000000"/>
                <w:sz w:val="20"/>
              </w:rPr>
              <w:t>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val="false"/>
                <w:i w:val="false"/>
                <w:color w:val="000000"/>
                <w:sz w:val="20"/>
              </w:rPr>
              <w:t xml:space="preserve"> </w:t>
            </w:r>
            <w:r>
              <w:rPr>
                <w:rFonts w:ascii="Times New Roman"/>
                <w:b/>
                <w:i w:val="false"/>
                <w:color w:val="000000"/>
                <w:sz w:val="20"/>
              </w:rPr>
              <w:t>129</w:t>
            </w:r>
            <w:r>
              <w:rPr>
                <w:rFonts w:ascii="Times New Roman"/>
                <w:b w:val="false"/>
                <w:i w:val="false"/>
                <w:color w:val="000000"/>
                <w:sz w:val="20"/>
              </w:rPr>
              <w:t xml:space="preserve"> </w:t>
            </w:r>
            <w:r>
              <w:rPr>
                <w:rFonts w:ascii="Times New Roman"/>
                <w:b/>
                <w:i w:val="false"/>
                <w:color w:val="000000"/>
                <w:sz w:val="20"/>
              </w:rPr>
              <w:t>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val="false"/>
                <w:i w:val="false"/>
                <w:color w:val="000000"/>
                <w:sz w:val="20"/>
              </w:rPr>
              <w:t xml:space="preserve"> </w:t>
            </w:r>
            <w:r>
              <w:rPr>
                <w:rFonts w:ascii="Times New Roman"/>
                <w:b/>
                <w:i w:val="false"/>
                <w:color w:val="000000"/>
                <w:sz w:val="20"/>
              </w:rPr>
              <w:t>427</w:t>
            </w:r>
            <w:r>
              <w:rPr>
                <w:rFonts w:ascii="Times New Roman"/>
                <w:b w:val="false"/>
                <w:i w:val="false"/>
                <w:color w:val="000000"/>
                <w:sz w:val="20"/>
              </w:rPr>
              <w:t xml:space="preserve"> </w:t>
            </w:r>
            <w:r>
              <w:rPr>
                <w:rFonts w:ascii="Times New Roman"/>
                <w:b/>
                <w:i w:val="false"/>
                <w:color w:val="000000"/>
                <w:sz w:val="20"/>
              </w:rPr>
              <w:t>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val="false"/>
                <w:i w:val="false"/>
                <w:color w:val="000000"/>
                <w:sz w:val="20"/>
              </w:rPr>
              <w:t xml:space="preserve"> </w:t>
            </w:r>
            <w:r>
              <w:rPr>
                <w:rFonts w:ascii="Times New Roman"/>
                <w:b/>
                <w:i w:val="false"/>
                <w:color w:val="000000"/>
                <w:sz w:val="20"/>
              </w:rPr>
              <w:t>129</w:t>
            </w:r>
            <w:r>
              <w:rPr>
                <w:rFonts w:ascii="Times New Roman"/>
                <w:b w:val="false"/>
                <w:i w:val="false"/>
                <w:color w:val="000000"/>
                <w:sz w:val="20"/>
              </w:rPr>
              <w:t xml:space="preserve"> </w:t>
            </w:r>
            <w:r>
              <w:rPr>
                <w:rFonts w:ascii="Times New Roman"/>
                <w:b/>
                <w:i w:val="false"/>
                <w:color w:val="000000"/>
                <w:sz w:val="20"/>
              </w:rPr>
              <w:t>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val="false"/>
                <w:i w:val="false"/>
                <w:color w:val="000000"/>
                <w:sz w:val="20"/>
              </w:rPr>
              <w:t xml:space="preserve"> </w:t>
            </w:r>
            <w:r>
              <w:rPr>
                <w:rFonts w:ascii="Times New Roman"/>
                <w:b/>
                <w:i w:val="false"/>
                <w:color w:val="000000"/>
                <w:sz w:val="20"/>
              </w:rPr>
              <w:t>427</w:t>
            </w:r>
            <w:r>
              <w:rPr>
                <w:rFonts w:ascii="Times New Roman"/>
                <w:b w:val="false"/>
                <w:i w:val="false"/>
                <w:color w:val="000000"/>
                <w:sz w:val="20"/>
              </w:rPr>
              <w:t xml:space="preserve"> </w:t>
            </w:r>
            <w:r>
              <w:rPr>
                <w:rFonts w:ascii="Times New Roman"/>
                <w:b/>
                <w:i w:val="false"/>
                <w:color w:val="000000"/>
                <w:sz w:val="20"/>
              </w:rPr>
              <w:t>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w:t>
            </w:r>
            <w:r>
              <w:rPr>
                <w:rFonts w:ascii="Times New Roman"/>
                <w:b w:val="false"/>
                <w:i w:val="false"/>
                <w:color w:val="000000"/>
                <w:sz w:val="20"/>
              </w:rPr>
              <w:t xml:space="preserve"> </w:t>
            </w:r>
            <w:r>
              <w:rPr>
                <w:rFonts w:ascii="Times New Roman"/>
                <w:b/>
                <w:i w:val="false"/>
                <w:color w:val="000000"/>
                <w:sz w:val="20"/>
              </w:rPr>
              <w:t>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134</w:t>
            </w:r>
            <w:r>
              <w:rPr>
                <w:rFonts w:ascii="Times New Roman"/>
                <w:b w:val="false"/>
                <w:i w:val="false"/>
                <w:color w:val="000000"/>
                <w:sz w:val="20"/>
              </w:rPr>
              <w:t xml:space="preserve"> </w:t>
            </w:r>
            <w:r>
              <w:rPr>
                <w:rFonts w:ascii="Times New Roman"/>
                <w:b/>
                <w:i w:val="false"/>
                <w:color w:val="000000"/>
                <w:sz w:val="20"/>
              </w:rPr>
              <w:t>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r>
              <w:rPr>
                <w:rFonts w:ascii="Times New Roman"/>
                <w:b w:val="false"/>
                <w:i w:val="false"/>
                <w:color w:val="000000"/>
                <w:sz w:val="20"/>
              </w:rPr>
              <w:t xml:space="preserve"> </w:t>
            </w:r>
            <w:r>
              <w:rPr>
                <w:rFonts w:ascii="Times New Roman"/>
                <w:b/>
                <w:i w:val="false"/>
                <w:color w:val="000000"/>
                <w:sz w:val="20"/>
              </w:rPr>
              <w:t>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w:t>
            </w:r>
            <w:r>
              <w:rPr>
                <w:rFonts w:ascii="Times New Roman"/>
                <w:b w:val="false"/>
                <w:i w:val="false"/>
                <w:color w:val="000000"/>
                <w:sz w:val="20"/>
              </w:rPr>
              <w:t xml:space="preserve"> </w:t>
            </w:r>
            <w:r>
              <w:rPr>
                <w:rFonts w:ascii="Times New Roman"/>
                <w:b/>
                <w:i w:val="false"/>
                <w:color w:val="000000"/>
                <w:sz w:val="20"/>
              </w:rPr>
              <w:t>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w:t>
            </w:r>
            <w:r>
              <w:rPr>
                <w:rFonts w:ascii="Times New Roman"/>
                <w:b w:val="false"/>
                <w:i w:val="false"/>
                <w:color w:val="000000"/>
                <w:sz w:val="20"/>
              </w:rPr>
              <w:t xml:space="preserve"> </w:t>
            </w:r>
            <w:r>
              <w:rPr>
                <w:rFonts w:ascii="Times New Roman"/>
                <w:b/>
                <w:i w:val="false"/>
                <w:color w:val="000000"/>
                <w:sz w:val="20"/>
              </w:rPr>
              <w:t>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r>
              <w:rPr>
                <w:rFonts w:ascii="Times New Roman"/>
                <w:b w:val="false"/>
                <w:i w:val="false"/>
                <w:color w:val="000000"/>
                <w:sz w:val="20"/>
              </w:rPr>
              <w:t xml:space="preserve"> </w:t>
            </w:r>
            <w:r>
              <w:rPr>
                <w:rFonts w:ascii="Times New Roman"/>
                <w:b/>
                <w:i w:val="false"/>
                <w:color w:val="000000"/>
                <w:sz w:val="20"/>
              </w:rPr>
              <w:t>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737</w:t>
            </w:r>
            <w:r>
              <w:rPr>
                <w:rFonts w:ascii="Times New Roman"/>
                <w:b w:val="false"/>
                <w:i w:val="false"/>
                <w:color w:val="000000"/>
                <w:sz w:val="20"/>
              </w:rPr>
              <w:t xml:space="preserve"> </w:t>
            </w:r>
            <w:r>
              <w:rPr>
                <w:rFonts w:ascii="Times New Roman"/>
                <w:b/>
                <w:i w:val="false"/>
                <w:color w:val="000000"/>
                <w:sz w:val="20"/>
              </w:rPr>
              <w:t>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r>
              <w:rPr>
                <w:rFonts w:ascii="Times New Roman"/>
                <w:b w:val="false"/>
                <w:i w:val="false"/>
                <w:color w:val="000000"/>
                <w:sz w:val="20"/>
              </w:rPr>
              <w:t xml:space="preserve"> </w:t>
            </w:r>
            <w:r>
              <w:rPr>
                <w:rFonts w:ascii="Times New Roman"/>
                <w:b/>
                <w:i w:val="false"/>
                <w:color w:val="000000"/>
                <w:sz w:val="20"/>
              </w:rPr>
              <w:t>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534</w:t>
            </w:r>
            <w:r>
              <w:rPr>
                <w:rFonts w:ascii="Times New Roman"/>
                <w:b w:val="false"/>
                <w:i w:val="false"/>
                <w:color w:val="000000"/>
                <w:sz w:val="20"/>
              </w:rPr>
              <w:t xml:space="preserve"> </w:t>
            </w:r>
            <w:r>
              <w:rPr>
                <w:rFonts w:ascii="Times New Roman"/>
                <w:b/>
                <w:i w:val="false"/>
                <w:color w:val="000000"/>
                <w:sz w:val="20"/>
              </w:rPr>
              <w:t>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577</w:t>
            </w:r>
            <w:r>
              <w:rPr>
                <w:rFonts w:ascii="Times New Roman"/>
                <w:b w:val="false"/>
                <w:i w:val="false"/>
                <w:color w:val="000000"/>
                <w:sz w:val="20"/>
              </w:rPr>
              <w:t xml:space="preserve"> </w:t>
            </w:r>
            <w:r>
              <w:rPr>
                <w:rFonts w:ascii="Times New Roman"/>
                <w:b/>
                <w:i w:val="false"/>
                <w:color w:val="000000"/>
                <w:sz w:val="20"/>
              </w:rPr>
              <w:t>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w:t>
            </w:r>
            <w:r>
              <w:rPr>
                <w:rFonts w:ascii="Times New Roman"/>
                <w:b w:val="false"/>
                <w:i w:val="false"/>
                <w:color w:val="000000"/>
                <w:sz w:val="20"/>
              </w:rPr>
              <w:t xml:space="preserve"> </w:t>
            </w:r>
            <w:r>
              <w:rPr>
                <w:rFonts w:ascii="Times New Roman"/>
                <w:b/>
                <w:i w:val="false"/>
                <w:color w:val="000000"/>
                <w:sz w:val="20"/>
              </w:rPr>
              <w:t>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r>
              <w:rPr>
                <w:rFonts w:ascii="Times New Roman"/>
                <w:b w:val="false"/>
                <w:i w:val="false"/>
                <w:color w:val="000000"/>
                <w:sz w:val="20"/>
              </w:rPr>
              <w:t xml:space="preserve"> </w:t>
            </w:r>
            <w:r>
              <w:rPr>
                <w:rFonts w:ascii="Times New Roman"/>
                <w:b/>
                <w:i w:val="false"/>
                <w:color w:val="000000"/>
                <w:sz w:val="20"/>
              </w:rPr>
              <w:t>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r>
              <w:rPr>
                <w:rFonts w:ascii="Times New Roman"/>
                <w:b w:val="false"/>
                <w:i w:val="false"/>
                <w:color w:val="000000"/>
                <w:sz w:val="20"/>
              </w:rPr>
              <w:t xml:space="preserve"> </w:t>
            </w:r>
            <w:r>
              <w:rPr>
                <w:rFonts w:ascii="Times New Roman"/>
                <w:b/>
                <w:i w:val="false"/>
                <w:color w:val="000000"/>
                <w:sz w:val="20"/>
              </w:rPr>
              <w:t>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507</w:t>
            </w:r>
            <w:r>
              <w:rPr>
                <w:rFonts w:ascii="Times New Roman"/>
                <w:b w:val="false"/>
                <w:i w:val="false"/>
                <w:color w:val="000000"/>
                <w:sz w:val="20"/>
              </w:rPr>
              <w:t xml:space="preserve"> </w:t>
            </w:r>
            <w:r>
              <w:rPr>
                <w:rFonts w:ascii="Times New Roman"/>
                <w:b/>
                <w:i w:val="false"/>
                <w:color w:val="000000"/>
                <w:sz w:val="20"/>
              </w:rPr>
              <w:t>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w:t>
            </w:r>
            <w:r>
              <w:rPr>
                <w:rFonts w:ascii="Times New Roman"/>
                <w:b w:val="false"/>
                <w:i w:val="false"/>
                <w:color w:val="000000"/>
                <w:sz w:val="20"/>
              </w:rPr>
              <w:t xml:space="preserve"> </w:t>
            </w:r>
            <w:r>
              <w:rPr>
                <w:rFonts w:ascii="Times New Roman"/>
                <w:b/>
                <w:i w:val="false"/>
                <w:color w:val="000000"/>
                <w:sz w:val="20"/>
              </w:rPr>
              <w:t>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399</w:t>
            </w:r>
            <w:r>
              <w:rPr>
                <w:rFonts w:ascii="Times New Roman"/>
                <w:b w:val="false"/>
                <w:i w:val="false"/>
                <w:color w:val="000000"/>
                <w:sz w:val="20"/>
              </w:rPr>
              <w:t xml:space="preserve"> </w:t>
            </w:r>
            <w:r>
              <w:rPr>
                <w:rFonts w:ascii="Times New Roman"/>
                <w:b/>
                <w:i w:val="false"/>
                <w:color w:val="000000"/>
                <w:sz w:val="20"/>
              </w:rPr>
              <w:t>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034</w:t>
            </w:r>
            <w:r>
              <w:rPr>
                <w:rFonts w:ascii="Times New Roman"/>
                <w:b w:val="false"/>
                <w:i w:val="false"/>
                <w:color w:val="000000"/>
                <w:sz w:val="20"/>
              </w:rPr>
              <w:t xml:space="preserve"> </w:t>
            </w:r>
            <w:r>
              <w:rPr>
                <w:rFonts w:ascii="Times New Roman"/>
                <w:b/>
                <w:i w:val="false"/>
                <w:color w:val="000000"/>
                <w:sz w:val="20"/>
              </w:rPr>
              <w:t>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669</w:t>
            </w:r>
            <w:r>
              <w:rPr>
                <w:rFonts w:ascii="Times New Roman"/>
                <w:b w:val="false"/>
                <w:i w:val="false"/>
                <w:color w:val="000000"/>
                <w:sz w:val="20"/>
              </w:rPr>
              <w:t xml:space="preserve"> </w:t>
            </w:r>
            <w:r>
              <w:rPr>
                <w:rFonts w:ascii="Times New Roman"/>
                <w:b/>
                <w:i w:val="false"/>
                <w:color w:val="000000"/>
                <w:sz w:val="20"/>
              </w:rPr>
              <w:t>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122</w:t>
            </w:r>
            <w:r>
              <w:rPr>
                <w:rFonts w:ascii="Times New Roman"/>
                <w:b w:val="false"/>
                <w:i w:val="false"/>
                <w:color w:val="000000"/>
                <w:sz w:val="20"/>
              </w:rPr>
              <w:t xml:space="preserve"> </w:t>
            </w:r>
            <w:r>
              <w:rPr>
                <w:rFonts w:ascii="Times New Roman"/>
                <w:b/>
                <w:i w:val="false"/>
                <w:color w:val="000000"/>
                <w:sz w:val="20"/>
              </w:rPr>
              <w:t>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965</w:t>
            </w:r>
            <w:r>
              <w:rPr>
                <w:rFonts w:ascii="Times New Roman"/>
                <w:b w:val="false"/>
                <w:i w:val="false"/>
                <w:color w:val="000000"/>
                <w:sz w:val="20"/>
              </w:rPr>
              <w:t xml:space="preserve"> </w:t>
            </w:r>
            <w:r>
              <w:rPr>
                <w:rFonts w:ascii="Times New Roman"/>
                <w:b/>
                <w:i w:val="false"/>
                <w:color w:val="000000"/>
                <w:sz w:val="20"/>
              </w:rPr>
              <w:t>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480</w:t>
            </w:r>
            <w:r>
              <w:rPr>
                <w:rFonts w:ascii="Times New Roman"/>
                <w:b w:val="false"/>
                <w:i w:val="false"/>
                <w:color w:val="000000"/>
                <w:sz w:val="20"/>
              </w:rPr>
              <w:t xml:space="preserve"> </w:t>
            </w:r>
            <w:r>
              <w:rPr>
                <w:rFonts w:ascii="Times New Roman"/>
                <w:b/>
                <w:i w:val="false"/>
                <w:color w:val="000000"/>
                <w:sz w:val="20"/>
              </w:rPr>
              <w:t>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633</w:t>
            </w:r>
            <w:r>
              <w:rPr>
                <w:rFonts w:ascii="Times New Roman"/>
                <w:b w:val="false"/>
                <w:i w:val="false"/>
                <w:color w:val="000000"/>
                <w:sz w:val="20"/>
              </w:rPr>
              <w:t xml:space="preserve"> </w:t>
            </w:r>
            <w:r>
              <w:rPr>
                <w:rFonts w:ascii="Times New Roman"/>
                <w:b/>
                <w:i w:val="false"/>
                <w:color w:val="000000"/>
                <w:sz w:val="20"/>
              </w:rPr>
              <w:t>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r>
              <w:rPr>
                <w:rFonts w:ascii="Times New Roman"/>
                <w:b w:val="false"/>
                <w:i w:val="false"/>
                <w:color w:val="000000"/>
                <w:sz w:val="20"/>
              </w:rPr>
              <w:t xml:space="preserve"> </w:t>
            </w:r>
            <w:r>
              <w:rPr>
                <w:rFonts w:ascii="Times New Roman"/>
                <w:b/>
                <w:i w:val="false"/>
                <w:color w:val="000000"/>
                <w:sz w:val="20"/>
              </w:rPr>
              <w:t>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973</w:t>
            </w:r>
            <w:r>
              <w:rPr>
                <w:rFonts w:ascii="Times New Roman"/>
                <w:b w:val="false"/>
                <w:i w:val="false"/>
                <w:color w:val="000000"/>
                <w:sz w:val="20"/>
              </w:rPr>
              <w:t xml:space="preserve"> </w:t>
            </w:r>
            <w:r>
              <w:rPr>
                <w:rFonts w:ascii="Times New Roman"/>
                <w:b/>
                <w:i w:val="false"/>
                <w:color w:val="000000"/>
                <w:sz w:val="20"/>
              </w:rPr>
              <w:t>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r>
              <w:rPr>
                <w:rFonts w:ascii="Times New Roman"/>
                <w:b w:val="false"/>
                <w:i w:val="false"/>
                <w:color w:val="000000"/>
                <w:sz w:val="20"/>
              </w:rPr>
              <w:t xml:space="preserve"> </w:t>
            </w:r>
            <w:r>
              <w:rPr>
                <w:rFonts w:ascii="Times New Roman"/>
                <w:b/>
                <w:i w:val="false"/>
                <w:color w:val="000000"/>
                <w:sz w:val="20"/>
              </w:rPr>
              <w:t>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r>
              <w:rPr>
                <w:rFonts w:ascii="Times New Roman"/>
                <w:b w:val="false"/>
                <w:i w:val="false"/>
                <w:color w:val="000000"/>
                <w:sz w:val="20"/>
              </w:rPr>
              <w:t xml:space="preserve"> </w:t>
            </w:r>
            <w:r>
              <w:rPr>
                <w:rFonts w:ascii="Times New Roman"/>
                <w:b/>
                <w:i w:val="false"/>
                <w:color w:val="000000"/>
                <w:sz w:val="20"/>
              </w:rPr>
              <w:t>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w:t>
            </w:r>
            <w:r>
              <w:rPr>
                <w:rFonts w:ascii="Times New Roman"/>
                <w:b w:val="false"/>
                <w:i w:val="false"/>
                <w:color w:val="000000"/>
                <w:sz w:val="20"/>
              </w:rPr>
              <w:t xml:space="preserve"> </w:t>
            </w:r>
            <w:r>
              <w:rPr>
                <w:rFonts w:ascii="Times New Roman"/>
                <w:b/>
                <w:i w:val="false"/>
                <w:color w:val="000000"/>
                <w:sz w:val="20"/>
              </w:rPr>
              <w:t>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r>
              <w:rPr>
                <w:rFonts w:ascii="Times New Roman"/>
                <w:b w:val="false"/>
                <w:i w:val="false"/>
                <w:color w:val="000000"/>
                <w:sz w:val="20"/>
              </w:rPr>
              <w:t xml:space="preserve"> </w:t>
            </w:r>
            <w:r>
              <w:rPr>
                <w:rFonts w:ascii="Times New Roman"/>
                <w:b/>
                <w:i w:val="false"/>
                <w:color w:val="000000"/>
                <w:sz w:val="20"/>
              </w:rPr>
              <w:t>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006</w:t>
            </w:r>
            <w:r>
              <w:rPr>
                <w:rFonts w:ascii="Times New Roman"/>
                <w:b w:val="false"/>
                <w:i w:val="false"/>
                <w:color w:val="000000"/>
                <w:sz w:val="20"/>
              </w:rPr>
              <w:t xml:space="preserve"> </w:t>
            </w:r>
            <w:r>
              <w:rPr>
                <w:rFonts w:ascii="Times New Roman"/>
                <w:b/>
                <w:i w:val="false"/>
                <w:color w:val="000000"/>
                <w:sz w:val="20"/>
              </w:rPr>
              <w:t>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508</w:t>
            </w:r>
            <w:r>
              <w:rPr>
                <w:rFonts w:ascii="Times New Roman"/>
                <w:b w:val="false"/>
                <w:i w:val="false"/>
                <w:color w:val="000000"/>
                <w:sz w:val="20"/>
              </w:rPr>
              <w:t xml:space="preserve"> </w:t>
            </w:r>
            <w:r>
              <w:rPr>
                <w:rFonts w:ascii="Times New Roman"/>
                <w:b/>
                <w:i w:val="false"/>
                <w:color w:val="000000"/>
                <w:sz w:val="20"/>
              </w:rPr>
              <w:t>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895</w:t>
            </w:r>
            <w:r>
              <w:rPr>
                <w:rFonts w:ascii="Times New Roman"/>
                <w:b w:val="false"/>
                <w:i w:val="false"/>
                <w:color w:val="000000"/>
                <w:sz w:val="20"/>
              </w:rPr>
              <w:t xml:space="preserve"> </w:t>
            </w:r>
            <w:r>
              <w:rPr>
                <w:rFonts w:ascii="Times New Roman"/>
                <w:b/>
                <w:i w:val="false"/>
                <w:color w:val="000000"/>
                <w:sz w:val="20"/>
              </w:rPr>
              <w:t>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117</w:t>
            </w:r>
            <w:r>
              <w:rPr>
                <w:rFonts w:ascii="Times New Roman"/>
                <w:b w:val="false"/>
                <w:i w:val="false"/>
                <w:color w:val="000000"/>
                <w:sz w:val="20"/>
              </w:rPr>
              <w:t xml:space="preserve"> </w:t>
            </w:r>
            <w:r>
              <w:rPr>
                <w:rFonts w:ascii="Times New Roman"/>
                <w:b/>
                <w:i w:val="false"/>
                <w:color w:val="000000"/>
                <w:sz w:val="20"/>
              </w:rPr>
              <w:t>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r>
              <w:rPr>
                <w:rFonts w:ascii="Times New Roman"/>
                <w:b w:val="false"/>
                <w:i w:val="false"/>
                <w:color w:val="000000"/>
                <w:sz w:val="20"/>
              </w:rPr>
              <w:t xml:space="preserve"> </w:t>
            </w:r>
            <w:r>
              <w:rPr>
                <w:rFonts w:ascii="Times New Roman"/>
                <w:b/>
                <w:i w:val="false"/>
                <w:color w:val="000000"/>
                <w:sz w:val="20"/>
              </w:rPr>
              <w:t>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533</w:t>
            </w:r>
            <w:r>
              <w:rPr>
                <w:rFonts w:ascii="Times New Roman"/>
                <w:b w:val="false"/>
                <w:i w:val="false"/>
                <w:color w:val="000000"/>
                <w:sz w:val="20"/>
              </w:rPr>
              <w:t xml:space="preserve"> </w:t>
            </w:r>
            <w:r>
              <w:rPr>
                <w:rFonts w:ascii="Times New Roman"/>
                <w:b/>
                <w:i w:val="false"/>
                <w:color w:val="000000"/>
                <w:sz w:val="20"/>
              </w:rPr>
              <w:t>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w:t>
            </w:r>
            <w:r>
              <w:rPr>
                <w:rFonts w:ascii="Times New Roman"/>
                <w:b w:val="false"/>
                <w:i w:val="false"/>
                <w:color w:val="000000"/>
                <w:sz w:val="20"/>
              </w:rPr>
              <w:t xml:space="preserve"> </w:t>
            </w:r>
            <w:r>
              <w:rPr>
                <w:rFonts w:ascii="Times New Roman"/>
                <w:b/>
                <w:i w:val="false"/>
                <w:color w:val="000000"/>
                <w:sz w:val="20"/>
              </w:rPr>
              <w:t>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488</w:t>
            </w:r>
            <w:r>
              <w:rPr>
                <w:rFonts w:ascii="Times New Roman"/>
                <w:b w:val="false"/>
                <w:i w:val="false"/>
                <w:color w:val="000000"/>
                <w:sz w:val="20"/>
              </w:rPr>
              <w:t xml:space="preserve"> </w:t>
            </w:r>
            <w:r>
              <w:rPr>
                <w:rFonts w:ascii="Times New Roman"/>
                <w:b/>
                <w:i w:val="false"/>
                <w:color w:val="000000"/>
                <w:sz w:val="20"/>
              </w:rPr>
              <w:t>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103</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521</w:t>
            </w:r>
            <w:r>
              <w:rPr>
                <w:rFonts w:ascii="Times New Roman"/>
                <w:b w:val="false"/>
                <w:i w:val="false"/>
                <w:color w:val="000000"/>
                <w:sz w:val="20"/>
              </w:rPr>
              <w:t xml:space="preserve"> </w:t>
            </w:r>
            <w:r>
              <w:rPr>
                <w:rFonts w:ascii="Times New Roman"/>
                <w:b/>
                <w:i w:val="false"/>
                <w:color w:val="000000"/>
                <w:sz w:val="20"/>
              </w:rPr>
              <w:t>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075</w:t>
            </w:r>
            <w:r>
              <w:rPr>
                <w:rFonts w:ascii="Times New Roman"/>
                <w:b w:val="false"/>
                <w:i w:val="false"/>
                <w:color w:val="000000"/>
                <w:sz w:val="20"/>
              </w:rPr>
              <w:t xml:space="preserve"> </w:t>
            </w:r>
            <w:r>
              <w:rPr>
                <w:rFonts w:ascii="Times New Roman"/>
                <w:b/>
                <w:i w:val="false"/>
                <w:color w:val="000000"/>
                <w:sz w:val="20"/>
              </w:rPr>
              <w:t>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300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val="false"/>
                <w:i w:val="false"/>
                <w:color w:val="000000"/>
                <w:sz w:val="20"/>
              </w:rPr>
              <w:t xml:space="preserve"> </w:t>
            </w:r>
            <w:r>
              <w:rPr>
                <w:rFonts w:ascii="Times New Roman"/>
                <w:b/>
                <w:i w:val="false"/>
                <w:color w:val="000000"/>
                <w:sz w:val="20"/>
              </w:rPr>
              <w:t>Гарантированный</w:t>
            </w:r>
            <w:r>
              <w:rPr>
                <w:rFonts w:ascii="Times New Roman"/>
                <w:b w:val="false"/>
                <w:i w:val="false"/>
                <w:color w:val="000000"/>
                <w:sz w:val="20"/>
              </w:rPr>
              <w:t xml:space="preserve"> </w:t>
            </w:r>
            <w:r>
              <w:rPr>
                <w:rFonts w:ascii="Times New Roman"/>
                <w:b/>
                <w:i w:val="false"/>
                <w:color w:val="000000"/>
                <w:sz w:val="20"/>
              </w:rPr>
              <w:t>трансферт</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Национального</w:t>
            </w:r>
            <w:r>
              <w:rPr>
                <w:rFonts w:ascii="Times New Roman"/>
                <w:b w:val="false"/>
                <w:i w:val="false"/>
                <w:color w:val="000000"/>
                <w:sz w:val="20"/>
              </w:rPr>
              <w:t xml:space="preserve"> </w:t>
            </w:r>
            <w:r>
              <w:rPr>
                <w:rFonts w:ascii="Times New Roman"/>
                <w:b/>
                <w:i w:val="false"/>
                <w:color w:val="000000"/>
                <w:sz w:val="20"/>
              </w:rPr>
              <w:t>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r>
              <w:rPr>
                <w:rFonts w:ascii="Times New Roman"/>
                <w:b w:val="false"/>
                <w:i w:val="false"/>
                <w:color w:val="000000"/>
                <w:sz w:val="20"/>
              </w:rPr>
              <w:t xml:space="preserve"> </w:t>
            </w:r>
            <w:r>
              <w:rPr>
                <w:rFonts w:ascii="Times New Roman"/>
                <w:b/>
                <w:i w:val="false"/>
                <w:color w:val="000000"/>
                <w:sz w:val="20"/>
              </w:rPr>
              <w:t>770</w:t>
            </w:r>
            <w:r>
              <w:rPr>
                <w:rFonts w:ascii="Times New Roman"/>
                <w:b w:val="false"/>
                <w:i w:val="false"/>
                <w:color w:val="000000"/>
                <w:sz w:val="20"/>
              </w:rPr>
              <w:t xml:space="preserve"> </w:t>
            </w:r>
            <w:r>
              <w:rPr>
                <w:rFonts w:ascii="Times New Roman"/>
                <w:b/>
                <w:i w:val="false"/>
                <w:color w:val="000000"/>
                <w:sz w:val="20"/>
              </w:rPr>
              <w:t>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254</w:t>
            </w:r>
            <w:r>
              <w:rPr>
                <w:rFonts w:ascii="Times New Roman"/>
                <w:b w:val="false"/>
                <w:i w:val="false"/>
                <w:color w:val="000000"/>
                <w:sz w:val="20"/>
              </w:rPr>
              <w:t xml:space="preserve"> </w:t>
            </w:r>
            <w:r>
              <w:rPr>
                <w:rFonts w:ascii="Times New Roman"/>
                <w:b/>
                <w:i w:val="false"/>
                <w:color w:val="000000"/>
                <w:sz w:val="20"/>
              </w:rPr>
              <w:t>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254</w:t>
            </w:r>
            <w:r>
              <w:rPr>
                <w:rFonts w:ascii="Times New Roman"/>
                <w:b w:val="false"/>
                <w:i w:val="false"/>
                <w:color w:val="000000"/>
                <w:sz w:val="20"/>
              </w:rPr>
              <w:t xml:space="preserve"> </w:t>
            </w:r>
            <w:r>
              <w:rPr>
                <w:rFonts w:ascii="Times New Roman"/>
                <w:b/>
                <w:i w:val="false"/>
                <w:color w:val="000000"/>
                <w:sz w:val="20"/>
              </w:rPr>
              <w:t>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w:t>
            </w:r>
            <w:r>
              <w:rPr>
                <w:rFonts w:ascii="Times New Roman"/>
                <w:b w:val="false"/>
                <w:i w:val="false"/>
                <w:color w:val="000000"/>
                <w:sz w:val="20"/>
              </w:rPr>
              <w:t xml:space="preserve"> </w:t>
            </w:r>
            <w:r>
              <w:rPr>
                <w:rFonts w:ascii="Times New Roman"/>
                <w:b/>
                <w:i w:val="false"/>
                <w:color w:val="000000"/>
                <w:sz w:val="20"/>
              </w:rPr>
              <w:t>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894</w:t>
            </w:r>
            <w:r>
              <w:rPr>
                <w:rFonts w:ascii="Times New Roman"/>
                <w:b w:val="false"/>
                <w:i w:val="false"/>
                <w:color w:val="000000"/>
                <w:sz w:val="20"/>
              </w:rPr>
              <w:t xml:space="preserve"> </w:t>
            </w:r>
            <w:r>
              <w:rPr>
                <w:rFonts w:ascii="Times New Roman"/>
                <w:b/>
                <w:i w:val="false"/>
                <w:color w:val="000000"/>
                <w:sz w:val="20"/>
              </w:rPr>
              <w:t>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676</w:t>
            </w:r>
            <w:r>
              <w:rPr>
                <w:rFonts w:ascii="Times New Roman"/>
                <w:b w:val="false"/>
                <w:i w:val="false"/>
                <w:color w:val="000000"/>
                <w:sz w:val="20"/>
              </w:rPr>
              <w:t xml:space="preserve"> </w:t>
            </w:r>
            <w:r>
              <w:rPr>
                <w:rFonts w:ascii="Times New Roman"/>
                <w:b/>
                <w:i w:val="false"/>
                <w:color w:val="000000"/>
                <w:sz w:val="20"/>
              </w:rPr>
              <w:t>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w:t>
            </w:r>
            <w:r>
              <w:rPr>
                <w:rFonts w:ascii="Times New Roman"/>
                <w:b w:val="false"/>
                <w:i w:val="false"/>
                <w:color w:val="000000"/>
                <w:sz w:val="20"/>
              </w:rPr>
              <w:t xml:space="preserve"> </w:t>
            </w:r>
            <w:r>
              <w:rPr>
                <w:rFonts w:ascii="Times New Roman"/>
                <w:b/>
                <w:i w:val="false"/>
                <w:color w:val="000000"/>
                <w:sz w:val="20"/>
              </w:rPr>
              <w:t>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181</w:t>
            </w:r>
            <w:r>
              <w:rPr>
                <w:rFonts w:ascii="Times New Roman"/>
                <w:b w:val="false"/>
                <w:i w:val="false"/>
                <w:color w:val="000000"/>
                <w:sz w:val="20"/>
              </w:rPr>
              <w:t xml:space="preserve"> </w:t>
            </w:r>
            <w:r>
              <w:rPr>
                <w:rFonts w:ascii="Times New Roman"/>
                <w:b/>
                <w:i w:val="false"/>
                <w:color w:val="000000"/>
                <w:sz w:val="20"/>
              </w:rPr>
              <w:t>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181</w:t>
            </w:r>
            <w:r>
              <w:rPr>
                <w:rFonts w:ascii="Times New Roman"/>
                <w:b w:val="false"/>
                <w:i w:val="false"/>
                <w:color w:val="000000"/>
                <w:sz w:val="20"/>
              </w:rPr>
              <w:t xml:space="preserve"> </w:t>
            </w:r>
            <w:r>
              <w:rPr>
                <w:rFonts w:ascii="Times New Roman"/>
                <w:b/>
                <w:i w:val="false"/>
                <w:color w:val="000000"/>
                <w:sz w:val="20"/>
              </w:rPr>
              <w:t>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293</w:t>
            </w:r>
            <w:r>
              <w:rPr>
                <w:rFonts w:ascii="Times New Roman"/>
                <w:b w:val="false"/>
                <w:i w:val="false"/>
                <w:color w:val="000000"/>
                <w:sz w:val="20"/>
              </w:rPr>
              <w:t xml:space="preserve"> </w:t>
            </w:r>
            <w:r>
              <w:rPr>
                <w:rFonts w:ascii="Times New Roman"/>
                <w:b/>
                <w:i w:val="false"/>
                <w:color w:val="000000"/>
                <w:sz w:val="20"/>
              </w:rPr>
              <w:t>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210</w:t>
            </w:r>
            <w:r>
              <w:rPr>
                <w:rFonts w:ascii="Times New Roman"/>
                <w:b w:val="false"/>
                <w:i w:val="false"/>
                <w:color w:val="000000"/>
                <w:sz w:val="20"/>
              </w:rPr>
              <w:t xml:space="preserve"> </w:t>
            </w:r>
            <w:r>
              <w:rPr>
                <w:rFonts w:ascii="Times New Roman"/>
                <w:b/>
                <w:i w:val="false"/>
                <w:color w:val="000000"/>
                <w:sz w:val="20"/>
              </w:rPr>
              <w:t>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r>
              <w:rPr>
                <w:rFonts w:ascii="Times New Roman"/>
                <w:b w:val="false"/>
                <w:i w:val="false"/>
                <w:color w:val="000000"/>
                <w:sz w:val="20"/>
              </w:rPr>
              <w:t xml:space="preserve"> </w:t>
            </w:r>
            <w:r>
              <w:rPr>
                <w:rFonts w:ascii="Times New Roman"/>
                <w:b/>
                <w:i w:val="false"/>
                <w:color w:val="000000"/>
                <w:sz w:val="20"/>
              </w:rPr>
              <w:t>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533</w:t>
            </w:r>
            <w:r>
              <w:rPr>
                <w:rFonts w:ascii="Times New Roman"/>
                <w:b w:val="false"/>
                <w:i w:val="false"/>
                <w:color w:val="000000"/>
                <w:sz w:val="20"/>
              </w:rPr>
              <w:t xml:space="preserve"> </w:t>
            </w:r>
            <w:r>
              <w:rPr>
                <w:rFonts w:ascii="Times New Roman"/>
                <w:b/>
                <w:i w:val="false"/>
                <w:color w:val="000000"/>
                <w:sz w:val="20"/>
              </w:rPr>
              <w:t>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570</w:t>
            </w:r>
            <w:r>
              <w:rPr>
                <w:rFonts w:ascii="Times New Roman"/>
                <w:b w:val="false"/>
                <w:i w:val="false"/>
                <w:color w:val="000000"/>
                <w:sz w:val="20"/>
              </w:rPr>
              <w:t xml:space="preserve"> </w:t>
            </w:r>
            <w:r>
              <w:rPr>
                <w:rFonts w:ascii="Times New Roman"/>
                <w:b/>
                <w:i w:val="false"/>
                <w:color w:val="000000"/>
                <w:sz w:val="20"/>
              </w:rPr>
              <w:t>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717</w:t>
            </w:r>
            <w:r>
              <w:rPr>
                <w:rFonts w:ascii="Times New Roman"/>
                <w:b w:val="false"/>
                <w:i w:val="false"/>
                <w:color w:val="000000"/>
                <w:sz w:val="20"/>
              </w:rPr>
              <w:t xml:space="preserve"> </w:t>
            </w:r>
            <w:r>
              <w:rPr>
                <w:rFonts w:ascii="Times New Roman"/>
                <w:b/>
                <w:i w:val="false"/>
                <w:color w:val="000000"/>
                <w:sz w:val="20"/>
              </w:rPr>
              <w:t>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r>
              <w:rPr>
                <w:rFonts w:ascii="Times New Roman"/>
                <w:b w:val="false"/>
                <w:i w:val="false"/>
                <w:color w:val="000000"/>
                <w:sz w:val="20"/>
              </w:rPr>
              <w:t xml:space="preserve"> </w:t>
            </w:r>
            <w:r>
              <w:rPr>
                <w:rFonts w:ascii="Times New Roman"/>
                <w:b/>
                <w:i w:val="false"/>
                <w:color w:val="000000"/>
                <w:sz w:val="20"/>
              </w:rPr>
              <w:t>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006</w:t>
            </w:r>
            <w:r>
              <w:rPr>
                <w:rFonts w:ascii="Times New Roman"/>
                <w:b w:val="false"/>
                <w:i w:val="false"/>
                <w:color w:val="000000"/>
                <w:sz w:val="20"/>
              </w:rPr>
              <w:t xml:space="preserve"> </w:t>
            </w:r>
            <w:r>
              <w:rPr>
                <w:rFonts w:ascii="Times New Roman"/>
                <w:b/>
                <w:i w:val="false"/>
                <w:color w:val="000000"/>
                <w:sz w:val="20"/>
              </w:rPr>
              <w:t>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r>
              <w:rPr>
                <w:rFonts w:ascii="Times New Roman"/>
                <w:b w:val="false"/>
                <w:i w:val="false"/>
                <w:color w:val="000000"/>
                <w:sz w:val="20"/>
              </w:rPr>
              <w:t xml:space="preserve"> </w:t>
            </w:r>
            <w:r>
              <w:rPr>
                <w:rFonts w:ascii="Times New Roman"/>
                <w:b/>
                <w:i w:val="false"/>
                <w:color w:val="000000"/>
                <w:sz w:val="20"/>
              </w:rPr>
              <w:t>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037</w:t>
            </w:r>
            <w:r>
              <w:rPr>
                <w:rFonts w:ascii="Times New Roman"/>
                <w:b w:val="false"/>
                <w:i w:val="false"/>
                <w:color w:val="000000"/>
                <w:sz w:val="20"/>
              </w:rPr>
              <w:t xml:space="preserve"> </w:t>
            </w:r>
            <w:r>
              <w:rPr>
                <w:rFonts w:ascii="Times New Roman"/>
                <w:b/>
                <w:i w:val="false"/>
                <w:color w:val="000000"/>
                <w:sz w:val="20"/>
              </w:rPr>
              <w:t>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099</w:t>
            </w:r>
            <w:r>
              <w:rPr>
                <w:rFonts w:ascii="Times New Roman"/>
                <w:b w:val="false"/>
                <w:i w:val="false"/>
                <w:color w:val="000000"/>
                <w:sz w:val="20"/>
              </w:rPr>
              <w:t xml:space="preserve"> </w:t>
            </w:r>
            <w:r>
              <w:rPr>
                <w:rFonts w:ascii="Times New Roman"/>
                <w:b/>
                <w:i w:val="false"/>
                <w:color w:val="000000"/>
                <w:sz w:val="20"/>
              </w:rPr>
              <w:t>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622</w:t>
            </w:r>
            <w:r>
              <w:rPr>
                <w:rFonts w:ascii="Times New Roman"/>
                <w:b w:val="false"/>
                <w:i w:val="false"/>
                <w:color w:val="000000"/>
                <w:sz w:val="20"/>
              </w:rPr>
              <w:t xml:space="preserve"> </w:t>
            </w:r>
            <w:r>
              <w:rPr>
                <w:rFonts w:ascii="Times New Roman"/>
                <w:b/>
                <w:i w:val="false"/>
                <w:color w:val="000000"/>
                <w:sz w:val="20"/>
              </w:rPr>
              <w:t>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599</w:t>
            </w:r>
            <w:r>
              <w:rPr>
                <w:rFonts w:ascii="Times New Roman"/>
                <w:b w:val="false"/>
                <w:i w:val="false"/>
                <w:color w:val="000000"/>
                <w:sz w:val="20"/>
              </w:rPr>
              <w:t xml:space="preserve"> </w:t>
            </w:r>
            <w:r>
              <w:rPr>
                <w:rFonts w:ascii="Times New Roman"/>
                <w:b/>
                <w:i w:val="false"/>
                <w:color w:val="000000"/>
                <w:sz w:val="20"/>
              </w:rPr>
              <w:t>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833</w:t>
            </w:r>
            <w:r>
              <w:rPr>
                <w:rFonts w:ascii="Times New Roman"/>
                <w:b w:val="false"/>
                <w:i w:val="false"/>
                <w:color w:val="000000"/>
                <w:sz w:val="20"/>
              </w:rPr>
              <w:t xml:space="preserve"> </w:t>
            </w:r>
            <w:r>
              <w:rPr>
                <w:rFonts w:ascii="Times New Roman"/>
                <w:b/>
                <w:i w:val="false"/>
                <w:color w:val="000000"/>
                <w:sz w:val="20"/>
              </w:rPr>
              <w:t>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176</w:t>
            </w:r>
            <w:r>
              <w:rPr>
                <w:rFonts w:ascii="Times New Roman"/>
                <w:b w:val="false"/>
                <w:i w:val="false"/>
                <w:color w:val="000000"/>
                <w:sz w:val="20"/>
              </w:rPr>
              <w:t xml:space="preserve"> </w:t>
            </w:r>
            <w:r>
              <w:rPr>
                <w:rFonts w:ascii="Times New Roman"/>
                <w:b/>
                <w:i w:val="false"/>
                <w:color w:val="000000"/>
                <w:sz w:val="20"/>
              </w:rPr>
              <w:t>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304</w:t>
            </w:r>
            <w:r>
              <w:rPr>
                <w:rFonts w:ascii="Times New Roman"/>
                <w:b w:val="false"/>
                <w:i w:val="false"/>
                <w:color w:val="000000"/>
                <w:sz w:val="20"/>
              </w:rPr>
              <w:t xml:space="preserve"> </w:t>
            </w:r>
            <w:r>
              <w:rPr>
                <w:rFonts w:ascii="Times New Roman"/>
                <w:b/>
                <w:i w:val="false"/>
                <w:color w:val="000000"/>
                <w:sz w:val="20"/>
              </w:rPr>
              <w:t>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390</w:t>
            </w:r>
            <w:r>
              <w:rPr>
                <w:rFonts w:ascii="Times New Roman"/>
                <w:b w:val="false"/>
                <w:i w:val="false"/>
                <w:color w:val="000000"/>
                <w:sz w:val="20"/>
              </w:rPr>
              <w:t xml:space="preserve"> </w:t>
            </w:r>
            <w:r>
              <w:rPr>
                <w:rFonts w:ascii="Times New Roman"/>
                <w:b/>
                <w:i w:val="false"/>
                <w:color w:val="000000"/>
                <w:sz w:val="20"/>
              </w:rPr>
              <w:t>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078</w:t>
            </w:r>
            <w:r>
              <w:rPr>
                <w:rFonts w:ascii="Times New Roman"/>
                <w:b w:val="false"/>
                <w:i w:val="false"/>
                <w:color w:val="000000"/>
                <w:sz w:val="20"/>
              </w:rPr>
              <w:t xml:space="preserve"> </w:t>
            </w:r>
            <w:r>
              <w:rPr>
                <w:rFonts w:ascii="Times New Roman"/>
                <w:b/>
                <w:i w:val="false"/>
                <w:color w:val="000000"/>
                <w:sz w:val="20"/>
              </w:rPr>
              <w:t>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w:t>
            </w:r>
            <w:r>
              <w:rPr>
                <w:rFonts w:ascii="Times New Roman"/>
                <w:b w:val="false"/>
                <w:i w:val="false"/>
                <w:color w:val="000000"/>
                <w:sz w:val="20"/>
              </w:rPr>
              <w:t xml:space="preserve"> </w:t>
            </w:r>
            <w:r>
              <w:rPr>
                <w:rFonts w:ascii="Times New Roman"/>
                <w:b/>
                <w:i w:val="false"/>
                <w:color w:val="000000"/>
                <w:sz w:val="20"/>
              </w:rPr>
              <w:t>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094</w:t>
            </w:r>
            <w:r>
              <w:rPr>
                <w:rFonts w:ascii="Times New Roman"/>
                <w:b w:val="false"/>
                <w:i w:val="false"/>
                <w:color w:val="000000"/>
                <w:sz w:val="20"/>
              </w:rPr>
              <w:t xml:space="preserve"> </w:t>
            </w:r>
            <w:r>
              <w:rPr>
                <w:rFonts w:ascii="Times New Roman"/>
                <w:b/>
                <w:i w:val="false"/>
                <w:color w:val="000000"/>
                <w:sz w:val="20"/>
              </w:rPr>
              <w:t>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907</w:t>
            </w:r>
            <w:r>
              <w:rPr>
                <w:rFonts w:ascii="Times New Roman"/>
                <w:b w:val="false"/>
                <w:i w:val="false"/>
                <w:color w:val="000000"/>
                <w:sz w:val="20"/>
              </w:rPr>
              <w:t xml:space="preserve"> </w:t>
            </w:r>
            <w:r>
              <w:rPr>
                <w:rFonts w:ascii="Times New Roman"/>
                <w:b/>
                <w:i w:val="false"/>
                <w:color w:val="000000"/>
                <w:sz w:val="20"/>
              </w:rPr>
              <w:t>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410</w:t>
            </w:r>
            <w:r>
              <w:rPr>
                <w:rFonts w:ascii="Times New Roman"/>
                <w:b w:val="false"/>
                <w:i w:val="false"/>
                <w:color w:val="000000"/>
                <w:sz w:val="20"/>
              </w:rPr>
              <w:t xml:space="preserve"> </w:t>
            </w:r>
            <w:r>
              <w:rPr>
                <w:rFonts w:ascii="Times New Roman"/>
                <w:b/>
                <w:i w:val="false"/>
                <w:color w:val="000000"/>
                <w:sz w:val="20"/>
              </w:rPr>
              <w:t>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r>
              <w:rPr>
                <w:rFonts w:ascii="Times New Roman"/>
                <w:b w:val="false"/>
                <w:i w:val="false"/>
                <w:color w:val="000000"/>
                <w:sz w:val="20"/>
              </w:rPr>
              <w:t xml:space="preserve"> </w:t>
            </w:r>
            <w:r>
              <w:rPr>
                <w:rFonts w:ascii="Times New Roman"/>
                <w:b/>
                <w:i w:val="false"/>
                <w:color w:val="000000"/>
                <w:sz w:val="20"/>
              </w:rPr>
              <w:t>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681</w:t>
            </w:r>
            <w:r>
              <w:rPr>
                <w:rFonts w:ascii="Times New Roman"/>
                <w:b w:val="false"/>
                <w:i w:val="false"/>
                <w:color w:val="000000"/>
                <w:sz w:val="20"/>
              </w:rPr>
              <w:t xml:space="preserve"> </w:t>
            </w:r>
            <w:r>
              <w:rPr>
                <w:rFonts w:ascii="Times New Roman"/>
                <w:b/>
                <w:i w:val="false"/>
                <w:color w:val="000000"/>
                <w:sz w:val="20"/>
              </w:rPr>
              <w:t>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w:t>
            </w:r>
            <w:r>
              <w:rPr>
                <w:rFonts w:ascii="Times New Roman"/>
                <w:b w:val="false"/>
                <w:i w:val="false"/>
                <w:color w:val="000000"/>
                <w:sz w:val="20"/>
              </w:rPr>
              <w:t xml:space="preserve"> </w:t>
            </w:r>
            <w:r>
              <w:rPr>
                <w:rFonts w:ascii="Times New Roman"/>
                <w:b/>
                <w:i w:val="false"/>
                <w:color w:val="000000"/>
                <w:sz w:val="20"/>
              </w:rPr>
              <w:t>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961</w:t>
            </w:r>
            <w:r>
              <w:rPr>
                <w:rFonts w:ascii="Times New Roman"/>
                <w:b w:val="false"/>
                <w:i w:val="false"/>
                <w:color w:val="000000"/>
                <w:sz w:val="20"/>
              </w:rPr>
              <w:t xml:space="preserve"> </w:t>
            </w:r>
            <w:r>
              <w:rPr>
                <w:rFonts w:ascii="Times New Roman"/>
                <w:b/>
                <w:i w:val="false"/>
                <w:color w:val="000000"/>
                <w:sz w:val="20"/>
              </w:rPr>
              <w:t>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w:t>
            </w:r>
            <w:r>
              <w:rPr>
                <w:rFonts w:ascii="Times New Roman"/>
                <w:b w:val="false"/>
                <w:i w:val="false"/>
                <w:color w:val="000000"/>
                <w:sz w:val="20"/>
              </w:rPr>
              <w:t xml:space="preserve"> </w:t>
            </w:r>
            <w:r>
              <w:rPr>
                <w:rFonts w:ascii="Times New Roman"/>
                <w:b/>
                <w:i w:val="false"/>
                <w:color w:val="000000"/>
                <w:sz w:val="20"/>
              </w:rPr>
              <w:t>комплекс</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165</w:t>
            </w:r>
            <w:r>
              <w:rPr>
                <w:rFonts w:ascii="Times New Roman"/>
                <w:b w:val="false"/>
                <w:i w:val="false"/>
                <w:color w:val="000000"/>
                <w:sz w:val="20"/>
              </w:rPr>
              <w:t xml:space="preserve"> </w:t>
            </w:r>
            <w:r>
              <w:rPr>
                <w:rFonts w:ascii="Times New Roman"/>
                <w:b/>
                <w:i w:val="false"/>
                <w:color w:val="000000"/>
                <w:sz w:val="20"/>
              </w:rPr>
              <w:t>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165</w:t>
            </w:r>
            <w:r>
              <w:rPr>
                <w:rFonts w:ascii="Times New Roman"/>
                <w:b w:val="false"/>
                <w:i w:val="false"/>
                <w:color w:val="000000"/>
                <w:sz w:val="20"/>
              </w:rPr>
              <w:t xml:space="preserve"> </w:t>
            </w:r>
            <w:r>
              <w:rPr>
                <w:rFonts w:ascii="Times New Roman"/>
                <w:b/>
                <w:i w:val="false"/>
                <w:color w:val="000000"/>
                <w:sz w:val="20"/>
              </w:rPr>
              <w:t>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414</w:t>
            </w:r>
            <w:r>
              <w:rPr>
                <w:rFonts w:ascii="Times New Roman"/>
                <w:b w:val="false"/>
                <w:i w:val="false"/>
                <w:color w:val="000000"/>
                <w:sz w:val="20"/>
              </w:rPr>
              <w:t xml:space="preserve"> </w:t>
            </w:r>
            <w:r>
              <w:rPr>
                <w:rFonts w:ascii="Times New Roman"/>
                <w:b/>
                <w:i w:val="false"/>
                <w:color w:val="000000"/>
                <w:sz w:val="20"/>
              </w:rPr>
              <w:t>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227</w:t>
            </w:r>
            <w:r>
              <w:rPr>
                <w:rFonts w:ascii="Times New Roman"/>
                <w:b w:val="false"/>
                <w:i w:val="false"/>
                <w:color w:val="000000"/>
                <w:sz w:val="20"/>
              </w:rPr>
              <w:t xml:space="preserve"> </w:t>
            </w:r>
            <w:r>
              <w:rPr>
                <w:rFonts w:ascii="Times New Roman"/>
                <w:b/>
                <w:i w:val="false"/>
                <w:color w:val="000000"/>
                <w:sz w:val="20"/>
              </w:rPr>
              <w:t>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r>
              <w:rPr>
                <w:rFonts w:ascii="Times New Roman"/>
                <w:b w:val="false"/>
                <w:i w:val="false"/>
                <w:color w:val="000000"/>
                <w:sz w:val="20"/>
              </w:rPr>
              <w:t xml:space="preserve"> </w:t>
            </w:r>
            <w:r>
              <w:rPr>
                <w:rFonts w:ascii="Times New Roman"/>
                <w:b/>
                <w:i w:val="false"/>
                <w:color w:val="000000"/>
                <w:sz w:val="20"/>
              </w:rPr>
              <w:t>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274</w:t>
            </w:r>
            <w:r>
              <w:rPr>
                <w:rFonts w:ascii="Times New Roman"/>
                <w:b w:val="false"/>
                <w:i w:val="false"/>
                <w:color w:val="000000"/>
                <w:sz w:val="20"/>
              </w:rPr>
              <w:t xml:space="preserve"> </w:t>
            </w:r>
            <w:r>
              <w:rPr>
                <w:rFonts w:ascii="Times New Roman"/>
                <w:b/>
                <w:i w:val="false"/>
                <w:color w:val="000000"/>
                <w:sz w:val="20"/>
              </w:rPr>
              <w:t>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r>
              <w:rPr>
                <w:rFonts w:ascii="Times New Roman"/>
                <w:b w:val="false"/>
                <w:i w:val="false"/>
                <w:color w:val="000000"/>
                <w:sz w:val="20"/>
              </w:rPr>
              <w:t xml:space="preserve"> </w:t>
            </w:r>
            <w:r>
              <w:rPr>
                <w:rFonts w:ascii="Times New Roman"/>
                <w:b/>
                <w:i w:val="false"/>
                <w:color w:val="000000"/>
                <w:sz w:val="20"/>
              </w:rPr>
              <w:t>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w:t>
            </w:r>
            <w:r>
              <w:rPr>
                <w:rFonts w:ascii="Times New Roman"/>
                <w:b w:val="false"/>
                <w:i w:val="false"/>
                <w:color w:val="000000"/>
                <w:sz w:val="20"/>
              </w:rPr>
              <w:t xml:space="preserve"> </w:t>
            </w:r>
            <w:r>
              <w:rPr>
                <w:rFonts w:ascii="Times New Roman"/>
                <w:b/>
                <w:i w:val="false"/>
                <w:color w:val="000000"/>
                <w:sz w:val="20"/>
              </w:rPr>
              <w:t>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901</w:t>
            </w:r>
            <w:r>
              <w:rPr>
                <w:rFonts w:ascii="Times New Roman"/>
                <w:b w:val="false"/>
                <w:i w:val="false"/>
                <w:color w:val="000000"/>
                <w:sz w:val="20"/>
              </w:rPr>
              <w:t xml:space="preserve"> </w:t>
            </w:r>
            <w:r>
              <w:rPr>
                <w:rFonts w:ascii="Times New Roman"/>
                <w:b/>
                <w:i w:val="false"/>
                <w:color w:val="000000"/>
                <w:sz w:val="20"/>
              </w:rPr>
              <w:t>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768</w:t>
            </w:r>
            <w:r>
              <w:rPr>
                <w:rFonts w:ascii="Times New Roman"/>
                <w:b w:val="false"/>
                <w:i w:val="false"/>
                <w:color w:val="000000"/>
                <w:sz w:val="20"/>
              </w:rPr>
              <w:t xml:space="preserve"> </w:t>
            </w:r>
            <w:r>
              <w:rPr>
                <w:rFonts w:ascii="Times New Roman"/>
                <w:b/>
                <w:i w:val="false"/>
                <w:color w:val="000000"/>
                <w:sz w:val="20"/>
              </w:rPr>
              <w:t>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343</w:t>
            </w:r>
            <w:r>
              <w:rPr>
                <w:rFonts w:ascii="Times New Roman"/>
                <w:b w:val="false"/>
                <w:i w:val="false"/>
                <w:color w:val="000000"/>
                <w:sz w:val="20"/>
              </w:rPr>
              <w:t xml:space="preserve"> </w:t>
            </w:r>
            <w:r>
              <w:rPr>
                <w:rFonts w:ascii="Times New Roman"/>
                <w:b/>
                <w:i w:val="false"/>
                <w:color w:val="000000"/>
                <w:sz w:val="20"/>
              </w:rPr>
              <w:t>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722</w:t>
            </w:r>
            <w:r>
              <w:rPr>
                <w:rFonts w:ascii="Times New Roman"/>
                <w:b w:val="false"/>
                <w:i w:val="false"/>
                <w:color w:val="000000"/>
                <w:sz w:val="20"/>
              </w:rPr>
              <w:t xml:space="preserve"> </w:t>
            </w:r>
            <w:r>
              <w:rPr>
                <w:rFonts w:ascii="Times New Roman"/>
                <w:b/>
                <w:i w:val="false"/>
                <w:color w:val="000000"/>
                <w:sz w:val="20"/>
              </w:rPr>
              <w:t>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val="false"/>
                <w:i w:val="false"/>
                <w:color w:val="000000"/>
                <w:sz w:val="20"/>
              </w:rPr>
              <w:t xml:space="preserve"> </w:t>
            </w:r>
            <w:r>
              <w:rPr>
                <w:rFonts w:ascii="Times New Roman"/>
                <w:b/>
                <w:i w:val="false"/>
                <w:color w:val="000000"/>
                <w:sz w:val="20"/>
              </w:rPr>
              <w:t>716</w:t>
            </w:r>
            <w:r>
              <w:rPr>
                <w:rFonts w:ascii="Times New Roman"/>
                <w:b w:val="false"/>
                <w:i w:val="false"/>
                <w:color w:val="000000"/>
                <w:sz w:val="20"/>
              </w:rPr>
              <w:t xml:space="preserve"> </w:t>
            </w:r>
            <w:r>
              <w:rPr>
                <w:rFonts w:ascii="Times New Roman"/>
                <w:b/>
                <w:i w:val="false"/>
                <w:color w:val="000000"/>
                <w:sz w:val="20"/>
              </w:rPr>
              <w:t>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инфраструктурного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val="false"/>
                <w:i w:val="false"/>
                <w:color w:val="000000"/>
                <w:sz w:val="20"/>
              </w:rPr>
              <w:t xml:space="preserve"> </w:t>
            </w:r>
            <w:r>
              <w:rPr>
                <w:rFonts w:ascii="Times New Roman"/>
                <w:b/>
                <w:i w:val="false"/>
                <w:color w:val="000000"/>
                <w:sz w:val="20"/>
              </w:rPr>
              <w:t>716</w:t>
            </w:r>
            <w:r>
              <w:rPr>
                <w:rFonts w:ascii="Times New Roman"/>
                <w:b w:val="false"/>
                <w:i w:val="false"/>
                <w:color w:val="000000"/>
                <w:sz w:val="20"/>
              </w:rPr>
              <w:t xml:space="preserve"> </w:t>
            </w:r>
            <w:r>
              <w:rPr>
                <w:rFonts w:ascii="Times New Roman"/>
                <w:b/>
                <w:i w:val="false"/>
                <w:color w:val="000000"/>
                <w:sz w:val="20"/>
              </w:rPr>
              <w:t>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568</w:t>
            </w:r>
            <w:r>
              <w:rPr>
                <w:rFonts w:ascii="Times New Roman"/>
                <w:b w:val="false"/>
                <w:i w:val="false"/>
                <w:color w:val="000000"/>
                <w:sz w:val="20"/>
              </w:rPr>
              <w:t xml:space="preserve"> </w:t>
            </w:r>
            <w:r>
              <w:rPr>
                <w:rFonts w:ascii="Times New Roman"/>
                <w:b/>
                <w:i w:val="false"/>
                <w:color w:val="000000"/>
                <w:sz w:val="20"/>
              </w:rPr>
              <w:t>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769</w:t>
            </w:r>
            <w:r>
              <w:rPr>
                <w:rFonts w:ascii="Times New Roman"/>
                <w:b w:val="false"/>
                <w:i w:val="false"/>
                <w:color w:val="000000"/>
                <w:sz w:val="20"/>
              </w:rPr>
              <w:t xml:space="preserve"> </w:t>
            </w:r>
            <w:r>
              <w:rPr>
                <w:rFonts w:ascii="Times New Roman"/>
                <w:b/>
                <w:i w:val="false"/>
                <w:color w:val="000000"/>
                <w:sz w:val="20"/>
              </w:rPr>
              <w:t>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352</w:t>
            </w:r>
            <w:r>
              <w:rPr>
                <w:rFonts w:ascii="Times New Roman"/>
                <w:b w:val="false"/>
                <w:i w:val="false"/>
                <w:color w:val="000000"/>
                <w:sz w:val="20"/>
              </w:rPr>
              <w:t xml:space="preserve"> </w:t>
            </w:r>
            <w:r>
              <w:rPr>
                <w:rFonts w:ascii="Times New Roman"/>
                <w:b/>
                <w:i w:val="false"/>
                <w:color w:val="000000"/>
                <w:sz w:val="20"/>
              </w:rPr>
              <w:t>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503</w:t>
            </w:r>
            <w:r>
              <w:rPr>
                <w:rFonts w:ascii="Times New Roman"/>
                <w:b w:val="false"/>
                <w:i w:val="false"/>
                <w:color w:val="000000"/>
                <w:sz w:val="20"/>
              </w:rPr>
              <w:t xml:space="preserve"> </w:t>
            </w:r>
            <w:r>
              <w:rPr>
                <w:rFonts w:ascii="Times New Roman"/>
                <w:b/>
                <w:i w:val="false"/>
                <w:color w:val="000000"/>
                <w:sz w:val="20"/>
              </w:rPr>
              <w:t>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104</w:t>
            </w:r>
            <w:r>
              <w:rPr>
                <w:rFonts w:ascii="Times New Roman"/>
                <w:b w:val="false"/>
                <w:i w:val="false"/>
                <w:color w:val="000000"/>
                <w:sz w:val="20"/>
              </w:rPr>
              <w:t xml:space="preserve"> </w:t>
            </w:r>
            <w:r>
              <w:rPr>
                <w:rFonts w:ascii="Times New Roman"/>
                <w:b/>
                <w:i w:val="false"/>
                <w:color w:val="000000"/>
                <w:sz w:val="20"/>
              </w:rPr>
              <w:t>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116</w:t>
            </w:r>
            <w:r>
              <w:rPr>
                <w:rFonts w:ascii="Times New Roman"/>
                <w:b w:val="false"/>
                <w:i w:val="false"/>
                <w:color w:val="000000"/>
                <w:sz w:val="20"/>
              </w:rPr>
              <w:t xml:space="preserve"> </w:t>
            </w:r>
            <w:r>
              <w:rPr>
                <w:rFonts w:ascii="Times New Roman"/>
                <w:b/>
                <w:i w:val="false"/>
                <w:color w:val="000000"/>
                <w:sz w:val="20"/>
              </w:rPr>
              <w:t>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605</w:t>
            </w:r>
            <w:r>
              <w:rPr>
                <w:rFonts w:ascii="Times New Roman"/>
                <w:b w:val="false"/>
                <w:i w:val="false"/>
                <w:color w:val="000000"/>
                <w:sz w:val="20"/>
              </w:rPr>
              <w:t xml:space="preserve"> </w:t>
            </w:r>
            <w:r>
              <w:rPr>
                <w:rFonts w:ascii="Times New Roman"/>
                <w:b/>
                <w:i w:val="false"/>
                <w:color w:val="000000"/>
                <w:sz w:val="20"/>
              </w:rPr>
              <w:t>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r>
              <w:rPr>
                <w:rFonts w:ascii="Times New Roman"/>
                <w:b w:val="false"/>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284</w:t>
            </w:r>
            <w:r>
              <w:rPr>
                <w:rFonts w:ascii="Times New Roman"/>
                <w:b w:val="false"/>
                <w:i w:val="false"/>
                <w:color w:val="000000"/>
                <w:sz w:val="20"/>
              </w:rPr>
              <w:t xml:space="preserve"> </w:t>
            </w:r>
            <w:r>
              <w:rPr>
                <w:rFonts w:ascii="Times New Roman"/>
                <w:b/>
                <w:i w:val="false"/>
                <w:color w:val="000000"/>
                <w:sz w:val="20"/>
              </w:rPr>
              <w:t>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949</w:t>
            </w:r>
            <w:r>
              <w:rPr>
                <w:rFonts w:ascii="Times New Roman"/>
                <w:b w:val="false"/>
                <w:i w:val="false"/>
                <w:color w:val="000000"/>
                <w:sz w:val="20"/>
              </w:rPr>
              <w:t xml:space="preserve"> </w:t>
            </w:r>
            <w:r>
              <w:rPr>
                <w:rFonts w:ascii="Times New Roman"/>
                <w:b/>
                <w:i w:val="false"/>
                <w:color w:val="000000"/>
                <w:sz w:val="20"/>
              </w:rPr>
              <w:t>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713</w:t>
            </w:r>
            <w:r>
              <w:rPr>
                <w:rFonts w:ascii="Times New Roman"/>
                <w:b w:val="false"/>
                <w:i w:val="false"/>
                <w:color w:val="000000"/>
                <w:sz w:val="20"/>
              </w:rPr>
              <w:t xml:space="preserve"> </w:t>
            </w:r>
            <w:r>
              <w:rPr>
                <w:rFonts w:ascii="Times New Roman"/>
                <w:b/>
                <w:i w:val="false"/>
                <w:color w:val="000000"/>
                <w:sz w:val="20"/>
              </w:rPr>
              <w:t>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xml:space="preserve"> </w:t>
            </w:r>
            <w:r>
              <w:rPr>
                <w:rFonts w:ascii="Times New Roman"/>
                <w:b/>
                <w:i w:val="false"/>
                <w:color w:val="000000"/>
                <w:sz w:val="20"/>
              </w:rPr>
              <w:t>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452</w:t>
            </w:r>
            <w:r>
              <w:rPr>
                <w:rFonts w:ascii="Times New Roman"/>
                <w:b w:val="false"/>
                <w:i w:val="false"/>
                <w:color w:val="000000"/>
                <w:sz w:val="20"/>
              </w:rPr>
              <w:t xml:space="preserve"> </w:t>
            </w:r>
            <w:r>
              <w:rPr>
                <w:rFonts w:ascii="Times New Roman"/>
                <w:b/>
                <w:i w:val="false"/>
                <w:color w:val="000000"/>
                <w:sz w:val="20"/>
              </w:rPr>
              <w:t>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val="false"/>
                <w:i w:val="false"/>
                <w:color w:val="000000"/>
                <w:sz w:val="20"/>
              </w:rPr>
              <w:t xml:space="preserve"> </w:t>
            </w:r>
            <w:r>
              <w:rPr>
                <w:rFonts w:ascii="Times New Roman"/>
                <w:b/>
                <w:i w:val="false"/>
                <w:color w:val="000000"/>
                <w:sz w:val="20"/>
              </w:rPr>
              <w:t>452</w:t>
            </w:r>
            <w:r>
              <w:rPr>
                <w:rFonts w:ascii="Times New Roman"/>
                <w:b w:val="false"/>
                <w:i w:val="false"/>
                <w:color w:val="000000"/>
                <w:sz w:val="20"/>
              </w:rPr>
              <w:t xml:space="preserve"> </w:t>
            </w:r>
            <w:r>
              <w:rPr>
                <w:rFonts w:ascii="Times New Roman"/>
                <w:b/>
                <w:i w:val="false"/>
                <w:color w:val="000000"/>
                <w:sz w:val="20"/>
              </w:rPr>
              <w:t>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том</w:t>
            </w:r>
            <w:r>
              <w:rPr>
                <w:rFonts w:ascii="Times New Roman"/>
                <w:b w:val="false"/>
                <w:i w:val="false"/>
                <w:color w:val="000000"/>
                <w:sz w:val="20"/>
              </w:rPr>
              <w:t xml:space="preserve"> </w:t>
            </w:r>
            <w:r>
              <w:rPr>
                <w:rFonts w:ascii="Times New Roman"/>
                <w:b w:val="false"/>
                <w:i/>
                <w:color w:val="000000"/>
                <w:sz w:val="20"/>
              </w:rPr>
              <w:t>числе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400</w:t>
            </w:r>
            <w:r>
              <w:rPr>
                <w:rFonts w:ascii="Times New Roman"/>
                <w:b w:val="false"/>
                <w:i w:val="false"/>
                <w:color w:val="000000"/>
                <w:sz w:val="20"/>
              </w:rPr>
              <w:t xml:space="preserve"> </w:t>
            </w:r>
            <w:r>
              <w:rPr>
                <w:rFonts w:ascii="Times New Roman"/>
                <w:b/>
                <w:i w:val="false"/>
                <w:color w:val="000000"/>
                <w:sz w:val="20"/>
              </w:rPr>
              <w:t>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752</w:t>
            </w:r>
            <w:r>
              <w:rPr>
                <w:rFonts w:ascii="Times New Roman"/>
                <w:b w:val="false"/>
                <w:i w:val="false"/>
                <w:color w:val="000000"/>
                <w:sz w:val="20"/>
              </w:rPr>
              <w:t xml:space="preserve"> </w:t>
            </w:r>
            <w:r>
              <w:rPr>
                <w:rFonts w:ascii="Times New Roman"/>
                <w:b/>
                <w:i w:val="false"/>
                <w:color w:val="000000"/>
                <w:sz w:val="20"/>
              </w:rPr>
              <w:t>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297</w:t>
            </w:r>
            <w:r>
              <w:rPr>
                <w:rFonts w:ascii="Times New Roman"/>
                <w:b w:val="false"/>
                <w:i w:val="false"/>
                <w:color w:val="000000"/>
                <w:sz w:val="20"/>
              </w:rPr>
              <w:t xml:space="preserve"> </w:t>
            </w:r>
            <w:r>
              <w:rPr>
                <w:rFonts w:ascii="Times New Roman"/>
                <w:b/>
                <w:i w:val="false"/>
                <w:color w:val="000000"/>
                <w:sz w:val="20"/>
              </w:rPr>
              <w:t>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770</w:t>
            </w:r>
            <w:r>
              <w:rPr>
                <w:rFonts w:ascii="Times New Roman"/>
                <w:b w:val="false"/>
                <w:i w:val="false"/>
                <w:color w:val="000000"/>
                <w:sz w:val="20"/>
              </w:rPr>
              <w:t xml:space="preserve"> </w:t>
            </w:r>
            <w:r>
              <w:rPr>
                <w:rFonts w:ascii="Times New Roman"/>
                <w:b/>
                <w:i w:val="false"/>
                <w:color w:val="000000"/>
                <w:sz w:val="20"/>
              </w:rPr>
              <w:t>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445</w:t>
            </w:r>
            <w:r>
              <w:rPr>
                <w:rFonts w:ascii="Times New Roman"/>
                <w:b w:val="false"/>
                <w:i w:val="false"/>
                <w:color w:val="000000"/>
                <w:sz w:val="20"/>
              </w:rPr>
              <w:t xml:space="preserve"> </w:t>
            </w:r>
            <w:r>
              <w:rPr>
                <w:rFonts w:ascii="Times New Roman"/>
                <w:b/>
                <w:i w:val="false"/>
                <w:color w:val="000000"/>
                <w:sz w:val="20"/>
              </w:rPr>
              <w:t>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550</w:t>
            </w:r>
            <w:r>
              <w:rPr>
                <w:rFonts w:ascii="Times New Roman"/>
                <w:b w:val="false"/>
                <w:i w:val="false"/>
                <w:color w:val="000000"/>
                <w:sz w:val="20"/>
              </w:rPr>
              <w:t xml:space="preserve"> </w:t>
            </w:r>
            <w:r>
              <w:rPr>
                <w:rFonts w:ascii="Times New Roman"/>
                <w:b/>
                <w:i w:val="false"/>
                <w:color w:val="000000"/>
                <w:sz w:val="20"/>
              </w:rPr>
              <w:t>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w:t>
            </w:r>
            <w:r>
              <w:rPr>
                <w:rFonts w:ascii="Times New Roman"/>
                <w:b w:val="false"/>
                <w:i w:val="false"/>
                <w:color w:val="000000"/>
                <w:sz w:val="20"/>
              </w:rPr>
              <w:t xml:space="preserve"> </w:t>
            </w:r>
            <w:r>
              <w:rPr>
                <w:rFonts w:ascii="Times New Roman"/>
                <w:b/>
                <w:i w:val="false"/>
                <w:color w:val="000000"/>
                <w:sz w:val="20"/>
              </w:rPr>
              <w:t>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403</w:t>
            </w:r>
            <w:r>
              <w:rPr>
                <w:rFonts w:ascii="Times New Roman"/>
                <w:b w:val="false"/>
                <w:i w:val="false"/>
                <w:color w:val="000000"/>
                <w:sz w:val="20"/>
              </w:rPr>
              <w:t xml:space="preserve"> </w:t>
            </w:r>
            <w:r>
              <w:rPr>
                <w:rFonts w:ascii="Times New Roman"/>
                <w:b/>
                <w:i w:val="false"/>
                <w:color w:val="000000"/>
                <w:sz w:val="20"/>
              </w:rPr>
              <w:t>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r>
              <w:rPr>
                <w:rFonts w:ascii="Times New Roman"/>
                <w:b w:val="false"/>
                <w:i w:val="false"/>
                <w:color w:val="000000"/>
                <w:sz w:val="20"/>
              </w:rPr>
              <w:t xml:space="preserve"> </w:t>
            </w:r>
            <w:r>
              <w:rPr>
                <w:rFonts w:ascii="Times New Roman"/>
                <w:b/>
                <w:i w:val="false"/>
                <w:color w:val="000000"/>
                <w:sz w:val="20"/>
              </w:rPr>
              <w:t>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433</w:t>
            </w:r>
            <w:r>
              <w:rPr>
                <w:rFonts w:ascii="Times New Roman"/>
                <w:b w:val="false"/>
                <w:i w:val="false"/>
                <w:color w:val="000000"/>
                <w:sz w:val="20"/>
              </w:rPr>
              <w:t xml:space="preserve"> </w:t>
            </w:r>
            <w:r>
              <w:rPr>
                <w:rFonts w:ascii="Times New Roman"/>
                <w:b/>
                <w:i w:val="false"/>
                <w:color w:val="000000"/>
                <w:sz w:val="20"/>
              </w:rPr>
              <w:t>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900</w:t>
            </w:r>
            <w:r>
              <w:rPr>
                <w:rFonts w:ascii="Times New Roman"/>
                <w:b w:val="false"/>
                <w:i w:val="false"/>
                <w:color w:val="000000"/>
                <w:sz w:val="20"/>
              </w:rPr>
              <w:t xml:space="preserve"> </w:t>
            </w:r>
            <w:r>
              <w:rPr>
                <w:rFonts w:ascii="Times New Roman"/>
                <w:b/>
                <w:i w:val="false"/>
                <w:color w:val="000000"/>
                <w:sz w:val="20"/>
              </w:rPr>
              <w:t>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w:t>
            </w:r>
            <w:r>
              <w:rPr>
                <w:rFonts w:ascii="Times New Roman"/>
                <w:b w:val="false"/>
                <w:i w:val="false"/>
                <w:color w:val="000000"/>
                <w:sz w:val="20"/>
              </w:rPr>
              <w:t xml:space="preserve"> </w:t>
            </w:r>
            <w:r>
              <w:rPr>
                <w:rFonts w:ascii="Times New Roman"/>
                <w:b/>
                <w:i w:val="false"/>
                <w:color w:val="000000"/>
                <w:sz w:val="20"/>
              </w:rPr>
              <w:t>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247</w:t>
            </w:r>
            <w:r>
              <w:rPr>
                <w:rFonts w:ascii="Times New Roman"/>
                <w:b w:val="false"/>
                <w:i w:val="false"/>
                <w:color w:val="000000"/>
                <w:sz w:val="20"/>
              </w:rPr>
              <w:t xml:space="preserve"> </w:t>
            </w:r>
            <w:r>
              <w:rPr>
                <w:rFonts w:ascii="Times New Roman"/>
                <w:b/>
                <w:i w:val="false"/>
                <w:color w:val="000000"/>
                <w:sz w:val="20"/>
              </w:rPr>
              <w:t>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r>
              <w:rPr>
                <w:rFonts w:ascii="Times New Roman"/>
                <w:b w:val="false"/>
                <w:i w:val="false"/>
                <w:color w:val="000000"/>
                <w:sz w:val="20"/>
              </w:rPr>
              <w:t xml:space="preserve"> </w:t>
            </w:r>
            <w:r>
              <w:rPr>
                <w:rFonts w:ascii="Times New Roman"/>
                <w:b/>
                <w:i w:val="false"/>
                <w:color w:val="000000"/>
                <w:sz w:val="20"/>
              </w:rPr>
              <w:t>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r>
              <w:rPr>
                <w:rFonts w:ascii="Times New Roman"/>
                <w:b w:val="false"/>
                <w:i w:val="false"/>
                <w:color w:val="000000"/>
                <w:sz w:val="20"/>
              </w:rPr>
              <w:t xml:space="preserve"> </w:t>
            </w:r>
            <w:r>
              <w:rPr>
                <w:rFonts w:ascii="Times New Roman"/>
                <w:b/>
                <w:i w:val="false"/>
                <w:color w:val="000000"/>
                <w:sz w:val="20"/>
              </w:rPr>
              <w:t>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w:t>
            </w:r>
            <w:r>
              <w:rPr>
                <w:rFonts w:ascii="Times New Roman"/>
                <w:b w:val="false"/>
                <w:i w:val="false"/>
                <w:color w:val="000000"/>
                <w:sz w:val="20"/>
              </w:rPr>
              <w:t xml:space="preserve"> </w:t>
            </w:r>
            <w:r>
              <w:rPr>
                <w:rFonts w:ascii="Times New Roman"/>
                <w:b/>
                <w:i w:val="false"/>
                <w:color w:val="000000"/>
                <w:sz w:val="20"/>
              </w:rPr>
              <w:t>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448</w:t>
            </w:r>
            <w:r>
              <w:rPr>
                <w:rFonts w:ascii="Times New Roman"/>
                <w:b w:val="false"/>
                <w:i w:val="false"/>
                <w:color w:val="000000"/>
                <w:sz w:val="20"/>
              </w:rPr>
              <w:t xml:space="preserve"> </w:t>
            </w:r>
            <w:r>
              <w:rPr>
                <w:rFonts w:ascii="Times New Roman"/>
                <w:b/>
                <w:i w:val="false"/>
                <w:color w:val="000000"/>
                <w:sz w:val="20"/>
              </w:rPr>
              <w:t>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20"/>
    <w:p>
      <w:pPr>
        <w:spacing w:after="0"/>
        <w:ind w:left="0"/>
        <w:jc w:val="both"/>
      </w:pPr>
      <w:r>
        <w:rPr>
          <w:rFonts w:ascii="Times New Roman"/>
          <w:b w:val="false"/>
          <w:i w:val="false"/>
          <w:color w:val="000000"/>
          <w:sz w:val="28"/>
        </w:rPr>
        <w:t>
      ___________________________________________</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63" w:id="321"/>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индустрии и инфраструктурного развития, Управления Делами Президента Республики Казахстан</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66" w:id="3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должностных окладов сотрудников органов внутренних дел</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896</w:t>
            </w:r>
            <w:r>
              <w:rPr>
                <w:rFonts w:ascii="Times New Roman"/>
                <w:b w:val="false"/>
                <w:i w:val="false"/>
                <w:color w:val="000000"/>
                <w:sz w:val="20"/>
              </w:rPr>
              <w:t xml:space="preserve"> </w:t>
            </w:r>
            <w:r>
              <w:rPr>
                <w:rFonts w:ascii="Times New Roman"/>
                <w:b/>
                <w:i w:val="false"/>
                <w:color w:val="000000"/>
                <w:sz w:val="20"/>
              </w:rPr>
              <w:t>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790 777</w:t>
            </w:r>
          </w:p>
        </w:tc>
      </w:tr>
    </w:tbl>
    <w:bookmarkStart w:name="z367" w:id="323"/>
    <w:p>
      <w:pPr>
        <w:spacing w:after="0"/>
        <w:ind w:left="0"/>
        <w:jc w:val="both"/>
      </w:pPr>
      <w:r>
        <w:rPr>
          <w:rFonts w:ascii="Times New Roman"/>
          <w:b w:val="false"/>
          <w:i w:val="false"/>
          <w:color w:val="000000"/>
          <w:sz w:val="28"/>
        </w:rPr>
        <w:t>
      ___________________________________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70" w:id="324"/>
    <w:p>
      <w:pPr>
        <w:spacing w:after="0"/>
        <w:ind w:left="0"/>
        <w:jc w:val="left"/>
      </w:pPr>
      <w:r>
        <w:rPr>
          <w:rFonts w:ascii="Times New Roman"/>
          <w:b/>
          <w:i w:val="false"/>
          <w:color w:val="000000"/>
        </w:rPr>
        <w:t xml:space="preserve"> Распределение сумм целевых текущих трансфертов бюджету города Алматы на восстановление материально-технической базы органов внутренних дел</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r>
              <w:rPr>
                <w:rFonts w:ascii="Times New Roman"/>
                <w:b w:val="false"/>
                <w:i w:val="false"/>
                <w:color w:val="000000"/>
                <w:sz w:val="20"/>
              </w:rPr>
              <w:t xml:space="preserve"> </w:t>
            </w:r>
            <w:r>
              <w:rPr>
                <w:rFonts w:ascii="Times New Roman"/>
                <w:b/>
                <w:i w:val="false"/>
                <w:color w:val="000000"/>
                <w:sz w:val="20"/>
              </w:rPr>
              <w:t>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111 439</w:t>
            </w:r>
          </w:p>
        </w:tc>
      </w:tr>
    </w:tbl>
    <w:bookmarkStart w:name="z371" w:id="325"/>
    <w:p>
      <w:pPr>
        <w:spacing w:after="0"/>
        <w:ind w:left="0"/>
        <w:jc w:val="both"/>
      </w:pPr>
      <w:r>
        <w:rPr>
          <w:rFonts w:ascii="Times New Roman"/>
          <w:b w:val="false"/>
          <w:i w:val="false"/>
          <w:color w:val="000000"/>
          <w:sz w:val="28"/>
        </w:rPr>
        <w:t>
      ___________________________________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74" w:id="32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266</w:t>
            </w:r>
            <w:r>
              <w:rPr>
                <w:rFonts w:ascii="Times New Roman"/>
                <w:b w:val="false"/>
                <w:i w:val="false"/>
                <w:color w:val="000000"/>
                <w:sz w:val="20"/>
              </w:rPr>
              <w:t xml:space="preserve"> </w:t>
            </w:r>
            <w:r>
              <w:rPr>
                <w:rFonts w:ascii="Times New Roman"/>
                <w:b/>
                <w:i w:val="false"/>
                <w:color w:val="000000"/>
                <w:sz w:val="20"/>
              </w:rPr>
              <w:t>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294 181</w:t>
            </w:r>
          </w:p>
        </w:tc>
      </w:tr>
    </w:tbl>
    <w:bookmarkStart w:name="z375" w:id="327"/>
    <w:p>
      <w:pPr>
        <w:spacing w:after="0"/>
        <w:ind w:left="0"/>
        <w:jc w:val="both"/>
      </w:pPr>
      <w:r>
        <w:rPr>
          <w:rFonts w:ascii="Times New Roman"/>
          <w:b w:val="false"/>
          <w:i w:val="false"/>
          <w:color w:val="000000"/>
          <w:sz w:val="28"/>
        </w:rPr>
        <w:t>
      ___________________________________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78" w:id="32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725</w:t>
            </w:r>
            <w:r>
              <w:rPr>
                <w:rFonts w:ascii="Times New Roman"/>
                <w:b w:val="false"/>
                <w:i w:val="false"/>
                <w:color w:val="000000"/>
                <w:sz w:val="20"/>
              </w:rPr>
              <w:t xml:space="preserve"> </w:t>
            </w:r>
            <w:r>
              <w:rPr>
                <w:rFonts w:ascii="Times New Roman"/>
                <w:b/>
                <w:i w:val="false"/>
                <w:color w:val="000000"/>
                <w:sz w:val="20"/>
              </w:rPr>
              <w:t>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76 199</w:t>
            </w:r>
          </w:p>
        </w:tc>
      </w:tr>
    </w:tbl>
    <w:bookmarkStart w:name="z379" w:id="329"/>
    <w:p>
      <w:pPr>
        <w:spacing w:after="0"/>
        <w:ind w:left="0"/>
        <w:jc w:val="both"/>
      </w:pPr>
      <w:r>
        <w:rPr>
          <w:rFonts w:ascii="Times New Roman"/>
          <w:b w:val="false"/>
          <w:i w:val="false"/>
          <w:color w:val="000000"/>
          <w:sz w:val="28"/>
        </w:rPr>
        <w:t>
      ___________________________________</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82" w:id="330"/>
    <w:p>
      <w:pPr>
        <w:spacing w:after="0"/>
        <w:ind w:left="0"/>
        <w:jc w:val="left"/>
      </w:pPr>
      <w:r>
        <w:rPr>
          <w:rFonts w:ascii="Times New Roman"/>
          <w:b/>
          <w:i w:val="false"/>
          <w:color w:val="000000"/>
        </w:rPr>
        <w:t xml:space="preserve"> Распределение сумм целевых текущих трансфертов бюджету Туркестанской области на проведение капитального ремонта водных объектов в сфере водного хозяйства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875</w:t>
            </w:r>
            <w:r>
              <w:rPr>
                <w:rFonts w:ascii="Times New Roman"/>
                <w:b w:val="false"/>
                <w:i w:val="false"/>
                <w:color w:val="000000"/>
                <w:sz w:val="20"/>
              </w:rPr>
              <w:t xml:space="preserve"> </w:t>
            </w:r>
            <w:r>
              <w:rPr>
                <w:rFonts w:ascii="Times New Roman"/>
                <w:b/>
                <w:i w:val="false"/>
                <w:color w:val="000000"/>
                <w:sz w:val="20"/>
              </w:rPr>
              <w:t>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5 875 228</w:t>
            </w:r>
          </w:p>
        </w:tc>
      </w:tr>
    </w:tbl>
    <w:bookmarkStart w:name="z383" w:id="331"/>
    <w:p>
      <w:pPr>
        <w:spacing w:after="0"/>
        <w:ind w:left="0"/>
        <w:jc w:val="both"/>
      </w:pPr>
      <w:r>
        <w:rPr>
          <w:rFonts w:ascii="Times New Roman"/>
          <w:b w:val="false"/>
          <w:i w:val="false"/>
          <w:color w:val="000000"/>
          <w:sz w:val="28"/>
        </w:rPr>
        <w:t>
      ___________________________________</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86" w:id="3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рыбного хозяйства, при инвестиционных вложениях</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r>
              <w:rPr>
                <w:rFonts w:ascii="Times New Roman"/>
                <w:b w:val="false"/>
                <w:i w:val="false"/>
                <w:color w:val="000000"/>
                <w:sz w:val="20"/>
              </w:rPr>
              <w:t xml:space="preserve"> </w:t>
            </w:r>
            <w:r>
              <w:rPr>
                <w:rFonts w:ascii="Times New Roman"/>
                <w:b/>
                <w:i w:val="false"/>
                <w:color w:val="000000"/>
                <w:sz w:val="20"/>
              </w:rPr>
              <w:t>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bl>
    <w:bookmarkStart w:name="z387" w:id="333"/>
    <w:p>
      <w:pPr>
        <w:spacing w:after="0"/>
        <w:ind w:left="0"/>
        <w:jc w:val="both"/>
      </w:pPr>
      <w:r>
        <w:rPr>
          <w:rFonts w:ascii="Times New Roman"/>
          <w:b w:val="false"/>
          <w:i w:val="false"/>
          <w:color w:val="000000"/>
          <w:sz w:val="28"/>
        </w:rPr>
        <w:t>
      _________________________</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90" w:id="33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666</w:t>
            </w:r>
            <w:r>
              <w:rPr>
                <w:rFonts w:ascii="Times New Roman"/>
                <w:b w:val="false"/>
                <w:i w:val="false"/>
                <w:color w:val="000000"/>
                <w:sz w:val="20"/>
              </w:rPr>
              <w:t xml:space="preserve"> </w:t>
            </w:r>
            <w:r>
              <w:rPr>
                <w:rFonts w:ascii="Times New Roman"/>
                <w:b/>
                <w:i w:val="false"/>
                <w:color w:val="000000"/>
                <w:sz w:val="20"/>
              </w:rPr>
              <w:t>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bl>
    <w:bookmarkStart w:name="z391" w:id="335"/>
    <w:p>
      <w:pPr>
        <w:spacing w:after="0"/>
        <w:ind w:left="0"/>
        <w:jc w:val="both"/>
      </w:pPr>
      <w:r>
        <w:rPr>
          <w:rFonts w:ascii="Times New Roman"/>
          <w:b w:val="false"/>
          <w:i w:val="false"/>
          <w:color w:val="000000"/>
          <w:sz w:val="28"/>
        </w:rPr>
        <w:t>
      _________________________</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94" w:id="33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гарантированный социальный пакет детям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r>
              <w:rPr>
                <w:rFonts w:ascii="Times New Roman"/>
                <w:b w:val="false"/>
                <w:i w:val="false"/>
                <w:color w:val="000000"/>
                <w:sz w:val="20"/>
              </w:rPr>
              <w:t xml:space="preserve"> </w:t>
            </w:r>
            <w:r>
              <w:rPr>
                <w:rFonts w:ascii="Times New Roman"/>
                <w:b/>
                <w:i w:val="false"/>
                <w:color w:val="000000"/>
                <w:sz w:val="20"/>
              </w:rPr>
              <w:t>770</w:t>
            </w:r>
            <w:r>
              <w:rPr>
                <w:rFonts w:ascii="Times New Roman"/>
                <w:b w:val="false"/>
                <w:i w:val="false"/>
                <w:color w:val="000000"/>
                <w:sz w:val="20"/>
              </w:rPr>
              <w:t xml:space="preserve"> </w:t>
            </w:r>
            <w:r>
              <w:rPr>
                <w:rFonts w:ascii="Times New Roman"/>
                <w:b/>
                <w:i w:val="false"/>
                <w:color w:val="000000"/>
                <w:sz w:val="20"/>
              </w:rPr>
              <w:t>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w:t>
            </w:r>
            <w:r>
              <w:rPr>
                <w:rFonts w:ascii="Times New Roman"/>
                <w:b/>
                <w:i w:val="false"/>
                <w:color w:val="000000"/>
                <w:sz w:val="20"/>
              </w:rPr>
              <w:t>461</w:t>
            </w:r>
            <w:r>
              <w:rPr>
                <w:rFonts w:ascii="Times New Roman"/>
                <w:b w:val="false"/>
                <w:i w:val="false"/>
                <w:color w:val="000000"/>
                <w:sz w:val="20"/>
              </w:rPr>
              <w:t xml:space="preserve"> </w:t>
            </w:r>
            <w:r>
              <w:rPr>
                <w:rFonts w:ascii="Times New Roman"/>
                <w:b/>
                <w:i w:val="false"/>
                <w:color w:val="000000"/>
                <w:sz w:val="20"/>
              </w:rPr>
              <w:t>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309</w:t>
            </w:r>
            <w:r>
              <w:rPr>
                <w:rFonts w:ascii="Times New Roman"/>
                <w:b w:val="false"/>
                <w:i w:val="false"/>
                <w:color w:val="000000"/>
                <w:sz w:val="20"/>
              </w:rPr>
              <w:t xml:space="preserve"> </w:t>
            </w:r>
            <w:r>
              <w:rPr>
                <w:rFonts w:ascii="Times New Roman"/>
                <w:b/>
                <w:i w:val="false"/>
                <w:color w:val="000000"/>
                <w:sz w:val="20"/>
              </w:rPr>
              <w:t>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953 201</w:t>
            </w:r>
          </w:p>
        </w:tc>
      </w:tr>
    </w:tbl>
    <w:bookmarkStart w:name="z395" w:id="337"/>
    <w:p>
      <w:pPr>
        <w:spacing w:after="0"/>
        <w:ind w:left="0"/>
        <w:jc w:val="both"/>
      </w:pPr>
      <w:r>
        <w:rPr>
          <w:rFonts w:ascii="Times New Roman"/>
          <w:b w:val="false"/>
          <w:i w:val="false"/>
          <w:color w:val="000000"/>
          <w:sz w:val="28"/>
        </w:rPr>
        <w:t>
      _________________________</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98" w:id="33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501</w:t>
            </w:r>
            <w:r>
              <w:rPr>
                <w:rFonts w:ascii="Times New Roman"/>
                <w:b w:val="false"/>
                <w:i w:val="false"/>
                <w:color w:val="000000"/>
                <w:sz w:val="20"/>
              </w:rPr>
              <w:t xml:space="preserve"> </w:t>
            </w:r>
            <w:r>
              <w:rPr>
                <w:rFonts w:ascii="Times New Roman"/>
                <w:b/>
                <w:i w:val="false"/>
                <w:color w:val="000000"/>
                <w:sz w:val="20"/>
              </w:rPr>
              <w:t>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r>
              <w:rPr>
                <w:rFonts w:ascii="Times New Roman"/>
                <w:b w:val="false"/>
                <w:i w:val="false"/>
                <w:color w:val="000000"/>
                <w:sz w:val="20"/>
              </w:rPr>
              <w:t xml:space="preserve">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01" w:id="33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сурдотехнические, тифлотехнические средства, специальные средства передвижения (кресло-коляски), расширение технических вспомогательных (компенсаторных) средств, портативный тифлокомпьютер с синтезом речи, с встроенным вводом/выводом информации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 обеспечение катетерами одноразового использования детей инвалидов с диагнозом Spina bifida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710</w:t>
            </w:r>
            <w:r>
              <w:rPr>
                <w:rFonts w:ascii="Times New Roman"/>
                <w:b w:val="false"/>
                <w:i w:val="false"/>
                <w:color w:val="000000"/>
                <w:sz w:val="20"/>
              </w:rPr>
              <w:t xml:space="preserve"> </w:t>
            </w:r>
            <w:r>
              <w:rPr>
                <w:rFonts w:ascii="Times New Roman"/>
                <w:b/>
                <w:i w:val="false"/>
                <w:color w:val="000000"/>
                <w:sz w:val="20"/>
              </w:rPr>
              <w:t>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700</w:t>
            </w:r>
            <w:r>
              <w:rPr>
                <w:rFonts w:ascii="Times New Roman"/>
                <w:b w:val="false"/>
                <w:i w:val="false"/>
                <w:color w:val="000000"/>
                <w:sz w:val="20"/>
              </w:rPr>
              <w:t xml:space="preserve"> </w:t>
            </w:r>
            <w:r>
              <w:rPr>
                <w:rFonts w:ascii="Times New Roman"/>
                <w:b/>
                <w:i w:val="false"/>
                <w:color w:val="000000"/>
                <w:sz w:val="20"/>
              </w:rPr>
              <w:t>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582</w:t>
            </w:r>
            <w:r>
              <w:rPr>
                <w:rFonts w:ascii="Times New Roman"/>
                <w:b w:val="false"/>
                <w:i w:val="false"/>
                <w:color w:val="000000"/>
                <w:sz w:val="20"/>
              </w:rPr>
              <w:t xml:space="preserve"> </w:t>
            </w:r>
            <w:r>
              <w:rPr>
                <w:rFonts w:ascii="Times New Roman"/>
                <w:b/>
                <w:i w:val="false"/>
                <w:color w:val="000000"/>
                <w:sz w:val="20"/>
              </w:rPr>
              <w:t>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017</w:t>
            </w:r>
            <w:r>
              <w:rPr>
                <w:rFonts w:ascii="Times New Roman"/>
                <w:b w:val="false"/>
                <w:i w:val="false"/>
                <w:color w:val="000000"/>
                <w:sz w:val="20"/>
              </w:rPr>
              <w:t xml:space="preserve"> </w:t>
            </w:r>
            <w:r>
              <w:rPr>
                <w:rFonts w:ascii="Times New Roman"/>
                <w:b/>
                <w:i w:val="false"/>
                <w:color w:val="000000"/>
                <w:sz w:val="20"/>
              </w:rPr>
              <w:t>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410</w:t>
            </w:r>
            <w:r>
              <w:rPr>
                <w:rFonts w:ascii="Times New Roman"/>
                <w:b w:val="false"/>
                <w:i w:val="false"/>
                <w:color w:val="000000"/>
                <w:sz w:val="20"/>
              </w:rPr>
              <w:t xml:space="preserve"> </w:t>
            </w:r>
            <w:r>
              <w:rPr>
                <w:rFonts w:ascii="Times New Roman"/>
                <w:b/>
                <w:i w:val="false"/>
                <w:color w:val="000000"/>
                <w:sz w:val="20"/>
              </w:rPr>
              <w:t>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bookmarkStart w:name="z402" w:id="340"/>
    <w:p>
      <w:pPr>
        <w:spacing w:after="0"/>
        <w:ind w:left="0"/>
        <w:jc w:val="both"/>
      </w:pPr>
      <w:r>
        <w:rPr>
          <w:rFonts w:ascii="Times New Roman"/>
          <w:b w:val="false"/>
          <w:i w:val="false"/>
          <w:color w:val="000000"/>
          <w:sz w:val="28"/>
        </w:rPr>
        <w:t>
      ___________________________________</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05" w:id="34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628</w:t>
            </w:r>
            <w:r>
              <w:rPr>
                <w:rFonts w:ascii="Times New Roman"/>
                <w:b w:val="false"/>
                <w:i w:val="false"/>
                <w:color w:val="000000"/>
                <w:sz w:val="20"/>
              </w:rPr>
              <w:t xml:space="preserve"> </w:t>
            </w:r>
            <w:r>
              <w:rPr>
                <w:rFonts w:ascii="Times New Roman"/>
                <w:b/>
                <w:i w:val="false"/>
                <w:color w:val="000000"/>
                <w:sz w:val="20"/>
              </w:rPr>
              <w:t>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bookmarkStart w:name="z406" w:id="342"/>
    <w:p>
      <w:pPr>
        <w:spacing w:after="0"/>
        <w:ind w:left="0"/>
        <w:jc w:val="both"/>
      </w:pPr>
      <w:r>
        <w:rPr>
          <w:rFonts w:ascii="Times New Roman"/>
          <w:b w:val="false"/>
          <w:i w:val="false"/>
          <w:color w:val="000000"/>
          <w:sz w:val="28"/>
        </w:rPr>
        <w:t>
      _________________________</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09" w:id="34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r>
              <w:rPr>
                <w:rFonts w:ascii="Times New Roman"/>
                <w:b w:val="false"/>
                <w:i w:val="false"/>
                <w:color w:val="000000"/>
                <w:sz w:val="20"/>
              </w:rPr>
              <w:t xml:space="preserve"> </w:t>
            </w:r>
            <w:r>
              <w:rPr>
                <w:rFonts w:ascii="Times New Roman"/>
                <w:b/>
                <w:i w:val="false"/>
                <w:color w:val="000000"/>
                <w:sz w:val="20"/>
              </w:rPr>
              <w:t>999</w:t>
            </w:r>
            <w:r>
              <w:rPr>
                <w:rFonts w:ascii="Times New Roman"/>
                <w:b w:val="false"/>
                <w:i w:val="false"/>
                <w:color w:val="000000"/>
                <w:sz w:val="20"/>
              </w:rPr>
              <w:t xml:space="preserve"> </w:t>
            </w:r>
            <w:r>
              <w:rPr>
                <w:rFonts w:ascii="Times New Roman"/>
                <w:b/>
                <w:i w:val="false"/>
                <w:color w:val="000000"/>
                <w:sz w:val="20"/>
              </w:rPr>
              <w:t>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w:t>
            </w:r>
            <w:r>
              <w:rPr>
                <w:rFonts w:ascii="Times New Roman"/>
                <w:b/>
                <w:i w:val="false"/>
                <w:color w:val="000000"/>
                <w:sz w:val="20"/>
              </w:rPr>
              <w:t>784</w:t>
            </w:r>
            <w:r>
              <w:rPr>
                <w:rFonts w:ascii="Times New Roman"/>
                <w:b w:val="false"/>
                <w:i w:val="false"/>
                <w:color w:val="000000"/>
                <w:sz w:val="20"/>
              </w:rPr>
              <w:t xml:space="preserve"> </w:t>
            </w:r>
            <w:r>
              <w:rPr>
                <w:rFonts w:ascii="Times New Roman"/>
                <w:b/>
                <w:i w:val="false"/>
                <w:color w:val="000000"/>
                <w:sz w:val="20"/>
              </w:rPr>
              <w:t>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val="false"/>
                <w:i w:val="false"/>
                <w:color w:val="000000"/>
                <w:sz w:val="20"/>
              </w:rPr>
              <w:t xml:space="preserve"> </w:t>
            </w:r>
            <w:r>
              <w:rPr>
                <w:rFonts w:ascii="Times New Roman"/>
                <w:b/>
                <w:i w:val="false"/>
                <w:color w:val="000000"/>
                <w:sz w:val="20"/>
              </w:rPr>
              <w:t>215</w:t>
            </w:r>
            <w:r>
              <w:rPr>
                <w:rFonts w:ascii="Times New Roman"/>
                <w:b w:val="false"/>
                <w:i w:val="false"/>
                <w:color w:val="000000"/>
                <w:sz w:val="20"/>
              </w:rPr>
              <w:t xml:space="preserve"> </w:t>
            </w:r>
            <w:r>
              <w:rPr>
                <w:rFonts w:ascii="Times New Roman"/>
                <w:b/>
                <w:i w:val="false"/>
                <w:color w:val="000000"/>
                <w:sz w:val="20"/>
              </w:rPr>
              <w:t>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bookmarkStart w:name="z410" w:id="344"/>
    <w:p>
      <w:pPr>
        <w:spacing w:after="0"/>
        <w:ind w:left="0"/>
        <w:jc w:val="both"/>
      </w:pPr>
      <w:r>
        <w:rPr>
          <w:rFonts w:ascii="Times New Roman"/>
          <w:b w:val="false"/>
          <w:i w:val="false"/>
          <w:color w:val="000000"/>
          <w:sz w:val="28"/>
        </w:rPr>
        <w:t>
      _________________________</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13" w:id="34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val="false"/>
                <w:i w:val="false"/>
                <w:color w:val="000000"/>
                <w:sz w:val="20"/>
              </w:rPr>
              <w:t xml:space="preserve"> </w:t>
            </w:r>
            <w:r>
              <w:rPr>
                <w:rFonts w:ascii="Times New Roman"/>
                <w:b/>
                <w:i w:val="false"/>
                <w:color w:val="000000"/>
                <w:sz w:val="20"/>
              </w:rPr>
              <w:t>831</w:t>
            </w:r>
            <w:r>
              <w:rPr>
                <w:rFonts w:ascii="Times New Roman"/>
                <w:b w:val="false"/>
                <w:i w:val="false"/>
                <w:color w:val="000000"/>
                <w:sz w:val="20"/>
              </w:rPr>
              <w:t xml:space="preserve"> </w:t>
            </w:r>
            <w:r>
              <w:rPr>
                <w:rFonts w:ascii="Times New Roman"/>
                <w:b/>
                <w:i w:val="false"/>
                <w:color w:val="000000"/>
                <w:sz w:val="20"/>
              </w:rPr>
              <w:t>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815</w:t>
            </w:r>
            <w:r>
              <w:rPr>
                <w:rFonts w:ascii="Times New Roman"/>
                <w:b w:val="false"/>
                <w:i w:val="false"/>
                <w:color w:val="000000"/>
                <w:sz w:val="20"/>
              </w:rPr>
              <w:t xml:space="preserve"> </w:t>
            </w:r>
            <w:r>
              <w:rPr>
                <w:rFonts w:ascii="Times New Roman"/>
                <w:b/>
                <w:i w:val="false"/>
                <w:color w:val="000000"/>
                <w:sz w:val="20"/>
              </w:rPr>
              <w:t>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015</w:t>
            </w:r>
            <w:r>
              <w:rPr>
                <w:rFonts w:ascii="Times New Roman"/>
                <w:b w:val="false"/>
                <w:i w:val="false"/>
                <w:color w:val="000000"/>
                <w:sz w:val="20"/>
              </w:rPr>
              <w:t xml:space="preserve"> </w:t>
            </w:r>
            <w:r>
              <w:rPr>
                <w:rFonts w:ascii="Times New Roman"/>
                <w:b/>
                <w:i w:val="false"/>
                <w:color w:val="000000"/>
                <w:sz w:val="20"/>
              </w:rPr>
              <w:t>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bookmarkStart w:name="z414" w:id="346"/>
    <w:p>
      <w:pPr>
        <w:spacing w:after="0"/>
        <w:ind w:left="0"/>
        <w:jc w:val="both"/>
      </w:pPr>
      <w:r>
        <w:rPr>
          <w:rFonts w:ascii="Times New Roman"/>
          <w:b w:val="false"/>
          <w:i w:val="false"/>
          <w:color w:val="000000"/>
          <w:sz w:val="28"/>
        </w:rPr>
        <w:t>
      _________________________</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17" w:id="34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r>
              <w:rPr>
                <w:rFonts w:ascii="Times New Roman"/>
                <w:b w:val="false"/>
                <w:i w:val="false"/>
                <w:color w:val="000000"/>
                <w:sz w:val="20"/>
              </w:rPr>
              <w:t xml:space="preserve"> </w:t>
            </w:r>
            <w:r>
              <w:rPr>
                <w:rFonts w:ascii="Times New Roman"/>
                <w:b/>
                <w:i w:val="false"/>
                <w:color w:val="000000"/>
                <w:sz w:val="20"/>
              </w:rPr>
              <w:t>974</w:t>
            </w:r>
            <w:r>
              <w:rPr>
                <w:rFonts w:ascii="Times New Roman"/>
                <w:b w:val="false"/>
                <w:i w:val="false"/>
                <w:color w:val="000000"/>
                <w:sz w:val="20"/>
              </w:rPr>
              <w:t xml:space="preserve"> </w:t>
            </w:r>
            <w:r>
              <w:rPr>
                <w:rFonts w:ascii="Times New Roman"/>
                <w:b/>
                <w:i w:val="false"/>
                <w:color w:val="000000"/>
                <w:sz w:val="20"/>
              </w:rPr>
              <w:t>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262</w:t>
            </w:r>
            <w:r>
              <w:rPr>
                <w:rFonts w:ascii="Times New Roman"/>
                <w:b w:val="false"/>
                <w:i w:val="false"/>
                <w:color w:val="000000"/>
                <w:sz w:val="20"/>
              </w:rPr>
              <w:t xml:space="preserve"> </w:t>
            </w:r>
            <w:r>
              <w:rPr>
                <w:rFonts w:ascii="Times New Roman"/>
                <w:b/>
                <w:i w:val="false"/>
                <w:color w:val="000000"/>
                <w:sz w:val="20"/>
              </w:rPr>
              <w:t>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val="false"/>
                <w:i w:val="false"/>
                <w:color w:val="000000"/>
                <w:sz w:val="20"/>
              </w:rPr>
              <w:t xml:space="preserve"> </w:t>
            </w:r>
            <w:r>
              <w:rPr>
                <w:rFonts w:ascii="Times New Roman"/>
                <w:b/>
                <w:i w:val="false"/>
                <w:color w:val="000000"/>
                <w:sz w:val="20"/>
              </w:rPr>
              <w:t>712</w:t>
            </w:r>
            <w:r>
              <w:rPr>
                <w:rFonts w:ascii="Times New Roman"/>
                <w:b w:val="false"/>
                <w:i w:val="false"/>
                <w:color w:val="000000"/>
                <w:sz w:val="20"/>
              </w:rPr>
              <w:t xml:space="preserve"> </w:t>
            </w:r>
            <w:r>
              <w:rPr>
                <w:rFonts w:ascii="Times New Roman"/>
                <w:b/>
                <w:i w:val="false"/>
                <w:color w:val="000000"/>
                <w:sz w:val="20"/>
              </w:rPr>
              <w:t>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bookmarkStart w:name="z418" w:id="348"/>
    <w:p>
      <w:pPr>
        <w:spacing w:after="0"/>
        <w:ind w:left="0"/>
        <w:jc w:val="both"/>
      </w:pPr>
      <w:r>
        <w:rPr>
          <w:rFonts w:ascii="Times New Roman"/>
          <w:b w:val="false"/>
          <w:i w:val="false"/>
          <w:color w:val="000000"/>
          <w:sz w:val="28"/>
        </w:rPr>
        <w:t>
      _________________________</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21" w:id="3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r>
              <w:rPr>
                <w:rFonts w:ascii="Times New Roman"/>
                <w:b w:val="false"/>
                <w:i w:val="false"/>
                <w:color w:val="000000"/>
                <w:sz w:val="20"/>
              </w:rPr>
              <w:t xml:space="preserve"> </w:t>
            </w:r>
            <w:r>
              <w:rPr>
                <w:rFonts w:ascii="Times New Roman"/>
                <w:b/>
                <w:i w:val="false"/>
                <w:color w:val="000000"/>
                <w:sz w:val="20"/>
              </w:rPr>
              <w:t>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bl>
    <w:bookmarkStart w:name="z422" w:id="350"/>
    <w:p>
      <w:pPr>
        <w:spacing w:after="0"/>
        <w:ind w:left="0"/>
        <w:jc w:val="both"/>
      </w:pPr>
      <w:r>
        <w:rPr>
          <w:rFonts w:ascii="Times New Roman"/>
          <w:b w:val="false"/>
          <w:i w:val="false"/>
          <w:color w:val="000000"/>
          <w:sz w:val="28"/>
        </w:rPr>
        <w:t>
      _________________________</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25" w:id="3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1 301 728</w:t>
            </w:r>
          </w:p>
        </w:tc>
      </w:tr>
    </w:tbl>
    <w:bookmarkStart w:name="z426" w:id="352"/>
    <w:p>
      <w:pPr>
        <w:spacing w:after="0"/>
        <w:ind w:left="0"/>
        <w:jc w:val="both"/>
      </w:pPr>
      <w:r>
        <w:rPr>
          <w:rFonts w:ascii="Times New Roman"/>
          <w:b w:val="false"/>
          <w:i w:val="false"/>
          <w:color w:val="000000"/>
          <w:sz w:val="28"/>
        </w:rPr>
        <w:t>
      _________________________</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29" w:id="3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части затрат субъектов предпринимательства на содержание санитарно-гигиенических узлов</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r>
              <w:rPr>
                <w:rFonts w:ascii="Times New Roman"/>
                <w:b w:val="false"/>
                <w:i w:val="false"/>
                <w:color w:val="000000"/>
                <w:sz w:val="20"/>
              </w:rPr>
              <w:t xml:space="preserve"> </w:t>
            </w:r>
            <w:r>
              <w:rPr>
                <w:rFonts w:ascii="Times New Roman"/>
                <w:b/>
                <w:i w:val="false"/>
                <w:color w:val="000000"/>
                <w:sz w:val="20"/>
              </w:rPr>
              <w:t>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bl>
    <w:bookmarkStart w:name="z430" w:id="354"/>
    <w:p>
      <w:pPr>
        <w:spacing w:after="0"/>
        <w:ind w:left="0"/>
        <w:jc w:val="both"/>
      </w:pPr>
      <w:r>
        <w:rPr>
          <w:rFonts w:ascii="Times New Roman"/>
          <w:b w:val="false"/>
          <w:i w:val="false"/>
          <w:color w:val="000000"/>
          <w:sz w:val="28"/>
        </w:rPr>
        <w:t>
      _________________________</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33" w:id="3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 – 2025"</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635</w:t>
            </w:r>
            <w:r>
              <w:rPr>
                <w:rFonts w:ascii="Times New Roman"/>
                <w:b w:val="false"/>
                <w:i w:val="false"/>
                <w:color w:val="000000"/>
                <w:sz w:val="20"/>
              </w:rPr>
              <w:t xml:space="preserve"> </w:t>
            </w:r>
            <w:r>
              <w:rPr>
                <w:rFonts w:ascii="Times New Roman"/>
                <w:b/>
                <w:i w:val="false"/>
                <w:color w:val="000000"/>
                <w:sz w:val="20"/>
              </w:rPr>
              <w:t>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bookmarkStart w:name="z434" w:id="356"/>
    <w:p>
      <w:pPr>
        <w:spacing w:after="0"/>
        <w:ind w:left="0"/>
        <w:jc w:val="both"/>
      </w:pPr>
      <w:r>
        <w:rPr>
          <w:rFonts w:ascii="Times New Roman"/>
          <w:b w:val="false"/>
          <w:i w:val="false"/>
          <w:color w:val="000000"/>
          <w:sz w:val="28"/>
        </w:rPr>
        <w:t>
      _________________________</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37" w:id="3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639</w:t>
            </w:r>
            <w:r>
              <w:rPr>
                <w:rFonts w:ascii="Times New Roman"/>
                <w:b w:val="false"/>
                <w:i w:val="false"/>
                <w:color w:val="000000"/>
                <w:sz w:val="20"/>
              </w:rPr>
              <w:t xml:space="preserve"> </w:t>
            </w:r>
            <w:r>
              <w:rPr>
                <w:rFonts w:ascii="Times New Roman"/>
                <w:b/>
                <w:i w:val="false"/>
                <w:color w:val="000000"/>
                <w:sz w:val="20"/>
              </w:rPr>
              <w:t>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40" w:id="35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r>
              <w:rPr>
                <w:rFonts w:ascii="Times New Roman"/>
                <w:b w:val="false"/>
                <w:i w:val="false"/>
                <w:color w:val="000000"/>
                <w:sz w:val="20"/>
              </w:rPr>
              <w:t xml:space="preserve"> </w:t>
            </w:r>
            <w:r>
              <w:rPr>
                <w:rFonts w:ascii="Times New Roman"/>
                <w:b/>
                <w:i w:val="false"/>
                <w:color w:val="000000"/>
                <w:sz w:val="20"/>
              </w:rPr>
              <w:t>634</w:t>
            </w:r>
            <w:r>
              <w:rPr>
                <w:rFonts w:ascii="Times New Roman"/>
                <w:b w:val="false"/>
                <w:i w:val="false"/>
                <w:color w:val="000000"/>
                <w:sz w:val="20"/>
              </w:rPr>
              <w:t xml:space="preserve"> </w:t>
            </w:r>
            <w:r>
              <w:rPr>
                <w:rFonts w:ascii="Times New Roman"/>
                <w:b/>
                <w:i w:val="false"/>
                <w:color w:val="000000"/>
                <w:sz w:val="20"/>
              </w:rPr>
              <w:t>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351</w:t>
            </w:r>
            <w:r>
              <w:rPr>
                <w:rFonts w:ascii="Times New Roman"/>
                <w:b w:val="false"/>
                <w:i w:val="false"/>
                <w:color w:val="000000"/>
                <w:sz w:val="20"/>
              </w:rPr>
              <w:t xml:space="preserve"> </w:t>
            </w:r>
            <w:r>
              <w:rPr>
                <w:rFonts w:ascii="Times New Roman"/>
                <w:b/>
                <w:i w:val="false"/>
                <w:color w:val="000000"/>
                <w:sz w:val="20"/>
              </w:rPr>
              <w:t>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r>
              <w:rPr>
                <w:rFonts w:ascii="Times New Roman"/>
                <w:b w:val="false"/>
                <w:i w:val="false"/>
                <w:color w:val="000000"/>
                <w:sz w:val="20"/>
              </w:rPr>
              <w:t xml:space="preserve"> </w:t>
            </w:r>
            <w:r>
              <w:rPr>
                <w:rFonts w:ascii="Times New Roman"/>
                <w:b/>
                <w:i w:val="false"/>
                <w:color w:val="000000"/>
                <w:sz w:val="20"/>
              </w:rPr>
              <w:t>283</w:t>
            </w:r>
            <w:r>
              <w:rPr>
                <w:rFonts w:ascii="Times New Roman"/>
                <w:b w:val="false"/>
                <w:i w:val="false"/>
                <w:color w:val="000000"/>
                <w:sz w:val="20"/>
              </w:rPr>
              <w:t xml:space="preserve"> </w:t>
            </w:r>
            <w:r>
              <w:rPr>
                <w:rFonts w:ascii="Times New Roman"/>
                <w:b/>
                <w:i w:val="false"/>
                <w:color w:val="000000"/>
                <w:sz w:val="20"/>
              </w:rPr>
              <w:t>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r>
    </w:tbl>
    <w:bookmarkStart w:name="z441" w:id="359"/>
    <w:p>
      <w:pPr>
        <w:spacing w:after="0"/>
        <w:ind w:left="0"/>
        <w:jc w:val="both"/>
      </w:pPr>
      <w:r>
        <w:rPr>
          <w:rFonts w:ascii="Times New Roman"/>
          <w:b w:val="false"/>
          <w:i w:val="false"/>
          <w:color w:val="000000"/>
          <w:sz w:val="28"/>
        </w:rPr>
        <w:t>
      _________________________</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44" w:id="3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47" w:id="361"/>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097</w:t>
            </w:r>
            <w:r>
              <w:rPr>
                <w:rFonts w:ascii="Times New Roman"/>
                <w:b w:val="false"/>
                <w:i w:val="false"/>
                <w:color w:val="000000"/>
                <w:sz w:val="20"/>
              </w:rPr>
              <w:t xml:space="preserve"> </w:t>
            </w:r>
            <w:r>
              <w:rPr>
                <w:rFonts w:ascii="Times New Roman"/>
                <w:b/>
                <w:i w:val="false"/>
                <w:color w:val="000000"/>
                <w:sz w:val="20"/>
              </w:rPr>
              <w:t>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bl>
    <w:bookmarkStart w:name="z448" w:id="362"/>
    <w:p>
      <w:pPr>
        <w:spacing w:after="0"/>
        <w:ind w:left="0"/>
        <w:jc w:val="both"/>
      </w:pPr>
      <w:r>
        <w:rPr>
          <w:rFonts w:ascii="Times New Roman"/>
          <w:b w:val="false"/>
          <w:i w:val="false"/>
          <w:color w:val="000000"/>
          <w:sz w:val="28"/>
        </w:rPr>
        <w:t>
      _________________________</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51" w:id="363"/>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975</w:t>
            </w:r>
            <w:r>
              <w:rPr>
                <w:rFonts w:ascii="Times New Roman"/>
                <w:b w:val="false"/>
                <w:i w:val="false"/>
                <w:color w:val="000000"/>
                <w:sz w:val="20"/>
              </w:rPr>
              <w:t xml:space="preserve"> </w:t>
            </w:r>
            <w:r>
              <w:rPr>
                <w:rFonts w:ascii="Times New Roman"/>
                <w:b/>
                <w:i w:val="false"/>
                <w:color w:val="000000"/>
                <w:sz w:val="20"/>
              </w:rPr>
              <w:t>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bl>
    <w:bookmarkStart w:name="z452" w:id="364"/>
    <w:p>
      <w:pPr>
        <w:spacing w:after="0"/>
        <w:ind w:left="0"/>
        <w:jc w:val="both"/>
      </w:pPr>
      <w:r>
        <w:rPr>
          <w:rFonts w:ascii="Times New Roman"/>
          <w:b w:val="false"/>
          <w:i w:val="false"/>
          <w:color w:val="000000"/>
          <w:sz w:val="28"/>
        </w:rPr>
        <w:t>
      _________________________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2022 года № 1025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55" w:id="365"/>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w:t>
            </w:r>
            <w:r>
              <w:rPr>
                <w:rFonts w:ascii="Times New Roman"/>
                <w:b w:val="false"/>
                <w:i w:val="false"/>
                <w:color w:val="000000"/>
                <w:sz w:val="20"/>
              </w:rPr>
              <w:t xml:space="preserve"> </w:t>
            </w:r>
            <w:r>
              <w:rPr>
                <w:rFonts w:ascii="Times New Roman"/>
                <w:b/>
                <w:i w:val="false"/>
                <w:color w:val="000000"/>
                <w:sz w:val="20"/>
              </w:rPr>
              <w:t>539</w:t>
            </w:r>
            <w:r>
              <w:rPr>
                <w:rFonts w:ascii="Times New Roman"/>
                <w:b w:val="false"/>
                <w:i w:val="false"/>
                <w:color w:val="000000"/>
                <w:sz w:val="20"/>
              </w:rPr>
              <w:t xml:space="preserve"> </w:t>
            </w:r>
            <w:r>
              <w:rPr>
                <w:rFonts w:ascii="Times New Roman"/>
                <w:b/>
                <w:i w:val="false"/>
                <w:color w:val="000000"/>
                <w:sz w:val="20"/>
              </w:rPr>
              <w:t>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465 662 342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bookmarkStart w:name="z456" w:id="366"/>
    <w:p>
      <w:pPr>
        <w:spacing w:after="0"/>
        <w:ind w:left="0"/>
        <w:jc w:val="both"/>
      </w:pPr>
      <w:r>
        <w:rPr>
          <w:rFonts w:ascii="Times New Roman"/>
          <w:b w:val="false"/>
          <w:i w:val="false"/>
          <w:color w:val="000000"/>
          <w:sz w:val="28"/>
        </w:rPr>
        <w:t>
      _________________________</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