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a33c2" w14:textId="67a33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26 марта 2019 года № 142 "О некоторых вопросах Министерства информации и общественного развития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2022 года № 1006. Утратило силу постановлением Правительства Республики Казахстан от 4 октября 2023 года № 866.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04.10.2023 </w:t>
      </w:r>
      <w:r>
        <w:rPr>
          <w:rFonts w:ascii="Times New Roman"/>
          <w:b w:val="false"/>
          <w:i w:val="false"/>
          <w:color w:val="ff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марта 2019 года № 142 "О некоторых вопросах Министерства информации и общественного развития Республики Казахстан" следующие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информации и общественного развития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186)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"186) рассмотрение обращений физических и юридических лиц в соответствии с законодательством Республики Казахстан, а также осуществление анализа, мониторинга и выявления системных проблем, поднимаемых физическими и юридическими лицами в обращениях (заявлениях, жалобах), запросах, предложениях, откликах и сообщениях;";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186-1)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"186-1) прием и регистрация обращений, содействие их оформлению и приложенных к ним документов, предоставление возможности устранять формальные ошибки и дополнять прилагаемые документы;".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