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e475e" w14:textId="41e47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создания некоммерческого акционерного общества "Национальная академия наук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декабря 2022 года № 1003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некоммерческое акционерное общество "Национальная академия наук Республики Казахстан" (далее – общество) со стопроцентным участием государства в уставном капитале.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основным предметом деятельности общества: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выработку рекомендаций по определению приоритетных направлений научной, научно-технической и инновационной деятельности в соответствии с приоритетами социально-экономического развития, а также приоритетных направлений стратегических, фундаментальных и прикладных научных исследований в Республике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координацию подготовки и издание ежегодного национального доклада по науке;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координацию подготовки и проведение форсайтных исследований по развитию науки;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конкурсов на соискание именных премий и стипендий в области науки;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научных исследований в различных областях науки и техники;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издание научных журналов, участие в развитии международного научного и научно-технического сотрудничества;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популяризации науки;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иных полномочий, предусмотренных законодательством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Уставный капитал Общества сформировать путем передачи в оплату акций имущества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Комитету государственного имущества и приватизации Министерства финансов Республики Казахстан совместно с Министерством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утверждение устава общества;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избрание лица, уполномоченного на подписание от имени общества документов для государственной регистрации, осуществление финансово-хозяйственной деятельности и представление его интересов перед третьими лицами до образования органов общества;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государственную регистрацию общества в органах юстиции;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передачу Министерству науки и высшего образования прав владения и пользования государственным пакетом акций общества;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иных мер, вытекающих из настоящего пункта.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прилагаемые дополнения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которые вносятся в некоторые решения Правительства Республики Казахстан.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 № 1003</w:t>
            </w:r>
          </w:p>
        </w:tc>
      </w:tr>
    </w:tbl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республиканского имущества, передаваемого в оплату акций некоммерческого акционерного общества "Национальная академия наук Республики Казахстан"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Остаточная стоимость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Градирни(1)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1 305 911,54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Градирни(2)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1 305 911,54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Градирни(3)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1 305 911,54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Градирни(4)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1 305 911,54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Градирни(5)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1 305 911,54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Градирни(6)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1 305 911,54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Компрессор AC-24 IVT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35 895,36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Ларь для обтирочных материалов,1000х500х572 мм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9 918,74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Ноутбук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70 258,60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Плита поверочная,1600х1000 мм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109 944,41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Плита поверочная,1600х1000 мм(2)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109 944,41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сварщика модернизированный в комплекте с подъемно-поворотным вытяжным устр/ KUA-M-2736/2757 ПС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798 163,55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972 985,62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ГДН-15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3 095 404,25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ГДН-20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3 415 060,00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Гидродинамический нагреватель (ГДН-10)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2 089 081,68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Гидродинамический нагреватель (ГДН-5)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1 687 747,55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Гидропонная система из 4-х Water Pack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68 658,14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 2 Гидропонная линия Aero Aero Flo salad 40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38 375,24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 2 Вентилятор канальный SsP TD-500/150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25 282,76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 3 Гидропонная линия Aero Aero Flo salad 40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38 375,24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 4 Гидропонная линия Aero Aero Flo salad 40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38 375,24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 метр PH 55 Milwaukee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9 965,93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Аэропонная линия Aero Flo 60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204 000,07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Аэропонно-гидропонные ведра Аква Пот 20 Каттро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23 409,94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Блок контроллер микроклимата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50 164,11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Вентилятор канальный SsP TD-500/150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25 282,76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Водоподгонка, установка "Осмос"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56 852,59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Гидропонная линия Aero Aero Flo salad 40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38 375,24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Гроу-бокс rowtent dark_street_60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17 724,66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Гроу-бокс rowtent dark_street_90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30 967,78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КОНДИКТОМЕТР СОМ 80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9 765,41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Многоярусная гидропонная установка АЗК-6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122 801,25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Опытно-экспериментальная гибридная ветро-солнечная электростанция для обеспечения работы теплицы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2 675 409,65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Помпа Water Farm 380 л/ч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11 303,62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Помпа наружное Hailae НХ-6540 2880 л/ч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10 032,97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Помпа погружная KING-3 2400л/ч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13 377,09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Помпа погружная KING-4 4800л/ч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14 714,78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Рассадная гидропоника GuitingBoard 27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15 089,02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Опытная модель малонапорной гидротурбины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1 522 916,75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Опытный образец(ВЭУ) с концентратором потока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314 788,70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для радиационно-стимулированной изомеризации и радиационно-термического крекинга углеродов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9 634 254,01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Балка поддона опорная, каркас сводной части печи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30 424,12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Вентилятор ВР 120 - 28 - №5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173 937,42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Вентилятор ВР 280 - 46 №4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119 828,57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Воздуховоды из оцинкованной стали б=0,7мм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271 651,24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Желоба, шлаковый и свинцовый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41 117,35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Желоба, шлаковый и свинцовый № 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41 117,35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Изложница для свинца, разборная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57 725,04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Изложница для шлака, медная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149 885,94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Кессон свода стальной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19 044,35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Кессон свода стальной № 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19 044,35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Лебедка ручная 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19 508,99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Лебедка ручная 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20 560,57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Модульный самоочищающийся 4 кассетный фильтр MDB-4-С12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1 440 630,30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35 994,33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Пускатель ПМ 12-010 220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7 918,02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Пускатель ПМ 12-025 220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10 322,98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Стенки корпуса НЖ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160 477,44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металлический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161 793,47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металлический № 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161 793,47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Электрокалориферная установка СФОЦ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135 007,89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Универсальный циркуляционный термостат ВТ с ваннами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148 056,97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Емкость для биологического фильтра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600 040,65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Емкость для биологического фильтра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600 040,65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Емкость для биологического фильтра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600 040,65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Емкость для биологичесого фильтра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1 031 807,10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Емкость для биологичесого фильтра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1 031 807,10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Емкость для биологичесого фильтра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1 031 807,10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Емкость для биологичесого фильтра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1 031 807,10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Емкость для биологичесого фильтра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1 031 807,10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Емкость для биологичесого фильтра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1 031 807,10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Емкость для биологичесого фильтра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1 031 807,10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Емкость для биологичесого фильтра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1 031 807,10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Емкость для биологичесого фильтра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1 031 807,10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Емкость для предварительной очистки воды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645 226,81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Емкость для предварительной очистки воды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645 226,81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Емкость для предварительной очистки воды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645 226,81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Емкость для предварительной очистки воды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645 226,81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Емкость для предварительной очистки воды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645 226,81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Емкость для предварительной очистки воды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645 226,81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Емкость для предварительной очистки воды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645 226,81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Емкость для предварительной очистки воды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645 226,81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Емкость для предварительной очистки воды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645 226,81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Емкость для предварительной очистки воды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645 226,81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Емкость для предварительной очистки воды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645 226,81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Емкость для предварительной очистки воды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645 226,81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Механический фильтр с насосом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461 686,90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Механический фильтр с насосом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461 686,90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Механический фильтр с насосом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461 686,90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Механический фильтр с насосом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461 686,90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Механический фильтр с насосом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461 686,90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Механический фильтр с насосом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461 686,90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Механический фильтр с насосом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461 686,90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Механический фильтр с насосом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461 686,90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Механический фильтр с насосом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461 686,90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Механический фильтр с насосом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461 686,90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Механический фильтр с насосом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461 686,90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Механический фильтр с насосом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461 686,90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Механический фильтр с насосом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461 686,90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Механический фильтр с насосом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461 686,90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Механический фильтр с насосом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461 686,90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Механический фильтр с насосом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461 686,90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Механический фильтр с насосом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461 686,90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Механический фильтр с насосом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461 686,90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Механический фильтр с насосом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461 686,90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Механический фильтр с насосом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461 686,90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Механический фильтр с насосом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461 686,90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Механический фильтр с насосом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461 686,90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Механический фильтр с насосом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461 686,90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Механический фильтр с насосом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461 686,90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для обеззараживания воды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1 720 648,56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для обеззараживания воды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1 720 648,56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для обеззараживания воды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1 720 648,56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для регулирования температуры воды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3 224 422,09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для регулирования температуры воды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3 224 422,09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для регулирования температуры воды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3 224 422,09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Рыбоводный бассейн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2 450 209,06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Рыбоводный бассейн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2 450 209,06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Рыбоводный бассейн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2 450 209,06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Рыбоводный бассейн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2 450 209,06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Рыбоводный бассейн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2 450 209,06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Рыбоводный бассейн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2 450 209,06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Рыбоводный бассейн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2 450 209,06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Рыбоводный бассейн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2 450 209,06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Рыбоводный бассейн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2 450 209,06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Рыбоводный бассейн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2 450 209,06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Рыбоводный бассейн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2 450 209,06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Рыбоводный бассейн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2 450 209,06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насыщения воды кислородом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388 087,63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насыщения воды кислородом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388 087,63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насыщения воды кислородом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388 087,63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насыщения воды кислородом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388 087,63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насыщения воды кислородом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388 087,63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насыщения воды кислородом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388 087,63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насыщения воды кислородом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388 087,63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насыщения воды кислородом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388 087,63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насыщения воды кислородом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388 087,63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насыщения воды кислородом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432 984,81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насыщения воды кислородом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432 984,81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насыщения воды кислородом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432 984,81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экструдер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28 351 732,62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Пылесос LG V-K8810HUMR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31 111,28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Пылесос для чистки бассейнов (1)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107 981,40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Пылесос для чистки бассейнов (2)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107 981,40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насыщения воды кислородом - 2 (1)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558 069,15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насыщения воды кислородом - 3 (1)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558 069,15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насыщения воды кислородом - 3 (2)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558 069,15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насыщения воды кислородом - 3 (3)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558 069,15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производственный металлический. Размеры 1500*600*870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37 841,71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производственный металлический. Размеры 1500*800*870 (1)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44 386,41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производственный металлический. Размеры 1500*800*870 (2)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44 386,41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производственный металлический. Размеры 600*600*870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25 854,30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Аварийная сборка KSG 30/E КОД 0270130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9 936,54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Аварийная сборка KSG 30/E КОД 0270130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9 936,54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Бойлер SAC-500 10 бар код А31OL 55PGP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203 656,68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Гибкое резиновое соединение DN 125 5050 FAF №1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14 595,65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Гибкое резиновое соединение DN 125 5050 FAF №2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14 595,65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Гибкое резиновое соединение DN125 5050 FAF №3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14 595,65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Гибкое резиновое соединение DN125 5050 FAF №4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14 595,65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Гибкое резиновое соединение DN125 5050 FAF №5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14 595,65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Гибкое резиновое соединение DN125 5050 FAF №6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14 595,65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Затвор дисковый поворотный DN100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4 949,11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Затвор дисковый поворотный DN100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4 949,11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Мембранный бак для водоснабжения Wester 500 WAV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104 745,19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Мембранный бак для водоснабжения Wester 80 WAV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24 885,38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Мембранный бак для водоснабжения Wester 80 WAV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24 885,38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Моноблок ASUS Eee Top ET27001INKI - B033K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144 618,81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Насос CR 120-4-1 A-F-A-E HQQE Grundfos,37 кВТ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1 492 658,78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Насос CR 150-4-1 A-F-A -E HQQE Grundfos, 45 кВТ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1 733 009,72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Преобразователь расхода электромагнитный ПРЭМ-100 ГС LO/T/F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110 655,00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Преобразователь расхода электромагнитный ПРЭМ-100 ГС LO/T/F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110 655,00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Фильтр Y образный фланцевый GN 125 2500 AFAF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28 277,93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Фильтр Y образный фланцевый GN 125 2500 AFAF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28 277,93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управления CR 150-4-1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117 129,71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управления СR 120-4-1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108 217,95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Опытно-демонстрационная установка комплексной переработки ВВН, ПБ, ГСТТ №1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26 821 070,75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Опытно-демонстрационная установка получения моторных топлив ВВН, ПБ, ГС(ОДУ-МТГС) №2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11 326 200,00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190884875,00</w:t>
            </w:r>
          </w:p>
        </w:tc>
      </w:tr>
    </w:tbl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 № 1003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Дополнения, которые вносятся в некоторые решения Правительства Республики Казахстан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"г. Алматы": дополнить строкой, порядковый номер 123-162, следующего содержания: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"123-162. Некоммерческое акционерное общество "Национальная академия наук".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"Министерству науки и высшего образования Республики Казахстан" дополнить строкой, порядковый номер 406-32-1, следующего содержания: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"406-32-1. Некоммерческое акционерное общество "Национальная академия наук".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августа 2022 года № 580 "О некоторых вопросах Министерства науки и высшего образования":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юридических лиц, права владения и пользования государственными пакетами акций и долями участия которых переданы Министерству науки и высшего образования Республики Казахстан, утвержденном указанным постановлением: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32, следующего содержания: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Некоммерческое акционерное общество "Национальная академия наук".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