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f41" w14:textId="de48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сотрудничестве в области экологии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области экологии и охраны окружающей среды.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экологии, геологии и природных ресурсов Республики Казахстан Брекешева Сериккали Амангалиевича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области экологии и охраны окружающей среды,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974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сотрудничестве в области экологии и охраны окружающей среды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Соглашение между Правительством Республики Казахстан и Правительством Республики Узбекистан о сотрудничестве в области охраны окружающей среды и рационального природопользования от 2 июня 1997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укреплять дружественные отношения между обеими государствами и развивать сотрудничество по охране окружающей среды,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окружающая среда должна быть защищена для здоровья и благополучия настоящих и будущих поколений,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устойчивое развитие экономики требует экологически обоснованного управления природными ресурсами,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осознавая, что сотрудничество между Сторонами является взаимовыгодным и важным в свете ответственности двух государств за сохранение глобальной окружающей среды,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экологической политики и практики с точки зрения принятия адекватных решений по глобальным проблемам окружающей среды,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первостепенность достижения экономического роста и более высокого стандарта уровня жизни, основанного на принципах устойчивого развития,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охраны окружающей среды на основе равенства и взаимной выгоды в соответствии с законодательствами и международными договорами, участниками которых являются их государства.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по следующим основным направлениям: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контроль загрязнения атмосферного воздуха;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контроль загрязнения воды, включая взаимную передачу информации о чрезвычайных ситуациях, связанных с загрязнением вод, и принятие срочных мер по устранению загрязнения;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твердыми бытовыми отходами, включая предупреждение и контроль за их незаконными трансграничными перемещениями;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опасными отходами, включая предупреждение их незаконного трансграничного перемещения;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биологического разнообразия;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экосистем от деградации и предупреждение песчаных бурь;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при использовании земельных ресурсов;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реагирование на чрезвычайные ситуации, оказывающие воздействие на окружающую среду;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состояния окружающей среды, включая осуществление совместного отбора проб воды, анализа и обмена данными по качеству воды и нормативными документами;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адаптация к изменению климата;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конференций, круглых столов, встреч, а также рабочих групп по вопросам совместной научно-исследовательской деятельности в области мониторинга окружающей среды (согласование приемлемых для Сторон правил и показателей мониторинга состояния окружающей среды и методик их анализа);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и распространению экологически чистых технологий производства;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совместных образовательных программ, научных исследований, а также подготовка кадров и популяризация результатов совместной деятельности в области окружающей среды;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части государственного контроля за трансграничной перевозкой опасных отходов и их удалением;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совместных мероприятий по улучшению экологической ситуации в Аральском бассейне;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мероприятий по охране мигрирующих животных, а также видов животных, обитающих на территориях государств Сторон;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сотрудничества, согласованные Сторонами.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качестве приоритетных для осуществления совместной разработки определяют следующие программы: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организации восстановления лесных массивов на сопредельных территориях государств Сторон;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деградацией почв и растительного покрова сопредельных регионов Казахстана и Узбекистана;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и осуществлению мониторинга состояния окружающей среды.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разработают регламент обмена информацией о состоянии окружающей среды на приграничных территориях государств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рабочий механизм взаимного информирования о чрезвычайных ситуациях, оказывающих трансграничное воздействие на окружающую среду.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поддержки принимают необходимые меры для предупреждения чрезвычайных ситуаций, наносящих вред окружающей среде государства другой Стороны, а также по максимальной ликвидации или сокращению трансграничного воздействия на окружающую среду.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государств Сторон, ответственными за координацию деятельности по реализации настоящего Соглашения,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экологии, геологии и природных ресурсов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– Государственный комитет Республики Узбекистан по экологии и охране окружающей среды.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назначения других или изменения в названии уполномоченных органов государств Сторон Стороны незамедлительно уведомляют друг друга по дипломатическим каналам.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казахстанско-узбекскую совместную комиссию по сотрудничеству в области охраны окружающей среды (далее – Комиссия), ответственную за разработку Положения о ее деятельности и решение соответствующих вопросов по реализации настоящего Соглашения. Заседания Комиссии проводятся не реже одного раза в год, поочередно на территориях государств Сторон. Решения Комиссии оформляются протоколами. 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Соглашения, в пределах средств, предусмотренных законодательствами своих государств.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настоящего Соглашения Стороны разрешают их путем консультаций и переговоров.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 ________ 2022 года в двух экземплярах, каждый на казахском, узбекском и русском языках, причем все тексты имеют одинаковую силу.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 Стороны будут руководствоваться текстом на русском языке.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