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c508" w14:textId="d64c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участия в уставном капитале товарищества с ограниченной ответственностью "Аналитический центр экономической политики в агропромышленном комплексе" из частной собственности в республиканскую собственность по договору дарения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2022 года № 949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пунктом 1 статьи 169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некоммерческого акционерного общества "Национальный аграрный научно-образовательный центр" (далее – НАО "НАНОЦ") о передаче в республиканскую собственность 100 (сто) процентов доли участия в уставном капитале товарищества с ограниченной ответственностью "Аналитический центр экономической политики в агропромышленном комплексе"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НАО "НАНОЦ" (по согласованию)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государственными долями участия в уставном капитале товарищества с ограниченной ответственностью "Аналитический центр экономической политики в агропромышленном комплексе" Министерству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949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"г. Нур-Султан"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"г. Астана";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государственные доли участия которых остаются в республиканской собственности,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"г. Нур-Султан"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"г. Астана";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21-207,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"21-207. Товарищество с ограниченной ответственностью "Аналитический центр экономической политики в агропромышленном комплексе".".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сельского хозяйства Республики Казахстан" дополнить строкой, порядковый номер 205-39,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"205-39. Товарищество с ограниченной ответственностью "Аналитический центр экономической политики в агропромышленном комплексе".".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ведомств, дополнить строкой, порядковый номер 8, следующего содержания: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Товарищество с ограниченной ответственностью "Аналитический центр экономической политики в агропромышленном комплексе".".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