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6c4d" w14:textId="3886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Княжества Андорра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2022 года № 947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Княжества Андорра о взаимном освобождении от визовых требований, совершенное в городе Нур-Султане 4 августа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 Соглашения, прилагаемый</w:t>
      </w:r>
    </w:p>
    <w:bookmarkEnd w:id="3"/>
    <w:p>
      <w:pPr>
        <w:spacing w:after="0"/>
        <w:ind w:left="0"/>
        <w:jc w:val="both"/>
      </w:pPr>
      <w:r>
        <w:rPr>
          <w:rFonts w:ascii="Times New Roman"/>
          <w:b w:val="false"/>
          <w:i w:val="false"/>
          <w:color w:val="000000"/>
          <w:sz w:val="28"/>
        </w:rPr>
        <w:t xml:space="preserve">                         к нормативному правовому акту, не является официальным.</w:t>
      </w:r>
    </w:p>
    <w:p>
      <w:pPr>
        <w:spacing w:after="0"/>
        <w:ind w:left="0"/>
        <w:jc w:val="both"/>
      </w:pPr>
      <w:r>
        <w:rPr>
          <w:rFonts w:ascii="Times New Roman"/>
          <w:b w:val="false"/>
          <w:i w:val="false"/>
          <w:color w:val="000000"/>
          <w:sz w:val="28"/>
        </w:rPr>
        <w:t xml:space="preserve">                         Официально заверенную копию международного Соглашения</w:t>
      </w:r>
    </w:p>
    <w:p>
      <w:pPr>
        <w:spacing w:after="0"/>
        <w:ind w:left="0"/>
        <w:jc w:val="both"/>
      </w:pPr>
      <w:r>
        <w:rPr>
          <w:rFonts w:ascii="Times New Roman"/>
          <w:b w:val="false"/>
          <w:i w:val="false"/>
          <w:color w:val="000000"/>
          <w:sz w:val="28"/>
        </w:rPr>
        <w:t xml:space="preserve">                         РК на языках заключения можно получить в Министерстве</w:t>
      </w:r>
    </w:p>
    <w:p>
      <w:pPr>
        <w:spacing w:after="0"/>
        <w:ind w:left="0"/>
        <w:jc w:val="both"/>
      </w:pPr>
      <w:r>
        <w:rPr>
          <w:rFonts w:ascii="Times New Roman"/>
          <w:b w:val="false"/>
          <w:i w:val="false"/>
          <w:color w:val="000000"/>
          <w:sz w:val="28"/>
        </w:rPr>
        <w:t xml:space="preserve">                         иностранных дел РК, ответственном за регистрацию,</w:t>
      </w:r>
    </w:p>
    <w:p>
      <w:pPr>
        <w:spacing w:after="0"/>
        <w:ind w:left="0"/>
        <w:jc w:val="both"/>
      </w:pPr>
      <w:r>
        <w:rPr>
          <w:rFonts w:ascii="Times New Roman"/>
          <w:b w:val="false"/>
          <w:i w:val="false"/>
          <w:color w:val="000000"/>
          <w:sz w:val="28"/>
        </w:rPr>
        <w:t xml:space="preserve">                         учет и хранение 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947</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Княжества Андорра о взаимном освобождении от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Княжества Андорра, именуемые в дальнейшем "Стороны",</w:t>
      </w:r>
    </w:p>
    <w:bookmarkEnd w:id="5"/>
    <w:bookmarkStart w:name="z12" w:id="6"/>
    <w:p>
      <w:pPr>
        <w:spacing w:after="0"/>
        <w:ind w:left="0"/>
        <w:jc w:val="both"/>
      </w:pPr>
      <w:r>
        <w:rPr>
          <w:rFonts w:ascii="Times New Roman"/>
          <w:b w:val="false"/>
          <w:i w:val="false"/>
          <w:color w:val="000000"/>
          <w:sz w:val="28"/>
        </w:rPr>
        <w:t>
      желая содействовать дружеским отношениям между государствами Сторон,</w:t>
      </w:r>
    </w:p>
    <w:bookmarkEnd w:id="6"/>
    <w:bookmarkStart w:name="z13" w:id="7"/>
    <w:p>
      <w:pPr>
        <w:spacing w:after="0"/>
        <w:ind w:left="0"/>
        <w:jc w:val="both"/>
      </w:pPr>
      <w:r>
        <w:rPr>
          <w:rFonts w:ascii="Times New Roman"/>
          <w:b w:val="false"/>
          <w:i w:val="false"/>
          <w:color w:val="000000"/>
          <w:sz w:val="28"/>
        </w:rPr>
        <w:t>
      с целью облегчить въезд граждан своих государств на территории государств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90 (девяносто) календарных дней в течение каждого периода в 365 дней с момента первого въезда, без ущерба для обязательств, вытекающих из Шенгенского соглашения в отношении многократного въезда на территорию/выезда из территории одной из Договаривающихся сторон этого Соглашения. Для граждан Республики Казахстан указанный срок в 90 (девяносто) дней начинается с даты первого въезда в Шенгенскую зону.</w:t>
      </w:r>
    </w:p>
    <w:bookmarkEnd w:id="10"/>
    <w:bookmarkStart w:name="z17" w:id="11"/>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в целях трудоустройства или учебы оставаться на территории государства другой Стороны дольше, чем максимальный период, предусмотренный в пункте 1 настоящей статьи, должны получить соответствующую визу, требуемую в соответствии с законодательством государства этой Стороны.</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1. Действительными проездными документами Республики Казахстан являются дипломатический паспорт; служебный паспорт; паспорт гражданина Республики Казахстан; свидетельство на возвращение.</w:t>
      </w:r>
    </w:p>
    <w:bookmarkEnd w:id="13"/>
    <w:bookmarkStart w:name="z20" w:id="14"/>
    <w:p>
      <w:pPr>
        <w:spacing w:after="0"/>
        <w:ind w:left="0"/>
        <w:jc w:val="both"/>
      </w:pPr>
      <w:r>
        <w:rPr>
          <w:rFonts w:ascii="Times New Roman"/>
          <w:b w:val="false"/>
          <w:i w:val="false"/>
          <w:color w:val="000000"/>
          <w:sz w:val="28"/>
        </w:rPr>
        <w:t>
      2. Действительными проездными документами Княжества Андорра являются дипломатический паспорт; служебный паспорт; временный проездной документ.</w:t>
      </w:r>
    </w:p>
    <w:bookmarkEnd w:id="14"/>
    <w:bookmarkStart w:name="z21" w:id="15"/>
    <w:p>
      <w:pPr>
        <w:spacing w:after="0"/>
        <w:ind w:left="0"/>
        <w:jc w:val="left"/>
      </w:pPr>
      <w:r>
        <w:rPr>
          <w:rFonts w:ascii="Times New Roman"/>
          <w:b/>
          <w:i w:val="false"/>
          <w:color w:val="000000"/>
        </w:rPr>
        <w:t xml:space="preserve"> Статья 3</w:t>
      </w:r>
    </w:p>
    <w:bookmarkEnd w:id="15"/>
    <w:bookmarkStart w:name="z22" w:id="16"/>
    <w:p>
      <w:pPr>
        <w:spacing w:after="0"/>
        <w:ind w:left="0"/>
        <w:jc w:val="both"/>
      </w:pPr>
      <w:r>
        <w:rPr>
          <w:rFonts w:ascii="Times New Roman"/>
          <w:b w:val="false"/>
          <w:i w:val="false"/>
          <w:color w:val="000000"/>
          <w:sz w:val="28"/>
        </w:rPr>
        <w:t>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применямое к иностранным гражданам и лицам без гражданства в отношении въезда, выезда и транзита.</w:t>
      </w:r>
    </w:p>
    <w:bookmarkEnd w:id="16"/>
    <w:bookmarkStart w:name="z23" w:id="17"/>
    <w:p>
      <w:pPr>
        <w:spacing w:after="0"/>
        <w:ind w:left="0"/>
        <w:jc w:val="left"/>
      </w:pPr>
      <w:r>
        <w:rPr>
          <w:rFonts w:ascii="Times New Roman"/>
          <w:b/>
          <w:i w:val="false"/>
          <w:color w:val="000000"/>
        </w:rPr>
        <w:t xml:space="preserve"> Статья 4</w:t>
      </w:r>
    </w:p>
    <w:bookmarkEnd w:id="17"/>
    <w:bookmarkStart w:name="z24" w:id="18"/>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18"/>
    <w:bookmarkStart w:name="z25" w:id="19"/>
    <w:p>
      <w:pPr>
        <w:spacing w:after="0"/>
        <w:ind w:left="0"/>
        <w:jc w:val="both"/>
      </w:pPr>
      <w:r>
        <w:rPr>
          <w:rFonts w:ascii="Times New Roman"/>
          <w:b w:val="false"/>
          <w:i w:val="false"/>
          <w:color w:val="000000"/>
          <w:sz w:val="28"/>
        </w:rPr>
        <w:t>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w:t>
      </w:r>
    </w:p>
    <w:bookmarkEnd w:id="19"/>
    <w:bookmarkStart w:name="z26" w:id="20"/>
    <w:p>
      <w:pPr>
        <w:spacing w:after="0"/>
        <w:ind w:left="0"/>
        <w:jc w:val="left"/>
      </w:pPr>
      <w:r>
        <w:rPr>
          <w:rFonts w:ascii="Times New Roman"/>
          <w:b/>
          <w:i w:val="false"/>
          <w:color w:val="000000"/>
        </w:rPr>
        <w:t xml:space="preserve"> Статья 5</w:t>
      </w:r>
    </w:p>
    <w:bookmarkEnd w:id="20"/>
    <w:bookmarkStart w:name="z27" w:id="21"/>
    <w:p>
      <w:pPr>
        <w:spacing w:after="0"/>
        <w:ind w:left="0"/>
        <w:jc w:val="both"/>
      </w:pPr>
      <w:r>
        <w:rPr>
          <w:rFonts w:ascii="Times New Roman"/>
          <w:b w:val="false"/>
          <w:i w:val="false"/>
          <w:color w:val="000000"/>
          <w:sz w:val="28"/>
        </w:rPr>
        <w:t>
      1. Граждане Республики Казахстан, потерявшие свои проездные документы во время пребывания на территории Княжества Андорра, могут выехать за пределы территории Княжества Андорра, используя проездные документы, предоставленные дипломатическими представительствами или консульскими отделениями Республики Казахстан, аккредитованными на территории Княжества Андорра. В этих случаях граждане Республики Казахстан смогут выехать за пределы территории Княжества Андорра без необходимости получения визы или другого разрешения со стороны компетентных органов Княжества Андорра. Граждане Княжества Андорра, потерявшие свои проездные документы во время пребывания на территории Республики Казахстан, могут выехать за пределы территории Республики Казахстан, используя проездные документы, предоставленные дипломатическими представительствами или консульскими отделениями Королевства Испания либо Французской Республики на территории Республики Казахстан.</w:t>
      </w:r>
    </w:p>
    <w:bookmarkEnd w:id="21"/>
    <w:bookmarkStart w:name="z28" w:id="22"/>
    <w:p>
      <w:pPr>
        <w:spacing w:after="0"/>
        <w:ind w:left="0"/>
        <w:jc w:val="both"/>
      </w:pPr>
      <w:r>
        <w:rPr>
          <w:rFonts w:ascii="Times New Roman"/>
          <w:b w:val="false"/>
          <w:i w:val="false"/>
          <w:color w:val="000000"/>
          <w:sz w:val="28"/>
        </w:rPr>
        <w:t>
      В этих случаях граждане Княжества Андорра смогут выехать за пределы территории Республики Казахстан без необходимости получения визы или другого разрешения со стороны компетентных органов Республики Казахстан.</w:t>
      </w:r>
    </w:p>
    <w:bookmarkEnd w:id="22"/>
    <w:bookmarkStart w:name="z29" w:id="23"/>
    <w:p>
      <w:pPr>
        <w:spacing w:after="0"/>
        <w:ind w:left="0"/>
        <w:jc w:val="left"/>
      </w:pPr>
      <w:r>
        <w:rPr>
          <w:rFonts w:ascii="Times New Roman"/>
          <w:b/>
          <w:i w:val="false"/>
          <w:color w:val="000000"/>
        </w:rPr>
        <w:t xml:space="preserve"> Статья 6</w:t>
      </w:r>
    </w:p>
    <w:bookmarkEnd w:id="23"/>
    <w:bookmarkStart w:name="z30" w:id="24"/>
    <w:p>
      <w:pPr>
        <w:spacing w:after="0"/>
        <w:ind w:left="0"/>
        <w:jc w:val="both"/>
      </w:pPr>
      <w:r>
        <w:rPr>
          <w:rFonts w:ascii="Times New Roman"/>
          <w:b w:val="false"/>
          <w:i w:val="false"/>
          <w:color w:val="000000"/>
          <w:sz w:val="28"/>
        </w:rPr>
        <w:t>
      Граждане государства одной из Сторон, не имеющие возможности выехать с территории государства другой Стороны в течение 90 (девяносто) календарных дней в течение каждого периода в 365 дней с момента первого въезда вследствие форс-мажорных обстоятельств, должны обратиться с заявлением в компетентные органы государства этой Стороны за разрешением на продление их пребывания на период времени, необходимый для выезда с территории государства пребывания.</w:t>
      </w:r>
    </w:p>
    <w:bookmarkEnd w:id="24"/>
    <w:bookmarkStart w:name="z31" w:id="25"/>
    <w:p>
      <w:pPr>
        <w:spacing w:after="0"/>
        <w:ind w:left="0"/>
        <w:jc w:val="left"/>
      </w:pPr>
      <w:r>
        <w:rPr>
          <w:rFonts w:ascii="Times New Roman"/>
          <w:b/>
          <w:i w:val="false"/>
          <w:color w:val="000000"/>
        </w:rPr>
        <w:t xml:space="preserve"> Статья 7</w:t>
      </w:r>
    </w:p>
    <w:bookmarkEnd w:id="25"/>
    <w:bookmarkStart w:name="z32" w:id="26"/>
    <w:p>
      <w:pPr>
        <w:spacing w:after="0"/>
        <w:ind w:left="0"/>
        <w:jc w:val="both"/>
      </w:pPr>
      <w:r>
        <w:rPr>
          <w:rFonts w:ascii="Times New Roman"/>
          <w:b w:val="false"/>
          <w:i w:val="false"/>
          <w:color w:val="000000"/>
          <w:sz w:val="28"/>
        </w:rPr>
        <w:t>
      1. Стороны обмениваются по дипломатическим каналам образцами своих действительных проездных документов, указанных в статье 2 настоящего Соглашения, не позднее чем за 30 (тридцать) календарных дней до момента вступления в силу настоящего Соглашения.</w:t>
      </w:r>
    </w:p>
    <w:bookmarkEnd w:id="26"/>
    <w:bookmarkStart w:name="z33" w:id="27"/>
    <w:p>
      <w:pPr>
        <w:spacing w:after="0"/>
        <w:ind w:left="0"/>
        <w:jc w:val="both"/>
      </w:pPr>
      <w:r>
        <w:rPr>
          <w:rFonts w:ascii="Times New Roman"/>
          <w:b w:val="false"/>
          <w:i w:val="false"/>
          <w:color w:val="000000"/>
          <w:sz w:val="28"/>
        </w:rPr>
        <w:t>
      2. В случае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27"/>
    <w:bookmarkStart w:name="z34" w:id="28"/>
    <w:p>
      <w:pPr>
        <w:spacing w:after="0"/>
        <w:ind w:left="0"/>
        <w:jc w:val="left"/>
      </w:pPr>
      <w:r>
        <w:rPr>
          <w:rFonts w:ascii="Times New Roman"/>
          <w:b/>
          <w:i w:val="false"/>
          <w:color w:val="000000"/>
        </w:rPr>
        <w:t xml:space="preserve"> Статья 8</w:t>
      </w:r>
    </w:p>
    <w:bookmarkEnd w:id="28"/>
    <w:bookmarkStart w:name="z35" w:id="29"/>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29"/>
    <w:bookmarkStart w:name="z36" w:id="30"/>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затрагивает права граждан государства другой Стороны, находящихся на территории государства Стороны, реализующей приостановление действия настоящего Соглашения.</w:t>
      </w:r>
    </w:p>
    <w:bookmarkEnd w:id="30"/>
    <w:bookmarkStart w:name="z37" w:id="31"/>
    <w:p>
      <w:pPr>
        <w:spacing w:after="0"/>
        <w:ind w:left="0"/>
        <w:jc w:val="left"/>
      </w:pPr>
      <w:r>
        <w:rPr>
          <w:rFonts w:ascii="Times New Roman"/>
          <w:b/>
          <w:i w:val="false"/>
          <w:color w:val="000000"/>
        </w:rPr>
        <w:t xml:space="preserve"> Статья 9</w:t>
      </w:r>
    </w:p>
    <w:bookmarkEnd w:id="31"/>
    <w:bookmarkStart w:name="z38" w:id="32"/>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32"/>
    <w:bookmarkStart w:name="z39" w:id="33"/>
    <w:p>
      <w:pPr>
        <w:spacing w:after="0"/>
        <w:ind w:left="0"/>
        <w:jc w:val="left"/>
      </w:pPr>
      <w:r>
        <w:rPr>
          <w:rFonts w:ascii="Times New Roman"/>
          <w:b/>
          <w:i w:val="false"/>
          <w:color w:val="000000"/>
        </w:rPr>
        <w:t xml:space="preserve"> Статья 10</w:t>
      </w:r>
    </w:p>
    <w:bookmarkEnd w:id="33"/>
    <w:bookmarkStart w:name="z40" w:id="34"/>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34"/>
    <w:bookmarkStart w:name="z41" w:id="35"/>
    <w:p>
      <w:pPr>
        <w:spacing w:after="0"/>
        <w:ind w:left="0"/>
        <w:jc w:val="left"/>
      </w:pPr>
      <w:r>
        <w:rPr>
          <w:rFonts w:ascii="Times New Roman"/>
          <w:b/>
          <w:i w:val="false"/>
          <w:color w:val="000000"/>
        </w:rPr>
        <w:t xml:space="preserve"> Статья 11</w:t>
      </w:r>
    </w:p>
    <w:bookmarkEnd w:id="35"/>
    <w:bookmarkStart w:name="z42" w:id="36"/>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через 90 (девяносто)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6"/>
    <w:bookmarkStart w:name="z43" w:id="37"/>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60 (шестьдесят) календарных дней с даты получения такого уведомления.</w:t>
      </w:r>
    </w:p>
    <w:bookmarkEnd w:id="37"/>
    <w:bookmarkStart w:name="z44" w:id="38"/>
    <w:p>
      <w:pPr>
        <w:spacing w:after="0"/>
        <w:ind w:left="0"/>
        <w:jc w:val="both"/>
      </w:pPr>
      <w:r>
        <w:rPr>
          <w:rFonts w:ascii="Times New Roman"/>
          <w:b w:val="false"/>
          <w:i w:val="false"/>
          <w:color w:val="000000"/>
          <w:sz w:val="28"/>
        </w:rPr>
        <w:t>
      Совершено в городе Нур-Султан "4" августа 2022 года в двух экземплярах, каждый на казахском, каталанском,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Княжества Андорра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