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b295c" w14:textId="7ab29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имен некоторым организациям образования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ноября 2022 года № 938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следующим организациям образования: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коммунальному государственному учреждению "Средняя общеобразовательная школа № 40" отдела образования города Атырау Управления образования Атырауской области" имя Зейноллы Кабдолова;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коммунальному государственному учреждению "Школа-гимназия № 41" отдела образования города Атырау Управления образования Атырауской области" имя Әбіш Кекілбайұлы;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коммунальному государственному учреждению "Общеобразовательная школа № 42" отдела образования города Атырау Управления образования Атырауской области" имя Нурлана Балгымбаева.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