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62c0" w14:textId="4656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Героя Советского Союза, гвардии полковника Бауыржан Момышұлы республиканскому государственному учреждению "Воинская часть 5571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2022 года № 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Героя Советского Союза, гвардии полковника Бауыржан Момышұлы республиканскому государственному учреждению "Воинская часть 5571 Национальной гвардии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Национальной гвардии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Республиканское государственное учреждение "Воинская часть 5571 Национальной гвардии Республики Казахстан имени Героя Советского Союза, гвардии полковника Бауыржан Момышұлы".".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Республики Казахстан порядке: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республиканского государственного учреждения "Воинская часть 5571 Национальной гвардии Республики Казахстан имени Героя Советского Союза, гвардии полковника Бауыржан Момышұлы"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