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dfa9" w14:textId="314d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2022 года № 931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724 "Об утверждении Концепции развития топливно-энергетического комплекса Республики Казахстан до 2030 года"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Концепции развития топливно-энергетического комплекса Республики Казахстан на 2022 – 2026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Концепцию развития топливно-энергетического комплекса Республики Казахстан на 2022 – 2026 годы (далее – Концепция).";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Концепцию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топливно-энергетического комплекса Республики Казахстан до 2030 года,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 принять меры по реализации Концепции.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2014 года № 1275 "Об утверждении Концепции развития газового сектора Республики Казахстан до 2030 года".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2014 года № 724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развития топливно-энергетического комплекса Республики Казахстан на 2022 – 2026 годы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Паспорт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развития топливно-энергетического комплекса Республики Казахстан на 2022 – 2026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2.7 закрепления контроля исполнения поручений Президента Республики Казахстан от 5 сентября 2019 года № 19-01-7.32,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февраля 2021 года № 521 "О внесении изменений в Указ 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Концепции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Казахстан, Министерство индустрии и инфраструктурного развития Республики Казахстан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2026 годы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Анализ текущей ситуации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Электроэнергетическая отрасль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Электроэнергетическая отрасль Республики Казахстан является основой жизнеобеспечения страны, функционирования и развития экономики.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включает основные сферы электроэнергетики и теплоэнергетики.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Электроэнергетика функционирует в условиях единой электроэнергетической системы Республики Казахстан (далее – ЕЭС РК), представляющей собой совокупность электрических станций, линий электропередачи и подстанций, обеспечивающих надежное и качественное электроснабжение потребителей республики.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РК условно разделена на три зоны – Северную, Южную и Западную.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зона является основной зоной, где сосредоточено наибольшее количество генерирующих мощностей республики в объеме 16079 мегаватт (в 2021 году потребление составило 73,8 миллиарда киловатт-часов), и обеспечивает электроэнергией также и Южную зону.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зона располагает мощностями генерации в объеме 4316 мегаватт (в 2021 году потребление составило 25,4 миллиарда киловатт-часов), а также наибольшим количеством объектов возобновляемой энергетики (70 объектов мощностью 990 мегаватт).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зона располагает источниками генерации на газе мощностью 3561 мегаватт (в 2021 году потребление составило 14,5 миллиарда киловатт-часов), однако функционирует изолированно от объединенных общими сетями Северной и Южной зон и не позволяет работать в единой системе ЕЭС РК.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разрезе зон ЕЭС РК рост потребления в 2021 году зафиксирован в Южной зоне на 2,2 миллиарда киловатт-часов или 9,5 %, в Северной зоне на 3,3 миллиарда киловатт-часов или 4,7 % и Западной зоне на 1 миллиард киловатт-часов или 7,5 %.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растущей потребностью экономики страны и регионов необходимо обеспечить бесперебойное электроснабжение по сетям ЕЭС РК.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Южной зоне отмечается слабая связь энергоузлов Кызылординской, Туркестанской и Жамбылской областей с ЕЭС РК, которая негативно влияет на снабжение южных регионов.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Теплоэнергетика функционирует как локальный рынок тепловой энергии каждого отдельного региона, представляющий собой систему централизованного теплоснабжения на базе теплоэлектроцентралей (далее – ТЭЦ) и (или) районных котельных, а также за счет автономных систем отопления. Связующую роль в системе централизованного теплоснабжения осуществляют тепловые сети.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стратегического развития отрасли наблюдается отсутствие согласованности и последовательности в развитии региональных систем электро- и теплоснабжения.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электроэнергии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электроэнергии в Казахстане на 1 января 2022 года осуществляет порядка 190 электрических станций национального, промышленного и регионального значения.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электростанций Казахстана составляет 19004 мегаватт, с пиком нагрузки 15826 мегаватт в 2021 году.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с неконтролируемым развитием майнинговой деятельности отрасль столкнулась с недостаточностью мощностей ЕЭС РК в объеме 463 мегаватт, которая была покрыта за счет электроэнергии из Российской Федерации (далее – Россия), что послужило принятию системных мер по регулированию деятельности компаний, осуществляющих майнинг.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потребление электроэнергии в Казахстане по сравнению с 2020 годом увеличилось на 6,1 % и составило 113,9 миллиарда киловатт-часов (2019 год – 105,1 миллиарда киловатт-часов, 2020 год – 107,3 миллиарда киловатт-часов).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прогнозируется дефицит мощности электроэнергии в 2022 году в объеме 894 мегаватт, 2023 году – 1016 мегаватт, 2024 году – 1048 мегаватт, 2025 году – 983 мегаватт, в 2026 году – 1059 мегаватт.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вырабатываемой генерирующими источниками электроэнергии по видам топлива распределена следующим образом: на угле – 69 %, газе – 20 %, гидроэлектростанциях (далее – ГЭС) (без малых ГЭС) – 7,4 %, возобновляемых источниках энергии (далее – ВИЭ) (солнечные электростанции (далее – СЭС), ветровые электростанции (далее – ВЭС), малые ГЭС, биоэлектростанции (далее – БиоЭС) – 3,6 %.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износ основного оборудования электростанций составляет 57 %, при этом имеются случаи достижения показателя до 85 – 88 % (Уральская, Кентауская ТЭЦ).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сектор производства характеризуется высоким износом, что негативно влияет на стабильность работы всей энергосистемы страны и надежность электро-, теплоснабжения населенных пунктов.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рамках внедренного в 2019 году рынка мощности в сектор генерации с 2019 по 2021 годы были привлечены инвестиции в размере 152,8 миллиарда тенге.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необходимо отметить, что с учетом действующих лимитов на возврат вкладываемых средств объемы инвестирования в модернизацию и ремонт мощностей показали свою недостаточность для сдерживания негативной динамики износа мощностей.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активный ввод объектов возобновляемой энергетики (за период 2010 – 2021 годы введено 114 объектов ВИЭ общей мощностью 1 867 мегаватт) сопровождается недостаточностью развития регулировочных электрических мощностей, так как работа ВИЭ относится к нестабильным источникам генерации и требует поддержки маневренными мощностями.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электроэнергии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системообразующей сети в ЕЭС РК выполняет национальная электрическая сеть (далее – НЭС), которая обеспечивает электрические связи между регионами республики и энергосистемами сопредельных государств (России, Кыргызской Республики (далее – Кыргызстан) и Республики Узбекистан (далее – Узбекистан).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НЭС входит 323 линии электропередачи напряжением 35 – 1150 киловольт, общая протяженность которых по цепям составляет 26,8 тысяч километра, на балансе находится 80 электрических подстанций напряжением 35 – 1150 киловольт.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НЭС осуществляет акционерное общество "Казахстанская компания по управлению электрическими сетями".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региональном уровне передачу электроэнергии осуществляют 19 региональных энергетических компаний и 126 малых компаний, передающих электроэнергию по электрическим сетям 0,4 – 220 киловольт до розничных (конечных) потребителей.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на региональном уровне большого количества частных мелких игроков оказывает значительное влияние на рост конечной цены для потребителей.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средний уровень износа электрических сетей Казахстана составляет 66 % и характеризуется значительными потерями электрической энергии при транспортировке (11 %), особенно в региональных сетях. Наибольший уровень износа в Костанайской области – 85,3 %, наименьший в городе Астане – 29,5 %.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сети Западного Казахстана остаются изолированными от ЕЭС РК и системообразующая сеть Западной зоны полностью загружена, в связи с чем наблюдается недостаточная пропускная способность транзитных потоков.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Электроснабжение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энергии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 снабжения электрической энергией представлен энергопередающими (далее – ЭПО) и энергоснабжающими организациями (далее – ЭСО).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ЭСО осуществляют покупку электрической энергии у ЭПО и последующую продажу розничным потребителям. Часть ЭСО выполняет функции "гарантирующих поставщиков" электроэнергии.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Сектор электроснабжения характеризуется большим количеством ЭСО (более 120) и неконтролируемой их деятельностью. Несмотря на присутствие такого количества ЭСО на рынке, отмечается отсутствие конкуренции среди ЭСО и возможности у потребителей в их выборе.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Рынок электрической энергии разделяет деятельность на оптовую и розничную. В структуру оптового рынка электрической энергии входят рынок децентрализованной купли-продажи, рынок централизованной торговли, балансирующий рынок, рынок электрической мощности, рынок системных и вспомогательных услуг.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большая часть производства и оптовой реализации осуществляется небольшим количеством предприятий – 6 основными игроками с долей рынка более 75 %, оставшаяся доля рынка (около 24 %) приходится на собственников, владеющих более 30 ЭПО, из которых почти половина приходится на государственную и коммунальную собственность.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наблюдается формальность создания конкурентного рынка, одной из причин которому послужило установление с 2019 года индивидуального ценового регулирования для ЭПО с практической минимизацией конкурентных условий.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некоторые ЭПО, имеющие низкие тарифы, ограничивают доступ потребителей к своей электроэнергии, реализовывая их через аффилированные ЭСО.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97 % всей электроэнергии реализуется в рамках двусторонних договоров между субъектами рынка, что создает ограничения доступа потребителей к электроэнергии. Таким образом, другие ЭСО и потребители вынужденно покупают электроэнергию у источников с более дорогими тарифами.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тепловой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секторе производства тепловой энергии функционирует 37 ТЭЦ, в том числе 15 находится в государственной собственности (города Семей, Костанай, Кентау, Уральск, Аркалык, Шахтинск, Астана, Кызылорда, Тараз, Актау, Алматы), и порядка 2500 котельных разной мощности.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располагаемая мощность тепловых источников Казахстана на 1 января 2021 года составляет 37566,7 гигакалорий в час.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тепловые источники, использующие уголь в виде топлива, составляют основную долю – 80 % (природный газ – 15 %, мазут – 5 %).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тепловой энергии в 2021 году по Казахстану составило 93 миллиона гигакалорий в час (2019 год – 90 миллионов гигакалорий в час, 2020 год – 91,2 миллиона гигакалорий в час).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1 января 2022 года средний износ оборудования ТЭЦ составляет 66 % (2019 год – 62 %, 2020 год – 64 %). При этом в некоторых городах этот показатель превышает 80 %.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общего количества ТЭЦ с возрастом более 50 лет – 76 %, более 30 лет – 24 %. Средний возраст ТЭЦ составляет 61 год.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аварийных остановок за 2021 год увеличилось на 22 % по сравнению с 2020 годом, а их продолжительность – на 16 %.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энергетической безопасности остро стоят вопросы модернизации, реконструкции, замены физически и морально устаревшего оборудования.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снабжение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тепловой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энергией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тепловых сетей в двухтрубном исчислении по республике составляет порядка 12 тысяч километров. При этом около 30 % или 3,38 тысячи километров сетей требуют замены.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Сектор теплоснабжения характеризуется от производства до потребления тепловой энергией низким коэффициентом полезного действия (в среднем 75 % для котлов, 58 % – для всей системы), высокими выбросами и потерями тепла (18 – 42 % на этапе транспортировки и распределения тепла).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активным ростом развития экономики, населения городов, а также вводом новых объектов нарастает проблема дефицита тепловой энергии в большинстве регионов, в том числе в городах Семей, Таразе, Павлодаре, Астане.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количество теплоэнергетических организаций находится на балансе местных исполнительных органов и вследствие недостаточности тарифных средств даже на топливо предусмотрена возможность выделения субсидий из республиканского бюджета в целях обеспечения безопасного прохождения отопительного сезона.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на местах существует проблема с отсутствием полной и достоверной информации о техническом состоянии и производительности централизованных систем автономного теплоснабжения, что не позволяет оценить состояние отрасли для качественного планирования и развития.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рынок характеризуется низкими тарифами на тепловую энергию, низкой инвестиционной привлекательностью, отсутствием квалифицированных кадров.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существуют институциональные проблемы, связанные с наличием правовых пробелов, в том числе отсутствие отраслевого законодательства, регулирующего отношения в сфере теплоэнергетики, а также вопросы теплоэнергетического контроля, которые на сегодня отнесены к компетенции местных исполнительных органов и фактически не исполняются.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Возобновляемые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источники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энергии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Возобновляемая энергетика является динамично развивающейся отраслью страны. Благодаря проводимой политике по стимулированию развития ВИЭ, количество реализованных проектов ВИЭ за период 2014 – 2021 годы увеличилось в 5 раз: с 26 до 134 объектов ВИЭ.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2022 года общая установленная мощность ВИЭ составила 2010 мегаватт,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объектов ВЭС – 684 мегаватт;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объектов СЭС – 1 038 мегаватт;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объектов ГЭС – 280 мегаватт;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объектов БиоЭС – 8 мегаватт.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2021 года доля ВИЭ в общем объеме выработки электроэнергии страны составила 3,6 % (2019 год – 2,3 %, 2020 год – 3,05 %).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Важнейшими мерами поддержки государством использования ВИЭ являются продолжительный срок приобретения электроэнергии, заключаемый с единым закупщиком электроэнергии, – товариществом с ограниченной ответственностью "Расчетно-финансовый центр по поддержке возобновляемых источников", а также ежегодная индексация тарифов.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Механизмом реализации проектов ВИЭ являются аукционные международные торги. Так, по итогам аукционных торгов за 2018 – 2021 годы заключены контракты с 60 компаниями на 15 – 20 лет на суммарную мощность 1209 мегаватт.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ввиду нестабильного характера выработки электроэнергии объектами ВИЭ их развитие сопровождается большими рисками негативного влияния на стабильность работы энергосистемы страны в целом.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автономная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распределенная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генерация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ВИЭ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направлений развития ВИЭ является использование маломасштабных объектов ВИЭ домохозяйствами, малым и средним предпринимательством, в том числе для решения вопросов электроснабжения удаленных населенных пунктов от электросетевой инфраструктуры.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предусмотрено предоставление адресной помощи в размере 50 % от стоимости установок по использованию ВИЭ мощностью не более 5 киловатт, а также норма, позволяющая владельцам объектов ВИЭ мощностью до 100 киловатт, продавать излишки от собственного потребления произведенной электроэнергии в сеть.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уровень использования маломасштабных проектов ВИЭ в отдельных районах, домашних и фермерских хозяйствах достаточно низкий, что связано с недостаточной осведомленностью населения и малого и среднего бизнеса (далее – МСБ) в регионах.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долгосрочных планов развития систем электро- и теплоснабжения регионов;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основного и вспомогательного оборудования энергопроизводящих организаций;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уровень аварийности вследствие высокого износа электрических сетей;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изолированная работа Западной зоны ЕЭС;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на конечный тариф на электроэнергию большого количества энергопередающих организаций;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возможности розничных потребителей по реализации права на самостоятельный выбор поставщика электроэнергии;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низкий уровень конкуренции между субъектами рынка;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острый дефицит маневренных генерирующих мощностей;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негативное влияние на стабильность энергосистемы страны растущего объема электроэнергии ВИЭ;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осведомленность населения и субъектов предпринимательства по действующим преференциям по использованию маломасштабных проектов ВИЭ в регионах.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в секторе теплоснабжения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 мониторинга состояния объектов производства и передачи тепловой энергии;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в связи с убыточностью отрасли;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необходимых полномочий государственного органа для осуществления контрольных функций в области теплоэнергетики;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отраслевого законодательства;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нормативно-правовой и нормативно-технической баз, позволяющих сформировать эффективную государственную политику в сфере теплоснабжения, урегулировать взаимоотношения субъектов рынка централизованного теплоснабжения;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нарастающий дефицит тепловой энергии;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оснащенности автоматикой и приборами учета тепловой энергии и теплоносителей на тепловых пунктах потребителей;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высокий уровень износа тепловых сетей;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преобладание открытой системы подключения потребителей горячего водоснабжения.</w:t>
      </w:r>
    </w:p>
    <w:bookmarkEnd w:id="107"/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Атомная промышленность и энергетика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промышленность является одной из динамично развивающихся отраслей экономики Казахстана. За годы независимости объем добычи вырос более чем в 27 раз: с 796 тонн в 1997 году до 21,8 тысячи тонн в 2021 году.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располагает вторыми по величине (14 % мировых запасов) достоверно подтвержденными разведанными запасами урана в мире, из которых 67 % пригодны для добычи самым низкозатратным методом подземного скважинного выщелачивания.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из 56 разведанных месторождений с балансовыми запасами урана 14 месторождений эксплуатируются, 42 месторождения находятся в резерве.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Национальным оператором по экспорту и импорту урана, ядерного топлива для атомных электростанций (далее – АЭС) является акционерное общество "Национальная атомная компания "Казатомпром".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период 2019 – 2021 годы с учетом мировой конъюнктуры цен на уран наблюдается снижение объемов его добычи в Казахстане. Так, по сравнению с 2019 годом в 2021 году снижение объемов добычи урана составило порядка 10 % (2019 год – 22,7 тысячи тонн, 2020 год – 19,5 тысячи тонн, 2021 год – 21,8 тысячи тонн).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продукция природного урана, добываемая в стране, отправляется на экспорт и является базовым компонентом для ядерного топлива любой комплектации для всех мировых АЭС.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Рынки сбыта казахстанской урановой продукции охватывают западные и азиатские рынки, в том числе Китайскую Народную Республику (далее – Китай) и Россию.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транспортным маршрутом является порт города Санкт-Петербурга, а также незначительная часть транспортируется через Транскаспийский международный транспортный маршрут.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имеет доступ к услугам по изотопному обогащению урана в объеме до 2,5 миллиона единиц разделительной работы в год (в России). 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диверсификации и развития производств урановой продукции, которые обеспечивают дополнительную добавленную стоимость выпускаемой продукции в 2021 году, введен в эксплуатацию завод по производству тепловыделяющих сборок для атомных электростанций Китая.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в республике не развит конверсионный передел, являющийся одним из звеньев ядерного топливного цикла (далее – ЯТЦ).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энергетика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в Казахстане имеются все объективные предпосылки для создания и развития атомной энергетики, а именно наличие следующих возможностей: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количество разведанных запасов урана;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динамично развивающаяся атомная (уранодобывающая и ураноперерабатывающая) промышленность;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атомной науки;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сферы ядерной медицины.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последних трендов в мировой атомной энергетике, поставленных задач по достижению углеродной нейтральности к 2060 году и необходимости диверсификации электроэнергетической генерации проводятся исследования по возможности развития атомной энергетики в Республике Казахстан.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Имеются следующие основные факторы для необходимости рассмотрения вопроса развития атомной энергетики: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международных финансовых институтов в инвестирование строительства угольных электростанций;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ограниченные ресурсы газа не позволяют масштабный ввод газовой генерации;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ВИЭ не способны выступать в качестве стабильного и базового источника генерации.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текущего уровня развития технологий, применяемых в энергетическом секторе, строительство АЭС является наиболее перспективным альтернативным решением в диверсификации электрогенерирующих мощностей и достижении углеродной нейтральности экономики.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развития АЭС необходимо решать с учетом общественного мнения. В 2021 году по результатам исследований общественного мнения граждан около половины опрошенных респондентов выражают обеспокоенность по поводу строительства АЭС, что обусловлено исторической памятью (испытания ядерного оружия на Семипалатинском испытательном ядерном полигоне) и произошедшими авариями на АЭС Фукусимы и Чернобыля.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уровня осведомленности и формирования положительного мнения и доверия гражданского общества к развитию атомной энергетики имеется необходимость усиления информационной разъяснительной работы со стороны государства, экспертного и научного сообщества.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остро стоит вопрос подготовки квалифицированных кадров нового поколения и переквалификации имеющихся кадров для эксплуатации АЭС.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атомной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отрасли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истощения эксплуатируемых месторождений;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слабая диверсификация транспортных маршрутов;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незавершенная стадия ЯТЦ;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радиофобии у населения страны и недоверие к атомной энергетике;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квалифицированных кадров для эксплуатации АЭС.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Угольная промышленность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промышленность является одной из важнейших ресурсных отраслей Республики Казахстан. По запасам угля Казахстан входит в десятку стран-лидеров. Более 90 % разведанных запасов угля сосредоточено на севере и в центральной части Казахстана.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обладает значительными запасами угля для обеспечения энергетической отрасли топливом. Балансовые запасы угля позволяют полностью обеспечить внутренние потребности и экспортировать значительные объемы угольной продукции.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работает порядка 30 частных угледобывающих компаний. Рынок энергетического угля в Казахстане относительно фрагментирован крупнейшим игроком, обеспечивающим 40 % добычи энергетического угля, которым является компания "Богатырь Комир", вторым по объему добычи являются компании в составе "EurasianResourcesGroup" (разрез "Восточный"), далее идут "Казахмыс", "Ангренсор-Энерго" и прочие.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статистике за 2021 год добыто 111,7 миллиона тонн угля (без учета угольного концентрата), что составляет 102 % по сравнению с 2020 годом (2019 год – 110,7 миллиона тонн, 2020 год – 107,2 миллиона тонн).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угольная отрасль республики обеспечивает выработку в Казахстане порядка 69 % электроэнергии, 100 % загрузку коксохимического производства, полностью удовлетворяет потребности в топливе коммунально-бытового сектора и населения.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Дальнейшие перспективы развития угольной промышленности напрямую зависят от политики перехода к углеродной нейтральности, что требует пересмотра действующих правовых, нормативных и технических документов и разработку новых стандартов, гармонизированных с современными международными стандартами.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мировые тенденции по переходу к "зеленой экономике", которые влияют на объемы потребления угля;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неполное соответствие продукции международным стандартам и нормам, гарантиям качества, применяемым на международных рынках.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2.4. Нефтяная промышленность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Нефтегазовая промышленность остается одним из основных драйверов развития экономики страны, обеспечивает значительную часть налоговых поступлений в бюджет страны и формирует 1/4 валового внутреннего продукта.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64 % общей экспортной выручки страны приходится на объемы поступления от экспорта углеводородного сырья.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запасов нефти и конденсата республики как на суше, так и на море, составляют порядка 2 % от мировых запасов, что позволяет Казахстану занимать по данному показателю 12 место в мире.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в настоящее время разрабатывается 295 месторождений 104 нефтегазодобывающими предприятиями.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углеводородов на трех крупных месторождениях страны – Тенгизе, Карачаганаке и Кашагане составляет 60 % от общей добычи по стране.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 других месторождений, обеспечивающих до 40 % объема добычи нефти, находятся на 3-ей и 4-ой стадиях разработки с постепенным снижением уровня добычи нефти.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Одной из основных причин падения уровня добычи нефти, помимо естественного истощения основного фонда нефтяных месторождений страны, является недостаточное инвестирование в капитальные затраты и геологоразведку.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инвестиции недропользователей в геологоразведочные работы в 2019 году составляли 140,4 миллиарда тенге, в 2020 году снизились до 99,5 миллиарда тенге, в 2021 году составили 79,2 миллиарда тенге. Таким образом, наблюдается отрицательная динамика инвестиций в дальнейшее развитие и повышение эффективности разработки месторождения.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текущего коэффициента извлечения нефти (далее – КИН) в целом по всем месторождениям республики составляет около 0,152, тогда как анализ мировой практики применения методов извлечения нефти говорит о возможности достичь по данному коэффициенту значения около 0,357.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нефтедобывающая отрасль страны характеризуется высокой степенью истощения действующих месторождений, завершением эры легкой нефти и усложнением разработки потенциально новых участков недр, таких как морские и сложные месторождения на суше.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нефтетранспортной инфраструктуры и обеспечение стабильности поставок нефтяного сырья на внутренний рынок напрямую связано с вопросами энергетической безопасности страны.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транспортировки страны обеспечивает транспортировку нефти на отечественные нефтеперерабатывающие заводы, экспорт, а также имеет транзитные возможности.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80 % добываемой нефти в Казахстане отгружается на экспорт. По итогам 2021 года экспорт нефти составил 67,6 миллиона тонн (2019 год – 72,2 миллиона тонн, 2020 год – 68,6 миллиона тонн).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казахстанской нефти производится по нефтепроводам Каспийского трубопроводного консорциума (далее – КТК), Атырау – Самара – в страны Европы, на терминалы Черного и Балтийского морей, по Казахстанско-Китайскому трубопроводу – на китайский рынок, а также через морской порт Актау.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КТК остается основным экспортным маршрутом казахстанской нефти, по которому транспортируется порядка 80 % всей экспортной нефти, что влечет за собой зависимость от одного направления.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разветвленность нефтетранспортной инфраструктуры страны, имеются сложности по увеличению объемов прокачки нефти на внутренний рынок ввиду наличия ограничений пропускной способности некоторых участков трубопроводов.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по участкам Атырау – Кенкияк, Кенкияк – Кумколь не обеспечивается достаточная пропускная способность для увеличения объемов поставок нефти западных месторождений на Шымкентский и Павлодарский нефтеперерабатывающие заводы, а также расширения возможностей экспорта в направлении Китая.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нефтеперерабатывающей промышленности страны является обеспечение роста экономики и потребностей внутреннего рынка в горюче-смазочных материалах высокого качества (стандарты К4, К5).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задачу выполняют 3 отечественных нефтеперерабатывающих завода (далее – НПЗ) (производство нефтепродуктов) и товарищество с ограниченной ответственностью "СП "Caspi Bitum" (производство битума) с общим объемом производства до 18 миллионов тонн в год на внутренний рынок.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на рынке присутствуют другие участники – производители битума (2 завода на сырье российский гудрон) и порядка 30 мини-НПЗ (продукция которых не отвечает качеству К4, К5), деятельность которых подвержена различным факторам и отличается нестабильностью.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Внутренний рынок страны формируется исходя из потребностей в основных видах нефтепродуктов. Так, в структуре потребления светлых нефтепродуктов основную долю составляет дизельное топливо – около 50 %, автомобильный бензин – около 44 % и авиационное топливо – 6 %.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светлых видов нефтепродуктов в соотношении с объемами потребления на внутреннем рынке следующее: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автобензинов (АИ 92, 95, 98) в 2021 году произведено 4,813 миллиона тонн, при потреблении – 4,817 миллиона тонн (2019 год – 4,55 миллиона тонн, 2020 год – 4,5 миллиона тонн);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дизельного топлива в 2021 году произведено 4,870 миллиона тонн, при потреблении – 5,348 миллиона тонн (2019 год – 4,81 миллиона тонн, 2020 год – 4,6 миллиона тонн);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авиатоплива в 2021 году произведено 0,587 миллиона тонн, при потреблении – 0,655 миллиона тонн (2019 год – 0,625 миллиона тонн, 2020 год – 0,4 миллиона тонн).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отмечается сезонный спрос на казахстанское дизельное топливо из-за увеличения потребления (осенне-полевые сельскохозяйственные, дорожно-строительные работы, международные транзитные перевозки) и перетоков в приграничные регионы вследствие диспаритета цен между Казахстаном с соседними странами.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рост производства основных видов нефтепродуктов, ежегодно импортируется порядка 500 тысяч тонн дизельного топлива и 100 тысяч тонн авиатоплива.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причинами необходимости импортирования нефтепродуктов являются диспаритет цен на нефтепродукты с соседними странами, увеличивающийся объем транзитных грузопотоков, а также увеличение фактов неконтролируемых перетоков отечественных нефтепродуктов (бензины и дизельное топливо) в приграничные страны.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розничные цены отечественных нефтепродуктов в 1,5 – 2 раза дешевле розничных цен приграничных стран (Россия, Кыргызстан и Узбекистан).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Нефтеперерабатывающая отрасль имеет социальную нагрузку по обеспечению сельхозтоваропроизводителей удешевленным дизельным топливом в полном объеме, что составляет порядка 1/3 части от производства дизельного топлива в весенне-осенний периоды. В данные периоды на внутреннем рынке наблюдается систематический дефицит дизельного топлива.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Поставки и распределение объемов удешевленного дизельного топлива в регионы на сегодня не прозрачны, отсутствуют достоверные данные по адресности доставок в регионы для эффективного регулирования и предупреждения его дефицита.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в 2018 году была завершена модернизация трех казахстанских НПЗ, которая позволила увеличить глубину переработки, объемы производства и улучшить качество в соответствии с техническим регламентом Таможенного союза.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в период 2020 – 2021 годы зафиксировано порядка 400 фактов внепланового простоя всех трех НПЗ из-за аварийных ситуаций, недостаточности мер по техническому обслуживанию и надзору оборудования.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причиной послужило недофинансирование заводами на системной основе мер по техническому обслуживанию и надзору оборудования.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анализ выявил проблемы в действующей системе поставок нефти на НПЗ, производства и распределения нефтепродуктов, в которой основными получателями выгод являются давальцы нефти (поставка нефти и отгрузка нефтепродуктов).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НПЗ сосредоточена только на услугах переработки, так называемой процессинговой схеме, которая не позволяет НПЗ получать доходы от производства нефтепродуктов.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Соответственно процессинговая схема работы НПЗ не направлена на улучшение деятельности заводов, повышение рентабельности и в целом на возможность инвестирования в техническое развитие и внедрение высокотехнологичных решений.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 от неэффективной процессинговой схемы в нефтепереработке позволит расширить сырьевую базу для загрузки НПЗ и пересмотреть действующую систему, которая сегодня осуществляется только за счет "зрелых" месторождений с высокой себестоимостью добычи нефти.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сегодня объем производства битума на рынке полностью покрывает внутреннюю потребность (производство 1174 тысячи тонн, потребность – 1101 тысяча тонн).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выборка с заводов битума имеет сезонный характер, в зимне-весенний периоды заявки на производство битума минимальные, а повышенный спрос на битум в летний период времени во время проведения дорожно-строительных работ приводит к его дефициту.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добыче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низкие цены на нефть на внутреннем рынке по сравнению с экспортной ценой;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нагрузки по поставкам нефти на внутренний рынок для "зрелых" месторождений;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механизма налогового стимулирования повышения КИН на "зрелых" месторождениях с большими объемами остаточных извлекаемых запасов;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стимулирования разработки освоения морских и сложных месторождений на суше.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транспортировке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недостаточная пропускная способность на некоторых участках нефтепроводов для поддержания равномерной нагрузки по поставкам нефти на внутренний рынок для недропользователей и на экспорт;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диверсификации экспортных маршрутов транспортировки нефти.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переработке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дисбаланс цен на нефтепродукты с соседними странами;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неконтролируемые перетоки нефтепродуктов;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сезонные дефициты нефтепродуктов;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внеплановых простоев НПЗ;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неэффективность процессинговой схемы переработки нефти;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недостаточность финансовых средств НПЗ в техническое обслуживание и развитие;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учета оборота нефтепродуктов на нефтебазах.</w:t>
      </w:r>
    </w:p>
    <w:bookmarkEnd w:id="212"/>
    <w:bookmarkStart w:name="z22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2.5. Газовая промышленность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Роль газовой отрасли в экономике страны активно растет за счет проектов масштабной газификации, перехода экономики на низкоуглеродное развитие, увеличение количества автотранспорта и промышленных предприятий, использующих газ в качестве сырья и энергии.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2021 года в Республике Казахстан государственным балансом запасов учтено 3,8 триллиона кубических метров газа.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добыче газа Казахстан занимает 4 место среди стран Содружества Независимых Государств (после России, Республики Туркменистан (далее – Туркменистан) и Республики Азербайджан) и 16 место в мире.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Около 98 % всех разведанных запасов газа сосредоточено на западе Казахстана (3,3 триллиона кубических метров), при этом более 87 % в крупных нефтегазовых (Тенгиз, Кашаган, Королевское, Жанажол) и нефтегазоконденсатных (Карачаганак, Имашевское) месторождениях.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в Казахстане в основном является попутным нефтяным, то есть добывается вместе с нефтью, поэтому объем добычи газа напрямую зависит от объема добычи нефти.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попутного газа на трех крупных месторождениях страны – Тенгизе, Карачаганаке и Кашагане составляет 81 % от общей добычи по стране.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2019 по 2021 годы валовая добыча природного газа (включая объемы обратной закачки в пласт) составляла в 2019 году 56,4 миллиарда кубических метров, 2020 году 55,1 миллиарда кубических метров, 2021 году 53,8 миллиарда кубических метров. Наблюдаемое ежегодное снижение добычи на 5 % обусловлено снижением добычи нефти (2019 год – 90,5 миллиона тонн, 2020 год – 85,65 миллиона тонн, 2021 год – 85,88 миллиона тонн).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было указано в разделе "Нефтяная промышленность" на других нефтегазовых месторождениях Казахстана (кроме 3-х крупных месторождений) наблюдается постепенное снижение уровня добычи нефти, обусловленное естественным истощением и недостаточным инвестированием в капитальные затраты и геологоразведку.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недропользователи не заинтересованы в увеличении добычи сырого газа и подготовке товарного газа по причине низкой цены закупаемого газа у недропользователей, что приводит к закачиванию добываемого газа обратно в пласт (от 25 до 35,7 %).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газовая отрасль характеризуется благоприятным потенциалом разведки и необходимо создавать условия для развития ресурсной базы газа.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товарного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энергетической безопасности и удовлетворения внутренних потребностей в товарном газе используется механизм преимущественного права на приобретение сырого и товарного газов у недропользователей через национального оператора в сфере газа и газоснабжения – акционерное общество "Национальная компания "QazaqGaz" (далее – национальный оператор).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Товарный газ приобретается национальным оператором и поставляется на внутренний рынок и экспорт. При этом национальный оператор субсидирует цены на внутреннем рынке за счет прибыли от экспорта.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внутренний рынок товарный газ поставляется по доступной цене и с применением механизмов сдерживания роста цен (приобретение и поставка товарного газа по цене ниже себестоимости, ограничение роста тарифов не более 15 % в год).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Сравнительно низкие цены на внутреннем рынке стимулируют активный рост его потребления. Так, за период 2019 – 2021 годы объем потребления товарного газа вырос на 14 % (2019 год – 16,3 миллиарда кубических метров, 2020 год – 17 миллиардов кубических метров, 2021 год – 18,6 миллиарда кубических метров). При этом отмечается ежегодный тренд роста потребления на 5 %.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отмечается ежегодное снижение объемов производства товарного газа на 4 %. Так, за указанный период снижение производства товарного газа составило 11 %: 2019 год – 33,1 миллиарда кубических метров, 2020 год – 30,5 миллиарда кубических метров, 2021 год – 29,4 миллиарда кубических метров.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приоритет поставок газа на внутренний рынок, объемы экспорта товарного газа за 3-х летний период сократились в 2 раза (2019 год – 13,8 миллиарда кубических метров, 2020 год – 10,7 миллиарда кубических метров, 2021 год – 7,2 миллиарда кубических метров).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доходов от экспорта соответственно влияет на возможности субсидирования низкой цены внутреннего рынка.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эффект доходов от экспорта (источник субсидирования) имеет временный характер и дальнейшее сдерживание цен на внутреннем рынке несет риски спада развития газовой отрасли.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ежегодной динамике роста внутреннего потребления и снижения объемов производства уже к 2025 году имеются риски возникновения дефицита товарного газа.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Газотранспортная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система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сегодня газотранспортная система Казахстана имеет разветвленную инфраструктуру протяженностью более 19 тысяч километров с пропускной мощностью до 85 миллиардов кубических метров газа в год, обеспечивающую прокачку газа для населения западного, южного и центрального регионов страны, а также обладает перспективным транзитным потенциалом для транспортировки газа с Узбекистана и Туркменистана (для России и Китая).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Газотранспортная система представляет собой единую газотранспортную систему с основным магистральным газопроводом "Казахстан – Китай", соединяющим крупнейшие газовые магистрали, включая магистральные газопроводы "Средняя Азия – Центр", "Бухара – Урал", "Сарыарка", "Газли – Шымкент", "Бухарский газоносный район – Ташкент – Бишкек – Алматы", что позволяет эффективно управлять потоками газа.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2021 года международный транзит газа составил 79,3 миллиарда кубических метров (2019 год – 78,5 миллиарда кубических метров, 2020 год – 62,7 миллиарда кубических метров), в том числе транзит среднеазиатского газа – 48,5 миллиарда кубических метров, российского – 30,8 миллиарда кубических метров. Мощности газотранспортной системы на сегодня загружены на 93 %.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развитой газотранспортной системе, обеспечивается газификация населения согласно Генеральной схеме газификации Республики Казахстан на 2015 – 2030 годы.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2022 года уровень газификации населения страны достиг 57,67 % или 11 миллионов человек имеют доступ к природному газу (2019 год – 49,7 %, 2020 год – 51,5 %).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активный рост потребления газа населением, а также реализация новых проектов по газовой генерации, переход на газ действующих предприятий и ТЭЦ создают предпосылки к дефициту мощностей действующих магистральных газопроводов. 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западных регионах возраст большинства газопроводов превышает 50 лет с износом, средний уровень которых превышает 75 %.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ввиду географического расположения, а именно отдаленности от источников газа, на сегодня газификацией не охвачены северные и восточные регионы страны.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проведение модернизации, расширение и строительство новых объектов газотранспортной инфраструктуры требуют значительных инвестиций.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Рынок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сжиженного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 ведется работа по регулированию цены на сжиженный нефтяной газ (далее – СНГ), что способствует расширению использования сжиженного нефтяного газа в качестве газомоторного топлива.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Мировая цена сжиженного газа составляет 70 % от цены бензина марки АИ92, а в Казахстане на сегодняшний день цена сжиженного газа составляет 30 % от цены бензина аналогичной марки. Данный факт приводит к тому, что количество автомобилей, использующих его в качестве моторного топлива, стремительно растет.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2019 года количество автотранспорта, переведенного на СНГ, к 2021 году выросло практически в 2,2 раза: с 139,9 тысячи до 313,4 тысячи единиц и продолжает расти (2020 год – 216,3 тысячи).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2019 по 2021 годы объем производства СНГ, поставляемого на внутренний рынок, вырос на 10 % (2019 год – 1,4 миллиона тонн, 2020 год – 1,4 миллиона тонн, 2021 год – 1,6 миллиона тонн).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роста производства значительно уступает темпу роста потребления, что привело к его дефициту на внутреннем рынке. При производстве 120 тысяч тонн в месяц, потребность внутреннего рынка в СНГ составляет более 140 тысяч тонн в месяц. 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утвержденная предельная оптовая цена на СНГ с 1 июля 2022 года по 30 июня 2023 года составляет 33600 тенге за тонну, а себестоимость производства составляет свыше 39000 тенге за тонну. 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у заводов-производителей отсутствует инвестиционная привлекательность для расширения производства СНГ, так как цена автогаза реализуется внутри страны ниже своей себестоимости. 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непривлекательные условия для добычи и переработки газа;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инвестиционной привлекательности цены на товарный и сжиженный газ, поставляемых на внутренний рынок;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затрат на субсидирование внутреннего рынка газа;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дефицит товарного и сжиженного газа на внутреннем рынке;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ограниченность пропускной способности газотранспортной системы;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критическая изношенность газотранспортной инфраструктуры.</w:t>
      </w:r>
    </w:p>
    <w:bookmarkEnd w:id="259"/>
    <w:bookmarkStart w:name="z2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2.6. Нефтегазохимическая промышленность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Нефтегазохимическая промышленность является перспективным направлением развития обрабатывающей отрасли страны и имеет высокий мультипликативный эффект, стимулирует развитие промышленного производства в смежных отраслях (строительство, автопром, медицина, жилищно-коммунальное хозяйство и другие).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Отечественная нефтегазохимия представлена рядом реализованных проектов, основные из которых: ТОО "Атырауский НПЗ" по производству ароматических углеводородов (бензол, параксилол), ТОО "Компания Нефтехим ЛТД" – полипропилен, ТОО "Hill Corporation", ТОО "Лукойл Лубриканс Центральная Азия" – смазочные масла, ТОО "Шымкентская химическая компания" – присадки для бензина (метил-трет-бутиловый эфир) и другие, общая мощность производства которых составляет порядка 850 тысяч тонн в год.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комплексного развития нефтегазохимических производств действует специальная экономическая зона "Национальный индустриальный нефтехимический технопарк" (далее – СЭЗ "НИНТ"), предусмотрены налоговые и таможенные льготы и обеспечение готовой инфраструктурой (подъездная автомобильная дорога, путепровод, подъездная железная дорога, железнодорожная станция, водопровод, линия электропередачи и подстанция, установка водоподготовки).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2022 году на базе СЭЗ "НИНТ" будет введен в эксплуатацию интегрированный газохимический комплекс по производству полипропилена мощностью 500 тысяч тонн в год.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данного проекта полипропилена подготовлена полная инфраструктура, которая будет обеспечивать его эксплуатацию.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действующие мощности инфраструктуры СЭЗ "НИНТ" недостаточны для будущих проектов, таких как полиэтилен, бутадиен и каучук, а также производств дальнейшего передела (для развития МСБ).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вышеуказанные меры государственной поддержки на базе СЭЗ "НИНТ", инвестиционная привлекательность проектов недостаточна для реализации масштабных проектов. За время функционирования СЭЗ "НИНТ" с 2007 года зарегистрировано 16 участников, из которых только 4 участника планируют проекты нефтегазохимии, и на текущий момент ни один проект не реализован по причине неготовности инфраструктуры и отсутствия инвесторов.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мощностей инфраструктуры СЭЗ для обеспечения энергоресурсами;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инвестиционная привлекательность для реализации крупных нефтегазохимических проектов. </w:t>
      </w:r>
    </w:p>
    <w:bookmarkEnd w:id="270"/>
    <w:bookmarkStart w:name="z27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2.7. Энергосбережение и повышение энергоэффективности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Самыми важными и рентабельными направлениями в нынешних условиях мировой экономики являются энергосбережение и повышение энергоэффективности. С развитием экономики Казахстана потребность в энергоресурсах постоянно растет: развитие отраслей Казахстана идет по пути постоянного наращивания объемов производства, что приводит к естественному увеличению потребления электроэнергии. 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увеличение объемов производства промышленной продукции в 2020 году наблюдалось в 12 регионах республики, в то время как в 2019 году – в 10 регионах. Существенная доля промышленности в совокупном потреблении электроэнергии объясняется не только преобладанием тяжелой промышленности в экономике, но и высоким износом активов промышленных предприятий, использованием устаревших технологий.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2020 года энергоемкость валового внутреннего продукта (далее – ВВП) Республики Казахстан составила 0,32 тонны нефтяного эквивалента на тысячу долларов в ценах 2015 года.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Международного энергетического агентства за 2019 год по уровню энергоемкости ВВП Казахстана значительно отстает от развитых стран – данный показатель выше в 3,2 раза стран Организации экономического сотрудничества и развития, а среднемирового уровня – в 2 раза.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 энергоемкость ВВП обусловлена как внешними, так и внутренними факторами, такими как обширность территории, длительность отопительного сезона, существенный износ энергетических сетей и технологического оборудования предприятий, низкие тарифы.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результатам секторального анализа энергоэффективности, проведенного Всемирным Банком, за 2014 – 2020 годы достигнуто снижение энергоемкости промышленного сектора на 47 %, сектора добычи нефти, газа и угля и сельскохозяйственной отрасли – на 26 % и 25 % соответственно.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энергоэффективности по данным секторам улучшены за счет энергоаудитов и реализации пятилетних планов энергосбережения. Так, с 2012 года проведено более 2000 энергоаудитов, в том числе 200 энергоаудитов вторично. По итогам энергоаудитов реализованы мероприятия по энергоэффективности на сумму 323 миллиарда тенге, где экономия энергоресурсов составила 82 миллиарда тенге в год.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Напротив, за тот же период энергоемкость транспортного сектора выросла на 47 %, жилищного сектора – на 19 %. В электроэнергетике и теплоснабжении рост составил 5 %, в секторе коммерческих и государственных услуг изменений не наблюдалось.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сравнению с 2014 годом конечное потребление жилищного сектора в 2020 году увеличилось на 36 %, что обусловлено ростом вводимой жилой площади в 2 раза, газификацией регионов и увеличением использования энергопотребляющих устройств.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условиях текущей тенденции наряду с промышленностью необходимо отвести особую роль повышению энергоэффективности транспорта и зданий.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практика, регионами не проводится соответствующая работа по вопросам энергосбережения, отделы энергосбережения функционируют только в Павлодарской и Костанайской областях. В регионах до 2022 года отсутствовали целевые показатели, достижение которых являлось бы их основной целью. Отсутствие показателей приводит к тому, что мероприятия по энергосбережению финансируются по остаточному принципу.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мероприятия по энергосбережению являются экономически целесообразными вследствие постоянно растущей платы за энергоресурсы, а также ограниченности бюджетных средств, что создает предпосылки к применению инструментов энергосервиса.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энергоемкость охватывает все отрасли экономической деятельности страны, необходимо принятие единого документа, отражающего все возможные условия и сценарии развития по снижению энергоемкости в стране, такого как долгосрочный "Национальный план действий Республики Казахстан по развитию сферы энергосбережения и повышения энергоэффективности", учитывающий солидарный характер ответственности за данную сферу каждого государственного органа. При более стратегическом подходе к энергоэффективности, прежде всего учитывающем ценность разносторонних выгод, которые она приносит обществу, политика в этой области приобретает более продуманный и долговременный характер.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Проблемы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энергосбережении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повышении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энергоэффективности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единого документа национального уровня в сфере энергосбережения и повышения энергоэффективности;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недостаточность инвестиций в сфере энергосбережения;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стимулирующих мер энергоэффективности городской инфраструктуры, вместе с тем реализация проектов через механизм энергосервисных контрактов (далее – ЭСКО) не закреплена действующим бюджетным законодательством.</w:t>
      </w:r>
    </w:p>
    <w:bookmarkEnd w:id="288"/>
    <w:bookmarkStart w:name="z297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Обзор международного опыта</w:t>
      </w:r>
    </w:p>
    <w:bookmarkEnd w:id="289"/>
    <w:bookmarkStart w:name="z298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Электроэнергетическая отрасль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опыт регулирования электроэнергетической отрасли подтверждает практику предоставления возможности получения прибыли для энергопроизводящих организаций.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при утверждении тарифов в электроэнергетике предусматривается возможность ценообразования методом экономически обоснованных расходов и доходности. 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Китае тарифы на электроэнергию также находятся под контролем государства, которое осуществляет строгий контроль над оптовыми, трансмиссионными и розничными ценами продаж, используя подход "затраты плюс прибыль" с целью достичь доходности до 8 – 10 %.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создания конкурентных рынков электрической энергии в последние десятилетия основным направлением является разделение естественно-монопольных видов деятельности от конкурентных видов деятельности. Наиболее продолжительные и последовательные меры по развитию конкурентных рынков электроэнергии отмечаются в странах Европейского Союза (далее – ЕС).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рынков электроэнергии предполагает создание общего рыночного пространства в электроэнергетике двух и более стран. Стимулами для интеграции рынков электроэнергии являются следующие его достоинства: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рынков электроэнергии в результате более высокого уровня конкуренции и оптимального использования имеющихся генерирующих ресурсов;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 энергосистем за счет совместного использования резервов и поддержки в экстренных ситуациях;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инвестиционной привлекательности за счет положительного эффекта масштаба производства;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использования первичных энергетических ресурсов.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важными фактами интеграции энергосистем становятся объединение балансирующих ресурсов, улучшающих условия для интеграции в энергосистемы постоянно растущих объемов нестабильной генерации на основе ВИЭ, что также является актуальным и для Казахстана в условиях динамичного роста ВИЭ на фоне недостаточного роста балансирующей мощности. 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зарубежной практики известно, что региональные рынки электроэнергии могут различаться в зависимости от модели рынка и правил торговли на нем.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имеются существенные различия в моделях функционирования рынков электрической энергии в государствах – членах Евразийского экономического союза (далее – ЕАЭС):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Армения (далее – Армения) – обязательный пул, в котором, с одной стороны, выступают самостоятельные производители и импортеры электроэнергии с регулируемыми тарифами на всех функциональных уровнях, кроме внешних торговых сделок, а с другой – единая распределительная компания;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(далее – Беларусь) – вертикально-интегрированная монополия; 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Кыргызстане функционирует модель, базирующаяся на двусторонних договорах с разделением производства, передачи и распределения электроэнергии и доминированием одного производителя;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– централизованная модель конкурентного рынка с узловым ценообразованием с рынком мощности. 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Корея, Китай, Сингапур, Малайзия, Объединенные Арабские Эмираты (далее – ОАЭ), Италия, Португалия, Северная Ирландия, Узбекистан и так далее при становлении рынка электрической энергии успешно реализовали модель рынка электрической энергии с единым закупщиком, который может быть также применен в Казахстане.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некоторых из этих стран дальнейший переход к конкурентному рынку электроэнергии происходил после достижения опережающего темпа роста генерации электроэнергии над темпом потребления экономики страны. 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странах с минимальным государственным регулированием цены на электроэнергию сегодня в десять раз дороже, чем цены в Казахстане. 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Финляндии, Дании и Китае доминирующей формой теплоснабжения являются системы централизованного теплоснабжения; в США и Канаде – индивидуальные источники теплоснабжения. Опыт указанных стран необходим для выбора формы организации рынков тепловой энергии и поиска "целевой" модели рынка тепловой энергии на основе использования механизмов регулирования, применяемых в странах с централизованными системами теплоснабжения.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Узбекистан применяет концессионные договоры, позволяющие привлечь большой поток инвестиций и обеспечить эффективный контроль за системами теплоснабжения.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Украина применяет ЭСКО – механизм для увеличения энергоэффективности теплового хозяйства и обеспечивает возврат средств за счет достигнутой экономии.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более привлекательной практикой может стать украинская модель с применением механизма энергосервисных контрактов, что позволяет инвестировать в модернизацию и реконструкцию теплоэлектроцентралей с установлением критериев качества работы субъектов теплоэнергетики. </w:t>
      </w:r>
    </w:p>
    <w:bookmarkEnd w:id="313"/>
    <w:bookmarkStart w:name="z32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Атомная энергетика и промышленность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 Всемирной ядерной ассоциации в 2021 году в мире было добыто около 48,3 тысячи тонн урана в 20 странах.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мировом рынке природного урана Казахстан продолжает сохранять лидирующие позиции по добыче и поставкам урана.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Казахстаном лидерами по добыче урана являются Австралия, Намибия и Канада.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опыт в данной сфере показывает, что такие страны, как Франция, Россия и другие имеют успешно завершенные этапы ЯТЦ (добыча, конверсия, обогащение, производство топлива, переработка радиоактивных отходов), что позволяет эффективно использовать урановые ресурсы.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один из 3-х мировых лидеров по запасам урана, где успешно реализовано аффинажное производство для переработки добываемого урана и поставки на мировые рынки продукции добавленной стоимости.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наиболее перспективным направлением развития для Казахстана представляется опыт Канады по созданию аффинажного производства. 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Атомная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энергетика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Атомная энергетика является одним из основных мировых источников энергии. В целом в мире прослеживается позитивный тренд развития атомной энергетики. Данная тенденция обусловлена прогнозируемым мировым энергетическим кризисом и глобальной задачей по переходу к углеродной нейтральности.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Международного агентства по атомной энергии (далее – МАГАТЭ) по состоянию на январь 2022 года в 32 странах мира эксплуатировалось 439 атомных реакторов суммарной установленной мощностью 391 гигаватт электрической энергии и в 19 странах ведется сооружение 52 реакторов.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Странами, обладающими значительными атомными энергетическими мощностями, являются США, Франция, Китай, Япония, Россия и Южная Корея с более чем 25 гигаватт установленной мощности у каждой страны.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2022 год на долю АЭС во Франции приходится около 69 % производства электроэнергии, в Южной Корее – 28 %, России и США около 20 %, Китае – 5 % и Японии 7,2 %.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оптимистическому прогнозу МАГАТЭ и Международного энергетического агентства мощности атомной генерации удвоятся до 792 гигаватт к 2050 году и могут обеспечить около 12 % общемировой генерации.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использования безопасных технологий для строительства АЭС преобладают технологии с легководным типом реакторов поколения III+. Главной особенностью реакторов нового поколения является уникальное сочетание системы активной и пассивной безопасности, что делает станцию максимально устойчивой к внешним и внутренним воздействиям.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страны-"новички" атомной энергетики, как Турция, Бангладеш, ОАЭ, Беларусь на сегодня первые свои АЭС строят на основе вышеуказанных технологий легководного типа реактора.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 2012 года в Беларуси ведется строительство первой в стране АЭС на базе легководных реакторов российского дизайна (ВВЭР-1200) с суммарной мощностью 2400 мегаватт. 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Параллельно ведется строительство первой и единственной АЭС "Барака" в ОАЭ на базе легководных реакторов третьего поколения корейского дизайна (APR-1400) компании KHNP с суммарной мощностью 5600 мегаватт.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Турции и Бангладеш сооружаются АЭС по российскому проекту, включающему в себя строительство и ввод в эксплуатацию энергоблоков с реакторами типа ВВЭР-1200.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Казахстана наиболее привлекательным является опыт стран, использующих технологии легководного типа реактора поколения III+. </w:t>
      </w:r>
    </w:p>
    <w:bookmarkEnd w:id="333"/>
    <w:bookmarkStart w:name="z34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Угольная промышленность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мире запасы угля территориально широко распространены. При этом основные мировые извлекаемые запасы сконцентрированы в трех странах – США, России, Китае. Остальные запасы угля приходятся на следующие страны – Казахстан, Индию, Австралию, Южно-Африканскую Республику, Украину и другие.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десятилетия в мире сложились различные тенденции в структуре топлива в электроэнергетике.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Европе происходит довольно активное замещение угля газом, тогда как энергетическая политика азиатских стран существенно отличается от европейской. Здесь наблюдается противоположная тенденция – повсеместное увеличение добычи и потребления угля.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занимает первое место в мире по добыче угля. Угольная промышленность играет значительную роль в индустриализации страны. Однако она менее эффективна по сравнению с этой отраслью в ведущих угледобывающих странах.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в связи с постоянным ростом цен на нефть, сокращением ее запасов, высокими затратами на разведку новых месторождений во многих странах мира продолжают интенсивно проводиться работы по совершенствованию и улучшению показателей отдельных стадий процессов глубокой переработки угля.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Казахстана наиболее интересен опыт стран (Китай, США, Индия), где развиты технологии глубокой переработки угля за счет мер государственной поддержки. Поэтому необходимо совершенствовать национальное законодательство в части предоставления государственной поддержки таким технологиям.</w:t>
      </w:r>
    </w:p>
    <w:bookmarkEnd w:id="340"/>
    <w:bookmarkStart w:name="z349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Нефтяная промышленность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технологического развития за последние 10 лет изменило правила игры и повысило конкуренцию на мировом энергетическом рынке, поэтому все ведущие нефтедобывающие страны начали снижать налоговую нагрузку для сохранения своей доли на рынке и стимулирования инвестиций: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– ставка корпоративного налога на прибыль снижена с 35 % до 21 %;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Канада (Альберта) – введена новая система роялти, учитывающая изменение макросреды и технологическую сложность бурения;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Великобритания – ставка налога на прибыль сократилась с 62 % до 40 % (81 % для старых месторождений);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Саудовская Аравия – ставка налога на прибыль для нефтяной отрасли установлена на уровне 50 % вместо 85 %;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 – точка отсечения рентного налога повышена с 55 до 65 долларов за баррель.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специальных льгот, например, для низкодебитных скважин, в США действует мгновенный вычет нематериальных затрат на бурение (intangible drilling costs, IDC). В Великобритании также в один год списываются капитальные вложения. Норма амортизации в Канаде – 30 %, то есть списание происходит в течение 3-х с небольшим лет.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в качестве мер фискальной поддержки зрелых месторождений применяются понижающий коэффициент налога на добычу полезных ископаемых, а также переход на альтернативный налоговый режим. 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Суть всех этих механизмов в одном – мгновенный возврат денежных средств для их реинвестирования в добычу углеводородов. 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экономическая активность в отрасли растет, что влияет не только на уровень налоговых поступлений, но и на развитие смежных отраслей, положительную динамику ВВП страны.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для Казахстана важно учитывать опыт стран, оказывающих меры поддержки добывающей отрасли. 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Прямое регулирование ценообразования на горюче-смазочные материалы (далее – ГСМ) в зарубежных странах не осуществляется и формируется исключительно на рыночных условиях.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России создан демпфирующий механизм для нефтяных компаний: если экспортная цена бензина и дизельного топлива выше чем на внутреннем рынке, то государство компенсирует компаниям часть этой разницы; если внутренние цены выше экспортных, тогда компании вносят в государственный бюджет часть сверхприбыли от продаж на внутреннем рынке.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Венесуэла – страна с крупнейшими запасами нефти в мире, где на протяжении более 15 лет правительство поддерживало государственное регулирование цен на нефтепродукты. По данным Global Petrol Prices стоимость бензина и дизельного топлива в Венесуэле является одной из самых низких – 0,022 доллара США за литр. Это привело к дефициту ГСМ на государственном рынке и предложению на частном рынке, а также перетокам в соседние страны с более высокой ценой на ГСМ.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Венесуэла начала постепенный переход на рыночное ценообразование ГСМ, что позволяет привлекать средства на модернизацию нефтедобывающих и нефтеперерабатывающих предприятий.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Венесуэлы отражает текущую ситуацию в Казахстане и показывает негативные риски, вытекающие из ручного регулирования внутреннего рынка ГСМ.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международной практике в качестве показателей операционной эффективности и оснащенности технологической схемы НПЗ используются степень или коэффициент конверсии (глубина переработки нефти), выход светлых фракций на нефть и индекс Нельсона.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переработки нефти и, соответственно, выход светлых фракций по итогам 2021 года составляет на сегодня: в Казахстане – 82 – 85 % (Шымкентский НПЗ до 90 %), России – 75 %, Европе – 85 %, США – 95 – 96 %. Наиболее современные НПЗ США и Европы имеют индекс Нельсона свыше 15, казахстанские НПЗ – 8 – 13, при этом по информации зарубежных экспертов в рыночных условиях смогут выжить НПЗ с индексом Нельсона не ниже 10.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указанных примерах международной практики у Казахстана источником финансирования могут быть средства НПЗ, полученные за счет их перехода на коммерческую комбинированную схему нефтепереработки.</w:t>
      </w:r>
    </w:p>
    <w:bookmarkEnd w:id="362"/>
    <w:bookmarkStart w:name="z37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3.5. Газовая промышленность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занимает все более заметное место среди первичных источников энергии как наиболее чистый его вид. Мировое экспертное сообщество полагает, что уже к 2026 году газ станет "топливом № 1" на планете.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Наблюдается рост добычи газа в странах Ближнего Востока. Согласно данным BP Statistical Review of World Energy 2021 в мировой добыче газа в 2020 году доля Ирана составила 6,5 % (250,8 миллиарда кубических метров), доля Катара – 4,4 % (171,3 миллиарда кубических метров). 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10 лет (с 2009 по 2020 годы) добыча природного газа в Иране выросла на 74,3 %, в Катаре – на 39,2 %. 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OPEC Annual Statistical Bulletin 2021 Казахстан по добыче природного газа занимает 25 место в мире среди 55 газодобывающих стран.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BP Statistical Review of World Energy 2021 крупнейшим среди регионов по потреблению природного газа является Северная Америка (27 %). 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Европу приходится 14,2 % природного газа, на страны Содружества Независимых Государств – 14,1 %. В разрезе стран крупнейшим потребителем является США (21,8 % мирового спроса на природный газ). Стоит отметить, что потребление газа в Китае за последнее десятилетие выросло более чем в 2 раза: с 135,2 миллиарда кубических метров в 2011 году до 308,4 миллиарда кубических метров в 2020 году.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добычи газа из нетрадиционных и альтернативных источников газа необходимо государственное стимулирование развития отрасли. Например, благодаря созданным законодательным и финансовым условиям в форме государственных преференций, льгот, грантов и субсидий, в США, Великобритании, Австралии, Германии, Китае и других странах успешно реализуются проекты по разведке и добыче.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зарубежных стран в части политики газовой отрасли показывает свою состоятельность. При этом регулирование ценообразования в данных странах не осуществляется и формируется исключительно на рыночных условиях. Регуляторные меры применяются исключительно в случаях крайней необходимости.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цены в Казахстане на природный газ являются одними из низких в мире. К примеру, цена в Кыргызстане составляет 213 долларов США за тысячу кубических метров, в Армении – 293 доллара США за тысячу кубических метров, в Китае – 400 долларов США за тысячу кубических метров, тогда как в Казахстане – 50 долларов США за тысячу кубических метров.</w:t>
      </w:r>
    </w:p>
    <w:bookmarkEnd w:id="372"/>
    <w:bookmarkStart w:name="z38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3.6. Нефтегазохимическая промышленность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Странами-лидерами по производству нефтегазохимической продукции являются Северо-Восточная Азия (303 миллиона тонн в год), Северная Америка (110 миллионов тонн в год), Ближний Восток (87 миллионов тонн в год).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страны Содружества Независимых Государств (Россия, Туркменистан, Казахстан), богатые природными (углеводородными) ресурсами, занимают всего 3,3 % в мировом нефтегазохимическом производстве (23 миллиона тонн в год). 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привлекательность в этих странах достигается за счет снижения цены на сырье, а также обеспечения отрасли производственными объектами и инфраструктурой.</w:t>
      </w:r>
    </w:p>
    <w:bookmarkEnd w:id="376"/>
    <w:bookmarkStart w:name="z3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Примером лучшей практики для Казахстана могут послужить существующие в мире свободные экономические зоны, химические парки и кластеры, которые имеют такие общие черты, как временное освобождение (на период окупаемости) от уплаты налогов, освобождение от таможенных пошлин импорта товаров, используемых в производстве на экспорт.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лучшие практики инновационных кластеров имеются в США, ЕС, Китае и странах Юго-Восточной Азии. 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Нефтехимический парк "Джуронг" является крупнейшим центром притока зарубежных инвестиций, благодаря таким факторам, как стратегическое расположение на крупнейшем морском торговом пути, наличие соответствующей инфраструктуры, политическая стабильность, благоприятствующий налоговый режим и сформировавшийся имидж "надежного партнера". 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начальном этапе возведение инфраструктуры финансировалось за счет государственного бюджета. </w:t>
      </w:r>
    </w:p>
    <w:bookmarkEnd w:id="380"/>
    <w:bookmarkStart w:name="z38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3.7. Энергосбережение и повышение энергоэффективности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сравнения со схожими по климату странами свидетельствует о том, что удельный расход тепловой энергии в Республике Казахстан на отопление зданий выше более чем в два раза.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к примеру, в Канаде и Финляндии данный показатель равен 0,15 гигакалорий на квадратный метр и 0,14 гигакалорий на квадратный метр соответственно, в то время как в Северной зоне Казахстана удельный расход тепловой энергии на 1 квадратный метр составляет 0,31 гигакалорий.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Канаде, Финляндии, Германии и других странах по сектору зданий и транспорта приняты законодательные требования, функционируют программы поддержки энергоэффективных мероприятий.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Канаде применяются особые стандарты для климатических зон и субрегионов, что позволяет адаптировать области и территории к федеральной нормативной модели. 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в Канаде: 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Федеральное правительство Канады в мае 2021 года запустило программу Greener Homes Grant на сумму 2,6 миллиарда долларов США со сроком реализации 7 лет, чтобы помочь домовладельцам повысить энергоэффективность своего дома. До 700000 грантов в размере до 5000 долларов США доступны для энергоэффективной модернизации, а также до 600 долларов США – для оценки энергопотребления дома EnerGuide.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Запущена программа беспроцентного кредитования для капитального ремонта дома со сроком погашения 10 лет на сумму от 5000 до 40000 долларов США.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Введено долгосрочное кредитование строительства зданий в городах по стандарту "Leed Silver Standart".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Стимулирование использования энергоэффективного оборудования путем предоставления скидок при покупке для отопления домов бытовой техники, закупки материалов для домашнего ремонта.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Германии на здания приходится 40 % потребления конечной энергии.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Энергетической концепцией Федерального правительства Германии от 2010 года поставлены следующие цели: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тепла в секторе зданий (по сравнению с 2008 годом) на 20 % к 2020 году;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потребления первичной энергии в секторе зданий (по сравнению с 2008 годом) на 80 % к 2050 году.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в Германии: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законодательные требования к энергоэффективности жилых домов (согласно строительным нормам и правилам с 2020 года все новые здания Европы в год должны потреблять менее 45 киловатт-часов энергии на квадратный метр, с 2018 года это требование распространяется на все новые публичные здания);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поддержки обновления фонда зданий, строительства энергетически высокоэффективных зданий и использования в зданиях возобновляемых источников энергии (кредиты и гранты);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энергоэффективности зданий (с середины 2008 года это требование предъявлялось к зданиям, построенным до 1966 года, а полугодом позже распространилось и на более "молодую" недвижимость).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потребления конечной энергии в транспортном секторе Германии составила в 2018 году около 30 %.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секторе поставлена цель по снижению потребления конечной энергии (по сравнению с 2008 годом) на 10 % в 2020 году и на 40 % в 2050 году.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снижения потребления большегрузных автомобилей введены: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поддержка автотранспортных компаний с целью приобретения ими большегрузных транспортных средств с энергосберегающими технологиями;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покупке грузовиков и полуприцепов-тягачей, работающих на природном газе (компримированный природный газ), сжиженном природном газе или с электрическим силовым приводом, предназначенных для автотранспортной перевозки грузов и имеющих полную массу транспортного средства не менее 7,5 тонны;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содействия внедрению энергоэффективных грузовых транспортных средств.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меры по эффективному содействию велосипедному движению в городе с целью уменьшения автомобильного движения.</w:t>
      </w:r>
    </w:p>
    <w:bookmarkEnd w:id="405"/>
    <w:bookmarkStart w:name="z4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Федеральное правительство Германии ежегодно направляет 25 миллионов евро федеральным землям для выделения ими федеральных средств.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Финляндия активно ведет работу по внедрению автоматизированных систем управления энергоресурсами зданий. В настоящее время более 1700 зданий в финской столице подключены к системе управления энергопотреблением и интеллектуальными зданиями.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опыте стран (Финляндия) со схожими климатическими условиями наиболее привлекательным для Казахстана может послужить опыт по оптимизации отопления (прогнозирование и регулирование обогрева здания), основанный на искусственном интеллекте. Решения реализуются путем замены обычных термостатов их WiFi-аналогами, подключенными к облачному сервису через интернет. </w:t>
      </w:r>
    </w:p>
    <w:bookmarkEnd w:id="408"/>
    <w:bookmarkStart w:name="z41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Видение развития топливно-энергетического комплекса Республики Казахстан на 2022 – 2026 годы</w:t>
      </w:r>
    </w:p>
    <w:bookmarkEnd w:id="409"/>
    <w:bookmarkStart w:name="z41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Электроэнергетическая отрасль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электроэнергетической отрасли будет осуществляться с учетом необходимости выполнения обязательств страны по сокращению выбросов парниковых газов в рамках Парижского соглашения.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императивами развития электроэнергетики Республики Казахстан являются развитие источников электроэнергии и тепла, централизованных торгов электрической энергией и мощностью, технологий накопления и хранения энергии, внедрение элементов интеллектуальной энергосистемы.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привлекательности сектора электроэнергетики позволит энергопредприятиям привлекать дополнительные инвестиции.</w:t>
      </w:r>
    </w:p>
    <w:bookmarkEnd w:id="413"/>
    <w:bookmarkStart w:name="z4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Прогнозное потребление электрической мощности в ЕЭС РК в 2026 году составит с учетом необходимого резерва 21520 мегаватт. Покрытие прогнозной потребности в электрической энергии обеспечит выработка электроэнергии в объеме 131,9 миллиарда киловатт-часов в 2026 году.</w:t>
      </w:r>
    </w:p>
    <w:bookmarkEnd w:id="414"/>
    <w:bookmarkStart w:name="z4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Располагаемая мощность энергоисточников за счет ввода новых мощностей в 2026 году составит 24538 мегаватт.</w:t>
      </w:r>
    </w:p>
    <w:bookmarkEnd w:id="415"/>
    <w:bookmarkStart w:name="z4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 электросетей снизится до 62,7 % к 2026 году, повысится качество управления электроэнергетическими сетями с внедрением "умных" электросетей и систем хранения электроэнергии.</w:t>
      </w:r>
    </w:p>
    <w:bookmarkEnd w:id="416"/>
    <w:bookmarkStart w:name="z4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выработки ВИЭ в общем объеме производства электроэнергии по республике увеличится до 7 % в 2026 году. Снизится негативное влияние растущих мощностей ВИЭ на энергосистему страны путем развития систем накопления и балансирующих мощностей. </w:t>
      </w:r>
    </w:p>
    <w:bookmarkEnd w:id="417"/>
    <w:bookmarkStart w:name="z4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ЕЭС страны за счет усиления электрических связей повысит свою энергобезопасность и транзитный потенциал.</w:t>
      </w:r>
    </w:p>
    <w:bookmarkEnd w:id="418"/>
    <w:bookmarkStart w:name="z4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секторе теплоэнергетики с учетом социального аспекта реализуется гибридная модель регулирования, стимулирующая привлечение инвестиций и обеспечивающая гарантии их возврата. </w:t>
      </w:r>
    </w:p>
    <w:bookmarkEnd w:id="419"/>
    <w:bookmarkStart w:name="z4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Безопасное и стабильное развитие электро-, теплоэнергетического комплекса страны основано на принципах долгосрочного планирования и сбалансированного развития.</w:t>
      </w:r>
    </w:p>
    <w:bookmarkEnd w:id="420"/>
    <w:bookmarkStart w:name="z4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421"/>
    <w:bookmarkStart w:name="z4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Договором о Евразийском экономическом союзе предусмотрено поэтапное формирование общего электроэнергетического рынка (далее – ОЭР ЕАЭС) путем утверждения концепции и программы, а также заключения международного договора о формировании ОЭР ЕАЭС. </w:t>
      </w:r>
    </w:p>
    <w:bookmarkEnd w:id="422"/>
    <w:bookmarkStart w:name="z4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работу по поэтапному формированию ОЭР ЕАЭС на основе параллельно работающих электроэнергетических систем с учетом приоритетного обеспечения электрической энергией внутренних потребителей государств-членов.</w:t>
      </w:r>
    </w:p>
    <w:bookmarkEnd w:id="423"/>
    <w:bookmarkStart w:name="z4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и программа (утвержденные решениями Высшего Евразийского экономического совета (далее – ВЕЭС) от 8 мая 2015 года № 12 и от 26 декабря 2016 года № 20 соответственно) закладывают основы формирования государствами – членами ОЭР ЕАЭС путем определения концептуального фундамента формирования системы отношений между субъектами внутренних оптовых электроэнергетических рынков государств – членов ЕАЭС. </w:t>
      </w:r>
    </w:p>
    <w:bookmarkEnd w:id="424"/>
    <w:bookmarkStart w:name="z4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 данной работе является соблюдение баланса экономических интересов производителей и потребителей электрической энергии, а также других субъектов ОЭР ЕАЭС.</w:t>
      </w:r>
    </w:p>
    <w:bookmarkEnd w:id="425"/>
    <w:bookmarkStart w:name="z4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Планируется, что ОЭР ЕАЭС будет состоять из трех субрынков, на которых между государствами-членами будут осуществляться: </w:t>
      </w:r>
    </w:p>
    <w:bookmarkEnd w:id="426"/>
    <w:bookmarkStart w:name="z4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взаимная торговля по свободным двусторонним договорам; </w:t>
      </w:r>
    </w:p>
    <w:bookmarkEnd w:id="427"/>
    <w:bookmarkStart w:name="z4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по срочным контрактам;</w:t>
      </w:r>
    </w:p>
    <w:bookmarkEnd w:id="428"/>
    <w:bookmarkStart w:name="z4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централизованная торговля электроэнергией на сутки вперед.</w:t>
      </w:r>
    </w:p>
    <w:bookmarkEnd w:id="429"/>
    <w:bookmarkStart w:name="z4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продолжается разработка правил функционирования общего электроэнергетического рынка в целях обеспечения готовности субъектов национальных электроэнергетических рынков государств – членов ЕАЭС к участию в ОЭР, а также создания условий для его эффективного функционирования.</w:t>
      </w:r>
    </w:p>
    <w:bookmarkEnd w:id="430"/>
    <w:bookmarkStart w:name="z4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электроэнергетическую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отрасль</w:t>
      </w:r>
    </w:p>
    <w:bookmarkEnd w:id="431"/>
    <w:bookmarkStart w:name="z4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трансформация электроэнергетики и построение интеллектуальной энергосистемы обеспечат эффективную, безопасную и надежную систему для всех типов генераторов и потребителей.</w:t>
      </w:r>
    </w:p>
    <w:bookmarkEnd w:id="432"/>
    <w:bookmarkStart w:name="z4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цифровая трансформация энергетики будет реализована через отраслевую цифровую среду, которая обеспечит:</w:t>
      </w:r>
    </w:p>
    <w:bookmarkEnd w:id="433"/>
    <w:bookmarkStart w:name="z4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сбора первичных данных с уровня оборудования без участия человека;</w:t>
      </w:r>
    </w:p>
    <w:bookmarkEnd w:id="434"/>
    <w:bookmarkStart w:name="z4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инфраструктуры передачи, хранения, защиты и обработки данных;</w:t>
      </w:r>
    </w:p>
    <w:bookmarkEnd w:id="435"/>
    <w:bookmarkStart w:name="z4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моделей взаимодействия и управления;</w:t>
      </w:r>
    </w:p>
    <w:bookmarkEnd w:id="436"/>
    <w:bookmarkStart w:name="z44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управления и мониторинга надежности энергоснабжения;</w:t>
      </w:r>
    </w:p>
    <w:bookmarkEnd w:id="437"/>
    <w:bookmarkStart w:name="z4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клиентских сервисов для потребителей.</w:t>
      </w:r>
    </w:p>
    <w:bookmarkEnd w:id="438"/>
    <w:bookmarkStart w:name="z44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Атомная промышленность и энергетика</w:t>
      </w:r>
    </w:p>
    <w:bookmarkEnd w:id="439"/>
    <w:bookmarkStart w:name="z4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Атомная промышленность расширит присутствие в новых сегментах дореакторного ЯТЦ (следующий компонент цепочки добавленной стоимости). </w:t>
      </w:r>
    </w:p>
    <w:bookmarkEnd w:id="440"/>
    <w:bookmarkStart w:name="z4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дальнейшего международного сотрудничества расширятся каналы сбыта, увеличится количество партнеров и клиентов.</w:t>
      </w:r>
    </w:p>
    <w:bookmarkEnd w:id="441"/>
    <w:bookmarkStart w:name="z4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маршруты экспорта урановой продукции расширятся на западные рынки.</w:t>
      </w:r>
    </w:p>
    <w:bookmarkEnd w:id="442"/>
    <w:bookmarkStart w:name="z4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энергетическом балансе страны для обеспечения растущих потребностей экономики и решения вопросов энергетической безопасности страны заложены концептуальные подходы по строительству АЭС.</w:t>
      </w:r>
    </w:p>
    <w:bookmarkEnd w:id="443"/>
    <w:bookmarkStart w:name="z4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атомной отрасли развиты научно-техническая и образовательная базы, в том числе для покрытия дефицита высококвалифицированных кадров.</w:t>
      </w:r>
    </w:p>
    <w:bookmarkEnd w:id="444"/>
    <w:bookmarkStart w:name="z4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45"/>
    <w:bookmarkStart w:name="z45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атомную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46"/>
    <w:bookmarkStart w:name="z4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успешное развитие атомной промышленности будет базироваться на применении цифровых технологий и автоматизации производственных бизнес-процессов уранодобывающих предприятий. </w:t>
      </w:r>
    </w:p>
    <w:bookmarkEnd w:id="447"/>
    <w:bookmarkStart w:name="z45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 2019 года реализуется Стратегия цифровизации акционерного общества "Национальная атомная компания "Казатомпром" до 2028 года, направленная на полную автоматизацию и оптимизацию производственных процессов. Основными целями данной Стратегии являются повышение оперативности адаптации основного бизнеса к факторам внешней среды и обеспечение гибкости посредством применения цифровых технологий.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для начала разработки новых урановых месторождений и в целом для развития атомной промышленности и энергетики послужит применение оцифрованных технологических решений.</w:t>
      </w:r>
    </w:p>
    <w:bookmarkEnd w:id="449"/>
    <w:bookmarkStart w:name="z45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Угольная промышленность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угольной промышленности с учетом цели Парижского соглашения и обязательства в рамках него увеличатся использование технологий максимального сокращения парниковых газов, в том числе технологий глубокой переработки угля (углехимия, обогащение), и использование экологически чистых технологий в угольной генерации.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Доля угольной генерации в общей электроэнергетической структуре постепенно снизится. 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Угольная отрасль получит свое дальнейшее развитие в новой стратегии развития угольных компаний с постепенным переходом к новому направлению – углехимии.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угольной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промышленности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часть работ, выполняемых на угольных компаниях, автоматизирована. Основные технологические операции на разрезе осуществляются с помощью роторных и гидравлических экскаваторов, механических лопат, большегрузных автосамосвалов, дробильных установок, буровых станков.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отдельных предприятиях применяются автоматизированные системы диспетчеризации, которые позволяют сформировать на разрезе единое информационное пространство "автосамосвал – водитель – диспетчерский пост – водитель".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ведется внедрение информационной системы "Цифровой рудник", что позволяет отслеживать все рабочие процессы горнодобывающей техники, обеспечивая ее рациональную загрузку и эффективность добычи твердого топлива.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Средние и малые добывающие компании не уделяют внимания цифровизации в силу бюджетных ограничений. В результате в фокусе цифровых технологий и ИТ остается только вспомогательная деятельность.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новые инициативы и мероприятия будут реализовываться за счет внебюджетных средств.</w:t>
      </w:r>
    </w:p>
    <w:bookmarkEnd w:id="459"/>
    <w:bookmarkStart w:name="z46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Нефтяная промышленность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461"/>
    <w:bookmarkStart w:name="z4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нефтегазовой отрасли реализация крупных проектов – Тенгиз, Кашаган и Карачаганак постепенно увеличит объем добычи нефти к 2026 году до 99 миллионов тонн.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Привлекательные регуляторные и фискальные преференции стимулируют освоение новых сложных проектов, государственной поддержкой в виде льгот (с учетом согласия получателей на раскрытие банковской тайны органам государственного аудита) охвачены капиталоемкие проекты на суше и на море.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Зрелые месторождения перейдут к новому стимулирующему налоговому режиму. 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предстоящим увеличением добычи нефти на месторождениях Тенгиз и Кашаган экспорт углеводородов в 2026 году увеличится до 79,3 миллиона тонн.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основном экспортном маршруте транспортировки нефти – КТК реализованы проекты расширения для прокачки увеличенных объемов нефти.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Альтернативные экспортные маршруты расширят свои технические возможности, что будет способствовать их дальнейшему развитию.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нефтепереработке будут достигнуты эффективность работы действующих НПЗ, прозрачность их деятельности и применение цифровых решений.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Мощности переработки выросли и созданы дополнительные резервы по хранению нефтепродуктов, в том числе битума.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на нефтепродукты формируется через биржевой механизм с использованием инструментов сдерживания необоснованного роста цены.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общих рынков нефти и нефтепродуктов Евразийского экономического союза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ЕАЭС государства – члены ЕАЭС осуществляют поэтапное формирование общих рынков нефти и нефтепродуктов (далее – ОРНиНП ЕАЭС).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договор о формировании общих рынков нефти и нефтепродуктов закладывает принцип приоритетности обеспечения внутренних потребителей государств-членов, в том числе в: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единых правилах доступа к системам транспортировки нефти и нефтепродуктов;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торговли нефтью и нефтепродуктами на общих рынках нефти и нефтепродуктов ЕАЭС;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правилах проведения биржевых торгов нефтью и нефтепродуктами.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соблюдение баланса экономических и национальных интересов государств-членов и их национального законодательства.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общих рынков обеспечит в пределах технических возможностей гарантированное осуществление долгосрочной транспортировки нефти и нефтепродуктов на территориях государств-членов.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цифровых технологий в нефтяной промышленности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Этапы подготовки, переработки и транспортировки нефти оцифрованы информационной системой учета сырой нефти и газового конденсата (далее – ИСУН). К 2025 году учет оборота нефти по стране достигнет 100 %.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оборота нефтепродуктов функционирует система учета отдельных видов нефтепродуктов (далее – СУНП) с подключением нефтебаз. К 2026 году к СУНП будет подключено 55 нефтебаз (70 % оборота нефтепродуктов). 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2026 году будет обеспечен мониторинг всей цепочки поставки нефтепродуктов до конечного пользователя, для этого будут интегрированы две системы: ИСУН и СУНП в единую базу и автоматизированы планы поставок нефти на НПЗ и нефтепродуктов на внутренний рынок. 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регулирования потоков обеспечивают цифровая система контроля суточных лимитов отпуска нефтепродуктов на АЗС и цифровая база данных по поставкам и распределению топлива для сельхозтоваропроизводителей.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автоматизированы процессы предоставления права на недропользования.</w:t>
      </w:r>
    </w:p>
    <w:bookmarkEnd w:id="486"/>
    <w:bookmarkStart w:name="z495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Газовая промышленность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энергетической безопасности и устойчивое развитие газовой отрасли достигаются за счет увеличения ресурсной базы газа. Производство товарного газа к 2026 году вырастет до 35 миллиардов кубических метров в год.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достижение безубыточности поставок газа на внутреннем рынке позволит полностью обеспечить внутренний рынок товарным газом, включая новые инвестиционные, в том числе нефтегазохимические проекты.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изношенности газовой инфраструктуры с 75 % до 25 % позволит обеспечить бесперебойное и безопасное газоснабжение потребителей страны.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ростом газификации улучшаются уровень комфортности жизни граждан и экологическое состояние воздуха, стимулируется развитие предпринимательства. К 2026 году уровень газификации страны составит 61 %. 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газовой отрасли изменятся подходы ценообразования на товарный газ. Рынок СНГ поэтапно перейдет к рыночным механизмам через товарные биржи.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использование газа в качестве моторного топлива коммунальным автопарком страны составит не менее 50 % в городах Алматы, Астане, Шымкенте и не менее 30 % в областных центрах.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рынка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союза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– члены ЕАЭС осуществляют поэтапное формирование общего рынка газа (далее – ОРГ ЕАЭС), заключение международного договора о формировании ОРГ ЕАЭС и его вступление в силу не позднее 1 января 2025 года.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Поэтапное формирование ОРГ ЕАЭС осуществляется с учетом базовых принципов: первоочередного обеспечения внутренних потребностей в газе государств-членов; особенностей функционирования и развития газовых рынков государств-членов; национальных законодательств государств-членов; обязательств государств-членов, определяемых международными договорами; международного опыта формирования общих рынков газа.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взаимной торговли газом между участниками ОРГ ЕАЭС подчеркивает необходимость недискриминационного и прозрачного распределения свободных мощностей газотранспортных систем между участниками ОРГ ЕАЭС. 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формирования ОРГ ЕАЭС являются: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энергетической безопасности государств-членов;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надежности, доступности и качества газоснабжения потребителей газа на территориях государств-членов;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экономической эффективности использования газотранспортных систем, расположенных на территориях государств-членов.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учета национальных интересов закреплено сегментирование ОРГ ЕАЭС и внутренних рынков государств-членов с возможностью применения государством-членом регулятивных мер на внутреннем рынке газа в случае угрозы экономической и энергетической безопасности, а также возможностью при необходимости назначения уполномоченной организации на поставку (покупку) газа на ОРГ ЕАЭС.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 ЕАЭС представляет собой совокупность торгово-экономических отношений хозяйствующих субъектов государств-членов в сфере транспортировки и поставки газа между государствами-членами. 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рынок государства-члена характеризуется совокупностью торгово-экономических отношений хозяйствующих субъектов на территории государства-члена в сфере транспортировки и поставки газа, действующих на основании законодательства государства-члена. 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газовую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Расширится охват системы диспетчеризации автоматизированной системы сбора информации и учета газа.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все газовые месторождения начнут работать в системе ИСУН.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Аналитическая геоинформационная система обеспечит учет работы основных объектов газотранспортной системы страны. 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Постепенный переход рынка СНГ в цифровой формат товарных бирж.</w:t>
      </w:r>
    </w:p>
    <w:bookmarkEnd w:id="509"/>
    <w:bookmarkStart w:name="z518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4.6. Нефтегазохимическая промышленность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"якорных" нефтегазохимических проектов, оказывающих наибольший эффект на экономику страны.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отрасли реализован ряд крупных проектов по производству полипропилена, полиэтилена, метанола, терефталевой кислоты, полиэтилентерефталата, бутадиена и каучуков.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нефтегазохимической продукции составит 1,2 миллиона тонн к 2026 году.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Внедрение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цифровых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технологий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нефтегазохимическую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промышленность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Нефтегазохимические производства являются высокотехнологичными и количество лицензиаров технологий по всему миру ограничено. 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реализуемых нефтегазохимических проектах применяются технологии от ведущих мировых лидеров, в том числе цифровые технологии. </w:t>
      </w:r>
    </w:p>
    <w:bookmarkEnd w:id="516"/>
    <w:bookmarkStart w:name="z525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4.7. Энергосбережение и повышение энергоэффективности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для реновации транспортного и жилищного секторов внедрены механизмы стимулирования, такие как классы энергоэффективности, постпроектный анализ соответствия требованиям по энергоэффективности новых зданий, популяризации энергосберегающего образа жизни.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финансовые механизмы для стимулирования мер по повышению энергоэффективности промышленных, технологических процессов и жизнедеятельности предприятий.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достижения показателей энергоэффективности служит Государственный энергетический реестр.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цифровых технологий в энергосбережение и повышение энергоэффективности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Энергосберегающие технологии – инструменты развития энергетической политики. В стране развиваются системы наружного управления (умный город), уличного освещения, автоматизированных тепловых пунктов и другие.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Автоматизированные и цифровые технологии составлены и реализуются в проектах карты энергоэффективности Казахстана.</w:t>
      </w:r>
    </w:p>
    <w:bookmarkEnd w:id="523"/>
    <w:bookmarkStart w:name="z532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Основные принципы и подходы развития</w:t>
      </w:r>
    </w:p>
    <w:bookmarkEnd w:id="524"/>
    <w:bookmarkStart w:name="z533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Электроэнергетическая отрасль</w:t>
      </w:r>
    </w:p>
    <w:bookmarkEnd w:id="525"/>
    <w:bookmarkStart w:name="z53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удовлетворение спроса потребителей энергии и защита прав участников рынка электрической и тепловой энергии; 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безопасного, надежного и стабильного функционирования электроэнергетического комплекса Республики Казахстан;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единство управления электроэнергетическим комплексом Республики Казахстан как особо важной системой жизнеобеспечения хозяйственно-экономического и социального комплексов страны;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институциональной основы электроэнергетики в части выработки взвешенной и долгосрочной стратегии развития отрасли;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отбора проектов ВИЭ для реализации.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трансформации рынка электрической энергии будет реализован переход к новой целевой модели рынка, включающей централизацию покупки и продажи электрической энергии, а также внедрение балансирующего рынка электрической энергии в реальном режиме. 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снижения износа генерирующих мощностей для формирования тарифов будет реализован подход по увеличению лимитов на возврат вложенных инвестиций. 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Прозрачность тарифообразования обеспечит установление обязательств энергопроизводящих организаций по размещению в открытом доступе информации по тарифам и сметам затрат на производство электроэнергии.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внедрены показатели эффективности деятельности электросетевых компаний, стимулирующие снижение операционных расходов, сокращение удельных затрат электросетевого комплекса.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национальных и региональных электрических сетях уровень нормативно-технических потерь электроэнергии будет снижен до 11,39 % в 2026 году.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Завершится формирование ЕЭС страны путем модернизации и строительства электрических сетей. Будут усилены электрические связи Южной и Западной зон с переходом на единый электросетевой комплекс. 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розничном рынке электроэнергии будут созданы механизмы защиты социально уязвимых категорий потребителей, в том числе адресное субсидирование оплаты за электроэнергию.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секторе ВИЭ будут введены механизмы использования систем накопления электроэнергии и стимулирования их развития на крупных ГЭС.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стране будет осуществлен ввод новых генерирующих мощностей в объеме порядка 2800 мегаватт (традиционных источников) и малой автономной генерации ВИЭ.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проведена популяризация сектора малой автономной генерации ВИЭ среди населения и бизнеса. 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электроснабжения будут внедрены цифровые решения, в том числе проекты Smart metering, Smart Grid, а также цифровые карты генерации, системы управления рисками, передачи и распределения электрической энергии. </w:t>
      </w:r>
    </w:p>
    <w:bookmarkEnd w:id="543"/>
    <w:bookmarkStart w:name="z55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надежного и качественного обеспечения теплоснабжением будет принят отраслевой Закон Республики Казахстан "О теплоэнергетике", а также для обеспечения инвестиционной привлекательности будет пересмотрена тарифная политика.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динамичного роста экономики будет разработан документ по долгосрочному планированию электро-, теплоэнергетической отрасли. </w:t>
      </w:r>
    </w:p>
    <w:bookmarkEnd w:id="545"/>
    <w:bookmarkStart w:name="z554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Атомная промышленность и энергетика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потенциала ресурсной базы урановых месторождений;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и расширение номенклатуры урановой продукции; </w:t>
      </w:r>
    </w:p>
    <w:bookmarkEnd w:id="549"/>
    <w:bookmarkStart w:name="z55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безопасной атомной энергетики.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</w:t>
      </w:r>
    </w:p>
    <w:bookmarkEnd w:id="551"/>
    <w:bookmarkStart w:name="z56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для дальнейшей разработки урановых ресурсов будут созданы условия для использования новых технологий по производству продукции с более высокой добавленной стоимостью путем наращивания международного сотрудничества с крупными игроками на урановом рынке.</w:t>
      </w:r>
    </w:p>
    <w:bookmarkEnd w:id="552"/>
    <w:bookmarkStart w:name="z56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следующего компонента цепочки добавленной стоимости ЯТЦ будет реализован проект по аффинажному производству. </w:t>
      </w:r>
    </w:p>
    <w:bookmarkEnd w:id="553"/>
    <w:bookmarkStart w:name="z56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стабильных поставок урановой продукции на западные рынки будет проработан транспортный маршрут через порт Актау по направлению Азербайджан – Грузия – Турция.</w:t>
      </w:r>
    </w:p>
    <w:bookmarkEnd w:id="554"/>
    <w:bookmarkStart w:name="z56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Казахстане строительство АЭС будет основано на современных реакторных технологиях поколения III+ как одно из наиболее перспективных путей развития альтернативной электрогенерации.</w:t>
      </w:r>
    </w:p>
    <w:bookmarkEnd w:id="555"/>
    <w:bookmarkStart w:name="z56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квалифицированной базы в атомной энергетике будут открыты филиалы высших учебных заведений стран – поставщиков технологий.</w:t>
      </w:r>
    </w:p>
    <w:bookmarkEnd w:id="556"/>
    <w:bookmarkStart w:name="z56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осведомленности населения о безопасности атомных технологий будет проведена информационно-разъяснительная работа в масштабе республики.</w:t>
      </w:r>
    </w:p>
    <w:bookmarkEnd w:id="557"/>
    <w:bookmarkStart w:name="z566" w:id="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 Угольная промышленность</w:t>
      </w:r>
    </w:p>
    <w:bookmarkEnd w:id="558"/>
    <w:bookmarkStart w:name="z56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59"/>
    <w:bookmarkStart w:name="z56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угля для увеличения конкурентоспособности казахстанского угля и получения продуктов из угля с высокой добавленной стоимостью.</w:t>
      </w:r>
    </w:p>
    <w:bookmarkEnd w:id="560"/>
    <w:bookmarkStart w:name="z56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подходы:</w:t>
      </w:r>
    </w:p>
    <w:bookmarkEnd w:id="561"/>
    <w:bookmarkStart w:name="z57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осуществлено внедрение технического регулирования и стандартизации, в том числе технический регламент, национальный и межгосударственные стандарты, соответствующие международным стандартам.</w:t>
      </w:r>
    </w:p>
    <w:bookmarkEnd w:id="562"/>
    <w:bookmarkStart w:name="z57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крупных угледобывающих производствах будут внедрены автоматизированные процессы (циклично-поточные технологии) и цифровые решения.</w:t>
      </w:r>
    </w:p>
    <w:bookmarkEnd w:id="563"/>
    <w:bookmarkStart w:name="z57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разработана стратегия перехода угольных компаний к следующему переделу (углехимия). </w:t>
      </w:r>
    </w:p>
    <w:bookmarkEnd w:id="564"/>
    <w:bookmarkStart w:name="z573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5.4. Нефтяная промышленность</w:t>
      </w:r>
    </w:p>
    <w:bookmarkEnd w:id="565"/>
    <w:bookmarkStart w:name="z57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66"/>
    <w:bookmarkStart w:name="z57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нефтедобывающей отрасли и обеспечение роста добычи;</w:t>
      </w:r>
    </w:p>
    <w:bookmarkEnd w:id="567"/>
    <w:bookmarkStart w:name="z57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внутреннего рынка нефтью и нефтепродуктами;</w:t>
      </w:r>
    </w:p>
    <w:bookmarkEnd w:id="568"/>
    <w:bookmarkStart w:name="z57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устойчивое развитие нефтетранспортного потенциала страны;</w:t>
      </w:r>
    </w:p>
    <w:bookmarkEnd w:id="569"/>
    <w:bookmarkStart w:name="z57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функционирование нефтеперерабатывающих заводов страны с соблюдением единого технологического цикла (процесса).</w:t>
      </w:r>
    </w:p>
    <w:bookmarkEnd w:id="570"/>
    <w:bookmarkStart w:name="z57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71"/>
    <w:bookmarkStart w:name="z58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Добыча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572"/>
    <w:bookmarkStart w:name="z58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стимулирования геологоразведки и освоения нефтегазовых месторождений (морские, сложные на суше и газовые) будет принят Улучшенный модельный контракт на недропользование.</w:t>
      </w:r>
    </w:p>
    <w:bookmarkEnd w:id="573"/>
    <w:bookmarkStart w:name="z58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привлечения инвестиций в освоение новых месторождений будет применен принцип "единого окна", объединяющий процедуры по доступу инвесторов к геологической информации, участию в аукционах и получению права недропользования. </w:t>
      </w:r>
    </w:p>
    <w:bookmarkEnd w:id="574"/>
    <w:bookmarkStart w:name="z58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перспективном казахстанском секторе Каспийского моря, в том числе в пределах Прикаспийского, Устюрт-Бузачинского и Мангышлакского осадочных бассейнов, получат развитие разведочные работы для открытия новых месторождений.</w:t>
      </w:r>
    </w:p>
    <w:bookmarkEnd w:id="575"/>
    <w:bookmarkStart w:name="z58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Транспортировка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нефти</w:t>
      </w:r>
    </w:p>
    <w:bookmarkEnd w:id="576"/>
    <w:bookmarkStart w:name="z58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диверсифицирует экспортные маршруты транспортировки нефти. При этом в долгосрочной перспективе будут сохранены действующие направления поставок и получат развитие новые направления.</w:t>
      </w:r>
    </w:p>
    <w:bookmarkEnd w:id="577"/>
    <w:bookmarkStart w:name="z58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увеличены мощности по поставкам нефти на внутренний рынок и транзитных объемов транспортировки нефти.</w:t>
      </w:r>
    </w:p>
    <w:bookmarkEnd w:id="578"/>
    <w:bookmarkStart w:name="z58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Нефтепереработка,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нефтепродуктов</w:t>
      </w:r>
    </w:p>
    <w:bookmarkEnd w:id="579"/>
    <w:bookmarkStart w:name="z58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продолжит развитие биржевого механизма ценообразования на нефтепродукты на внутреннем рынке и повысит прозрачность ценообразования на ГСМ. </w:t>
      </w:r>
    </w:p>
    <w:bookmarkEnd w:id="580"/>
    <w:bookmarkStart w:name="z58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по исключению непродуктивных посредников в системе поставок нефти и нефтепродуктов, а также сохранению баланса производства, потребления и запасов нефтепродуктов.</w:t>
      </w:r>
    </w:p>
    <w:bookmarkEnd w:id="581"/>
    <w:bookmarkStart w:name="z59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загрузки сырья до отгрузки продуктов на НПЗ будет представлять единый технологический цикл. Коммерческая деятельность НПЗ будет переведена на комбинированную схему нефтепереработки.</w:t>
      </w:r>
    </w:p>
    <w:bookmarkEnd w:id="582"/>
    <w:bookmarkStart w:name="z59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рассмотрены возможности вовлечения крупных нефтегазовых проектов в поставки нефти на внутренний рынок с учетом проработки привлекательности внутренних цен на нефть и перехода НПЗ на новые условия переработки и производства.</w:t>
      </w:r>
    </w:p>
    <w:bookmarkEnd w:id="583"/>
    <w:bookmarkStart w:name="z59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Постепенное устранение дисбаланса цен на нефтепродукты с соседними странами будет достигнуто за счет дифференцированного подхода в регулировании цен.</w:t>
      </w:r>
    </w:p>
    <w:bookmarkEnd w:id="584"/>
    <w:bookmarkStart w:name="z59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определен единый закупщик битума для полного обеспечения потребности битума в период высокого спроса. </w:t>
      </w:r>
    </w:p>
    <w:bookmarkEnd w:id="585"/>
    <w:bookmarkStart w:name="z594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создана информационная система по поставкам и распределению топлива для сельхозтоваропроизводителей по территориальному принципу, достоверности и обоснованности данных.</w:t>
      </w:r>
    </w:p>
    <w:bookmarkEnd w:id="586"/>
    <w:bookmarkStart w:name="z595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дифференцирования цен для транзитного транспорта будет внедрена информационная система учета на АЗС.</w:t>
      </w:r>
    </w:p>
    <w:bookmarkEnd w:id="587"/>
    <w:bookmarkStart w:name="z596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усилены требования к мини-НПЗ по производству востребованных нефтепродуктов.</w:t>
      </w:r>
    </w:p>
    <w:bookmarkEnd w:id="588"/>
    <w:bookmarkStart w:name="z597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Газовая промышленность</w:t>
      </w:r>
    </w:p>
    <w:bookmarkEnd w:id="589"/>
    <w:bookmarkStart w:name="z598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590"/>
    <w:bookmarkStart w:name="z59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приоритетное обеспечение газоснабжения внутреннего рынка;</w:t>
      </w:r>
    </w:p>
    <w:bookmarkEnd w:id="591"/>
    <w:bookmarkStart w:name="z60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справедливого ценообразования на товарный и сжиженный газ;</w:t>
      </w:r>
    </w:p>
    <w:bookmarkEnd w:id="592"/>
    <w:bookmarkStart w:name="z60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 комплексное использование ресурсов.</w:t>
      </w:r>
    </w:p>
    <w:bookmarkEnd w:id="593"/>
    <w:bookmarkStart w:name="z602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594"/>
    <w:bookmarkStart w:name="z603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разработки перспективных ресурсов газа будут созданы привлекательные условия по развитию комплексной инфраструктуры, включая мощности по подготовке и переработке сырого газа, в том числе путем внедрения новой модели ценообразования на товарный и сжиженный газ.</w:t>
      </w:r>
    </w:p>
    <w:bookmarkEnd w:id="595"/>
    <w:bookmarkStart w:name="z604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реализованы проекты модернизации, расширения и строительства новых объектов, развиты экономически выгодные газотранспортные маршруты транзита и экспорта.</w:t>
      </w:r>
    </w:p>
    <w:bookmarkEnd w:id="596"/>
    <w:bookmarkStart w:name="z60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Газификация северных регионов будет осуществлена за счет реализации 2 – 3 этапов строительства магистрального газопровода "Сары-Арка".</w:t>
      </w:r>
    </w:p>
    <w:bookmarkEnd w:id="597"/>
    <w:bookmarkStart w:name="z60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осуществлен поэтапный переход от регулирования и распределения СНГ в рамках плана поставки к реализации СНГ через товарную биржу.</w:t>
      </w:r>
    </w:p>
    <w:bookmarkEnd w:id="598"/>
    <w:bookmarkStart w:name="z60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газомоторного топлива активизирует грузоперевозки на трансконтинентальном маршруте "Западная Европа – Западный Китай".</w:t>
      </w:r>
    </w:p>
    <w:bookmarkEnd w:id="599"/>
    <w:bookmarkStart w:name="z608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5.6. Нефтегазохимическая промышленность</w:t>
      </w:r>
    </w:p>
    <w:bookmarkEnd w:id="600"/>
    <w:bookmarkStart w:name="z60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601"/>
    <w:bookmarkStart w:name="z61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первичных ресурсов;</w:t>
      </w:r>
    </w:p>
    <w:bookmarkEnd w:id="602"/>
    <w:bookmarkStart w:name="z61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 производительности и технологичности нефтегазохимии;</w:t>
      </w:r>
    </w:p>
    <w:bookmarkEnd w:id="603"/>
    <w:bookmarkStart w:name="z61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подход по мерам государственной поддержки.</w:t>
      </w:r>
    </w:p>
    <w:bookmarkEnd w:id="604"/>
    <w:bookmarkStart w:name="z61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605"/>
    <w:bookmarkStart w:name="z61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приняты меры государственной поддержки крупных проектов нефтегазохимии, в том числе за счет строительства производственных инфраструктурных объектов по извлечению необходимых фракций (этана, пропана и бутана).</w:t>
      </w:r>
    </w:p>
    <w:bookmarkEnd w:id="606"/>
    <w:bookmarkStart w:name="z61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обеспечено строительство II очереди инфраструктуры СЭЗ "НИНТ".</w:t>
      </w:r>
    </w:p>
    <w:bookmarkEnd w:id="607"/>
    <w:bookmarkStart w:name="z61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 механизм специального соглашения об инвестициях для крупных нефтегазохимических комплексов по принципу "одного документа".</w:t>
      </w:r>
    </w:p>
    <w:bookmarkEnd w:id="608"/>
    <w:bookmarkStart w:name="z617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5.7. Энергосбережение и повышение энергоэффективности</w:t>
      </w:r>
    </w:p>
    <w:bookmarkEnd w:id="609"/>
    <w:bookmarkStart w:name="z61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принципы:</w:t>
      </w:r>
    </w:p>
    <w:bookmarkEnd w:id="610"/>
    <w:bookmarkStart w:name="z61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политики в области энергосбережения и повышения энергоэффективности, которая является на сегодняшний день одним из приоритетных инструментов модернизации в секторах экономики;</w:t>
      </w:r>
    </w:p>
    <w:bookmarkEnd w:id="611"/>
    <w:bookmarkStart w:name="z62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нерационального энергопотребления и сокращение неэффективного использования топливно-энергетических ресурсов.</w:t>
      </w:r>
    </w:p>
    <w:bookmarkEnd w:id="612"/>
    <w:bookmarkStart w:name="z621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Основные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подходы:</w:t>
      </w:r>
    </w:p>
    <w:bookmarkEnd w:id="613"/>
    <w:bookmarkStart w:name="z62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энергосбережения и повышения энергоэффективности будет действовать единый документ национального уровня.</w:t>
      </w:r>
    </w:p>
    <w:bookmarkEnd w:id="614"/>
    <w:bookmarkStart w:name="z62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созданы устойчивые механизмы финансовой поддержки (с учетом согласия получателей на раскрытие банковской тайны органам государственного аудита) для энергоэффективных проектов путем привлечения грантовых/заемных средств.</w:t>
      </w:r>
    </w:p>
    <w:bookmarkEnd w:id="615"/>
    <w:bookmarkStart w:name="z62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установлены индикаторы по снижению энергоемкости для каждой отрасли и предприятия.</w:t>
      </w:r>
    </w:p>
    <w:bookmarkEnd w:id="616"/>
    <w:bookmarkStart w:name="z62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усилен государственный контроль в области энергосбережения и повышения энергоэффективности.</w:t>
      </w:r>
    </w:p>
    <w:bookmarkEnd w:id="617"/>
    <w:bookmarkStart w:name="z62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принята Концепция развития сферы энергосбережения и повышения энергоэффективности и создан Государственный энергетический реестр.</w:t>
      </w:r>
    </w:p>
    <w:bookmarkEnd w:id="618"/>
    <w:bookmarkStart w:name="z627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Целевые индикаторы и ожидаемые результаты</w:t>
      </w:r>
    </w:p>
    <w:bookmarkEnd w:id="619"/>
    <w:bookmarkStart w:name="z6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1</w:t>
      </w:r>
    </w:p>
    <w:bookmarkEnd w:id="620"/>
    <w:bookmarkStart w:name="z6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электрической энергии с учетом потребности экономики – 131,9 миллиарда киловатт-часов к 2026 году.</w:t>
      </w:r>
    </w:p>
    <w:bookmarkEnd w:id="621"/>
    <w:bookmarkStart w:name="z6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22"/>
    <w:bookmarkStart w:name="z6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экономики и населения в электрической энергии на 100 %.</w:t>
      </w:r>
    </w:p>
    <w:bookmarkEnd w:id="623"/>
    <w:bookmarkStart w:name="z63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2</w:t>
      </w:r>
    </w:p>
    <w:bookmarkEnd w:id="624"/>
    <w:bookmarkStart w:name="z633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электроэнергии от возобновляемых источников энергии – 7 % в 2026 году от общего объема производства.</w:t>
      </w:r>
    </w:p>
    <w:bookmarkEnd w:id="625"/>
    <w:bookmarkStart w:name="z634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26"/>
    <w:bookmarkStart w:name="z635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выработки электрической энергии от возобновляемых источников энергии по сравнению с 2020 годом в 2 раза.</w:t>
      </w:r>
    </w:p>
    <w:bookmarkEnd w:id="627"/>
    <w:bookmarkStart w:name="z636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3</w:t>
      </w:r>
    </w:p>
    <w:bookmarkEnd w:id="628"/>
    <w:bookmarkStart w:name="z637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угля – 115 миллионов тонн к 2026 году.</w:t>
      </w:r>
    </w:p>
    <w:bookmarkEnd w:id="629"/>
    <w:bookmarkStart w:name="z638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30"/>
    <w:bookmarkStart w:name="z639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потребности энергопроизводящих предприятий, бюджетных организаций и населения в угольной продукции на 100 %.</w:t>
      </w:r>
    </w:p>
    <w:bookmarkEnd w:id="631"/>
    <w:bookmarkStart w:name="z640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индикатор 4 </w:t>
      </w:r>
    </w:p>
    <w:bookmarkEnd w:id="632"/>
    <w:bookmarkStart w:name="z641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Добыча нефти – 98,8 миллиона тонн к 2026 году.</w:t>
      </w:r>
    </w:p>
    <w:bookmarkEnd w:id="633"/>
    <w:bookmarkStart w:name="z6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34"/>
    <w:bookmarkStart w:name="z6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доли добычи сырой нефти и газового конденсата в структуре ВВП страны на уровне 10 %.</w:t>
      </w:r>
    </w:p>
    <w:bookmarkEnd w:id="635"/>
    <w:bookmarkStart w:name="z6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5</w:t>
      </w:r>
    </w:p>
    <w:bookmarkEnd w:id="636"/>
    <w:bookmarkStart w:name="z6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газификации страны – 61 % к 2026 году.</w:t>
      </w:r>
    </w:p>
    <w:bookmarkEnd w:id="637"/>
    <w:bookmarkStart w:name="z6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38"/>
    <w:bookmarkStart w:name="z6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доступа населения к природному газу – 11,5 миллиона человек.</w:t>
      </w:r>
    </w:p>
    <w:bookmarkEnd w:id="639"/>
    <w:bookmarkStart w:name="z648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6</w:t>
      </w:r>
    </w:p>
    <w:bookmarkEnd w:id="640"/>
    <w:bookmarkStart w:name="z649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нефтегазохимической продукции с накоплением – 1200 тысяч тонн к 2026 году</w:t>
      </w:r>
    </w:p>
    <w:bookmarkEnd w:id="641"/>
    <w:bookmarkStart w:name="z650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2"/>
    <w:bookmarkStart w:name="z651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доли продукции высоких переделов и рост несырьевого экспорта в 6 раз от уровня 2021 года. </w:t>
      </w:r>
    </w:p>
    <w:bookmarkEnd w:id="643"/>
    <w:bookmarkStart w:name="z652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Целевой индикатор 7</w:t>
      </w:r>
    </w:p>
    <w:bookmarkEnd w:id="644"/>
    <w:bookmarkStart w:name="z653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энергоемкости ВВП Казахстана от уровня 2008 года на 46,6 % к 2026 году.</w:t>
      </w:r>
    </w:p>
    <w:bookmarkEnd w:id="645"/>
    <w:bookmarkStart w:name="z654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646"/>
    <w:bookmarkStart w:name="z655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потребления первичных энергетических ресурсов – 78,6 миллиона тонн нефтяного эквивалента.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Концепции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 – 2026 годы</w:t>
            </w:r>
          </w:p>
        </w:tc>
      </w:tr>
    </w:tbl>
    <w:bookmarkStart w:name="z657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действий</w:t>
      </w:r>
    </w:p>
    <w:bookmarkEnd w:id="648"/>
    <w:bookmarkStart w:name="z658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реализации Концепции развития топливно-энергетического комплекса Республики Казахстан на 2022 – 2026 годы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/основных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1: Электроэнергетическая отрасль 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1. Выработка электрической энергии с учетом потребности экономики – 131,9 миллиарда киловатт-часов к 2026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114,9 миллиарда киловатт-часов;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121,9 миллиарда киловатт-часов;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125,8 миллиарда киловатт-часов;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129,7 миллиарда киловатт-часов.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МИО, 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"Самрук-Қазына"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 Доля электроэнергии от возобновляемых источников энергии – 7 % от общего объема производства к 2026 году: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5,5 %;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6 %.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"КОРЭМ"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1. Формирование энергетического комплекса, отвечающего требованиям устойчивого развития экономики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Республики Казахстан "О теплоэнергетике"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МНЭ, МФ, МИО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некоторые законодательные акты Республики Казахстан по вопросам теплоэнергетики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МИО, АЗРК (по согласованию),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стратегического документа развития электроэнергетической отрасли до 2035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МИИР, МЭГПР, МФ,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 АО "KEGOC"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централизованной покупки электрической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АЗРК (по согласованию), АО "KEGOC" (по согласованию), АО "КОРЭМ" (по согласованию), ТОО "РФЦ по поддержке ВИЭ" (по согласованию)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балансирующего рынка электрической энергии в режиме реального времени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АО "KEGOC"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оптимального маршрута воздушной линии электропередачи для присоединения электрических сетей Западного Казахстана к ЕЭС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электрических мощностей путем реализации 8 инвестиционных соглашений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"KEGOC" (по согласованию),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 функций Комитета атомного и энергетического надзора и контроля МЭ РК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9: 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для технологии Smart metering (Умный учет энергоресурсов), систем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стандарт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МТИ КТРМ, МИИР, АО "КОРЭМ"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10: обеспечение инфраструктурой передачи данных для объектов энергопредприятий в рамках проекта Smart Grid (Умные сети электроснабжения) в соответствии с согласованным перечнем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МЭ, МИИР, АО "КОРЭМ"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11: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модуля "Цифровая карта генерации" (для технического мониторинга электростанций)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12: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модуля "Система управления рисками"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"КОРЕМ" (по согласованию),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13: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cоздание модуля "Передача и распределение электрической энергии", цифровая система учета и мониторинга электрических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"КОРЭМ"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14: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ежегодных аукционных торгов по отбору проектов ВИЭ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АО "KEGOC"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15: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48 проектов ВИЭ мощностью 857,5 мегаватт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"РФЦ по ВИЭ"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16: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механизма двусторонних контрактов между объектами ВИЭ и потребителями (в том числе майнерами)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17: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проектов ВИЭ с системами накопления электроэнергии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аукционы с накопителями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"KEGOC"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"КОРЭМ"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18: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 тренингов в части применения зеленых технологий, в том числе и маломасштабных ВИЭ, в секторах городского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семинары, размещение пресс-релизов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МФ, МНЭ, МИО, АО "KEGOC" (по согласованию), АО "КОРЭМ"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НПП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2. Развитие атомной промышленности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опытно- промышленной добычи по участкам 6 и 7 месторождения Буденовское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технико-экономического обоснования кондиций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2: 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запасов урана по участку 2 месторождения Инкай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Государственной комиссии по запасам полезных ископаемых с постановкой запасов категорий С1 и С2 на государственный баланс по участку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транспортных маршрутов для экспорта урановой продукции из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4: 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сотрудничества по экспорту урановой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 Қазына" (по согласованию), АО "НАК "Казатомпром"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проведения вневедомственной экспертизы рабочего проекта по аффинажному производству АО "УМЗ" и принятие решения корпоративными органами АО "УМЗ", АО "НАК "Казатомпром" о целесообразности дальнейшей реализации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корпоративных органов АО "УМЗ", АО "НАК "Казатомпром"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"НАК "Казатомпром" (по согласованию), АО "ФНБ "Самрук-Қазына"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3. Развитие атомной энергетики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1: 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района размещения атомной электрической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реакторных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"ФНБ "Самрук-Қазына"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предпроектных работ по строительству атомной электрической 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согласованию), МЭ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4: 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информационно-разъяснительной работы среди населения о значении безопасной атомной энергетики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МЭ, МИОР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5: 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квалифицированных кадров для эксплуатации 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с начала практической реализации проекта строительства 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МЭ, АО "ФНБ "Самрук-Қазына"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Угольная промышленность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3. Добыча угля – 115 миллионов тонн к 2026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111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112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113 миллионов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114 миллионов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угледобывающие предприятия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4. Выпуск продукции, соответствующей международным стандартам и нормам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стандартов по углю и продуктам его переработки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технологического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МТИ, МЭ, угледобывающие предприятия (по согласованию), АО "ФНБ "Самрук-Қазына"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технического регламента Республики Казахстан "Требования к углям и продуктам их переработки"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МТИ, угледобывающие предприятия (по согласованию), АО "ФНБ "Самрук-Қазына"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"Циклично-поточная технология добычи угля на разрезе "Богатырь"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МЭ, МИО, АО "ФНБ "Самрук-Қазына"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3. Нефтяная промышленность 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4. Добыча нефти – 98,8 миллиона тонн к 2026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82,88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92,6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98,1 миллиона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103,2 миллиона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5. Завершение крупных проектов добычи нефти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проекта будущего расширения/ проекта управления устьевым давлением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"Тенгизшевройл"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расширения месторождения Карачаганак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Улучшенного модельного контракта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Кодекс Республики Казахстан "О недрах и недропользовании", Налоговый кодекс Республики Казахстан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МЭГПР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преференций для поддержки и стимулирования зрелых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поправок в Налоговый кодекс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6. Совершенствование транспортных маршрутов экспорта нефти и газового конденсата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Соглашения между Правительством Республики Казахстан и Правительством Российской Федерации по сотрудничеству в области транспортировки российской нефти через территорию Республики Казахстан в Китайскую Народную Республику на период 2024 – 2033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ратификация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МИИР, МИД,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расширение нефтепровода "Кенкияк – Атырау" в режиме реверс до 12 миллионов тонн в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"ФНБ "Самрук-Қазына" 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"НК 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"КазТрансОйл" (по согласованию), АО "СНПС"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устранения узких мест нефтепровода КТК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"КазМунайГаз"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Транскаспийского транспортного международного 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транспортировки нефти по данным направлениям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МТИ, МИИР, АО "ФНБ "Самрук-Қазына" (по согласованию), АО "НК "КТЖ" (по согласованию),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 "Тенгизшевройл" (по согласованию), NСОС (по согласованию), Карачаганак Петролиум Оперейтинг б.в.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 АО "Актауский морской торговый порт"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экспортного направления в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транспортировки нефти по данному направлению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МИИР, АО "ФНБ "Самрук-Қазына" (по согласованию), АО "НК "КТЖ" (по согласованию),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 (по согласованию), "Тенгизшевройл" (по согласованию), NСОС (по согласованию), Карачаганак Петролиум Оперейтинг б.в. (по согласованию), АО "Актауский морской торговый порт"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7. Реформирование рынка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поправок в Закон Республики Казахстан "О государственном регулировании производства и оборота отдельных видов нефтепродуктов" по исключению непродуктивных посредников в системе поставок нефти и нефтепродуктов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2: 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поправок в Закон Республики Казахстан "О государственном регулировании производства и оборота отдельных видов нефтепродуктов" по усилению требований к НПЗ (осуществлять производство востребованных нефтепродуктов в объеме не менее 45 % масс. от общего производства продукции)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МЮ, 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"KAZENERGY"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порядка и требований по оснащению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 нефтепродуктов контрольными приборами учета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МФ,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коммерческой комбинированной схемы нефтепереработки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АО "ФНБ "Самрук-Қазына" 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 АО "НК "КазМунайГаз"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единого технологического цикла от загрузки сырья до отгрузки продуктов на всех крупных НПЗ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"Самрук-Қазына" 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маркетинговое исследование по прогнозу развития рынка нефтепродуктов, включая производство и потребление сжиженного нефтяного газа, рост потребления в соседних государствах и транзитного грузопотока до 2035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итогам исследований для принятия решений по строительству новых и расширению действующих НПЗ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ОЮЛ "KAZENERGY"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(по согласованию), АО "НК "КазМунайГаз",(по согласованию), 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7: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автоматизация плана поставки нефти и нефтепродуктов на базе СУНП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пилоте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8: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модуля контроля реализации нефтепродуктов на базе СУНП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Првительство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МЦРИАП, МВД, МСХ, НБ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4. Газовая промышленность 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5. Уровень газификации страны – 61% к 2026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58,43 %;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59,5 %;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60 %;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60,5 %.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8. Повышение приоритета газовой отрасли путем расширения ресурсной базы и модернизации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предусмотренных Комплексным планом развития газовой отрасли Республики Казахстан до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2026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МФ, МИИР, МТСЗН, МЭГПР, АЗРК 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"Самрук-Қазына"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Генеральной схемы газификации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МИО,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"Самрук-Қазына"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эксплуатацию газоперерабатывающего завода на основе сырья месторождения Кашаган мощностью 1,15 миллиарда кубических метров в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МИИР, МНЭ, МИД, МФ, МТСЗН, МТИ, АО "ФНБ "Самрук-Қазына" (по согласованию), 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"КазМунайГаз"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4: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нового газоперерабатывающего завода на базе ТОО "Казахстанский газоперерабатывающий завод"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 Мангистауской области, АО "ФНБ "Самрук-Қазына" (по согласованию),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ТОО "КазГПЗ"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5: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ИСУН 20 газовых месторождений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тестирования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"ИАЦНГ" (по согласованию), АО "НИТ"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6: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не менее 3-х установок на автоматизированных газораспределительных станциях магистральных газопроводов и АГНКС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"НК "QazaqGaz"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5. Нефтегазохимическая промышленность 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6. Объем производства нефтегазохимической продукции с накоплением – 1200 тысяч тонн к 2026 году: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256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920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1125 тысяч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– 1128 тысяч тонн.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МИИР, МНЭ, МИД, МФ, МТИ, МИО, АО "ФНБ "Самрук-Қазына" (по согласованию), 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"КазМунайГаз"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"QazaqGaz"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"УК "СЭЗ "НИНТ"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Реформа 9. Переход от сырьевой направленности экономики страны к выпуску продукции с высокой добавленной стоимостью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ввод в эксплуатацию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нефтегазохимических заводов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МИИР, МНЭ, МИД, МФ, МТИ, МИО, АО "ФНБ "Самрук-Қазына" (по согласованию), 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"КазМунайГаз"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"QazaqGaz" (по согласованию),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"УК "СЭЗ "НИНТ"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специального соглашения об инвестициях для нефтегазохимических комплексов по принципу "одного документа"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Предпринимательский и Налоговый кодексы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год 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МФ, МИИР, МЭГПР, МИД, АО "ФНБ "Самрук-Қазына" (по согласованию), 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"КазМунайГаз"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"QazaqGaz" (по согласованию), АО "НК "KazakhInvest"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ОЮЛ "КAZENERGY"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 обеспечение строительства инфраструктуры II очереди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СЭЗ "НИНТ"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МИИР, АО "ФНБ "Самрук-Қазына" (по согласованию), АО "Samruk-Kazyna Construction" (по согласованию), ТОО "Karabatan Utility Solutions"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6. Энергосбережение и повышение энергоэффективности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7. Снижение энергоемкости ВВП Казахстана от уровня 2008 года на 46,6 % к 2026 году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 – 40,5 %;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 – 42,1 %;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43,6 %;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45,2 %;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46,6 %.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Реформа 10. Совершенствование системы энергосбережения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1: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Концепции по развитию энергосбережения и повышению энергоэффективности, включающей конкретные меры по отраслям экономики на 2023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ИРЭЭ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2: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полный мониторинг энергопотребления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государственного энергетического реестра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ИРЭЭ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 3: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энергоэффективного оборудования в государственных закупках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государственных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</w:tbl>
    <w:bookmarkStart w:name="z9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расшифровка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аббревиатур:</w:t>
      </w:r>
    </w:p>
    <w:bookmarkEnd w:id="796"/>
    <w:bookmarkStart w:name="z9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АГНКС – автомобильная газонаполнительная компрессорная станция;</w:t>
      </w:r>
    </w:p>
    <w:bookmarkEnd w:id="797"/>
    <w:bookmarkStart w:name="z9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798"/>
    <w:bookmarkStart w:name="z9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799"/>
    <w:bookmarkStart w:name="z9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800"/>
    <w:bookmarkStart w:name="z9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801"/>
    <w:bookmarkStart w:name="z9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"РФЦ по поддержке ВИЭ" – товарищество с ограниченной ответственностью "Расчетно-финансовый центр по поддержке возобновляемых источников энергии";</w:t>
      </w:r>
    </w:p>
    <w:bookmarkEnd w:id="802"/>
    <w:bookmarkStart w:name="z9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ответственностью;</w:t>
      </w:r>
    </w:p>
    <w:bookmarkEnd w:id="803"/>
    <w:bookmarkStart w:name="z9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лиц;</w:t>
      </w:r>
    </w:p>
    <w:bookmarkEnd w:id="804"/>
    <w:bookmarkStart w:name="z9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805"/>
    <w:bookmarkStart w:name="z9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806"/>
    <w:bookmarkStart w:name="z9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НКОК – Норт Каспиан Оперейтинг Компани;</w:t>
      </w:r>
    </w:p>
    <w:bookmarkEnd w:id="807"/>
    <w:bookmarkStart w:name="z9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АСПР – Агентство по стратегическому планированию и реформам Республики Казахстан; </w:t>
      </w:r>
    </w:p>
    <w:bookmarkEnd w:id="808"/>
    <w:bookmarkStart w:name="z9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809"/>
    <w:bookmarkStart w:name="z9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КТРМ МТИ – Комитет технологического регулирования и метрологии Министерства торговли и интеграции Республики Казахстан; </w:t>
      </w:r>
    </w:p>
    <w:bookmarkEnd w:id="810"/>
    <w:bookmarkStart w:name="z9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811"/>
    <w:bookmarkStart w:name="z92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ТЭО – технико-экономическое обоснование;</w:t>
      </w:r>
    </w:p>
    <w:bookmarkEnd w:id="812"/>
    <w:bookmarkStart w:name="z92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"УМЗ" – акционерное общество "Ульбинский металлургический завод";</w:t>
      </w:r>
    </w:p>
    <w:bookmarkEnd w:id="813"/>
    <w:bookmarkStart w:name="z92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 – национальная атомная компания;</w:t>
      </w:r>
    </w:p>
    <w:bookmarkEnd w:id="814"/>
    <w:bookmarkStart w:name="z92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"НИТ" – акционерное общество "Национальные информационные технологии";</w:t>
      </w:r>
    </w:p>
    <w:bookmarkEnd w:id="815"/>
    <w:bookmarkStart w:name="z92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ФНБ – Фонд национального благосостояния;</w:t>
      </w:r>
    </w:p>
    <w:bookmarkEnd w:id="816"/>
    <w:bookmarkStart w:name="z93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"НИНТ" – специальная экономическая зона "Национальный индустриальный нефтехимический технопарк";</w:t>
      </w:r>
    </w:p>
    <w:bookmarkEnd w:id="817"/>
    <w:bookmarkStart w:name="z93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 – национальная компания;</w:t>
      </w:r>
    </w:p>
    <w:bookmarkEnd w:id="818"/>
    <w:bookmarkStart w:name="z93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предпринимателей;</w:t>
      </w:r>
    </w:p>
    <w:bookmarkEnd w:id="819"/>
    <w:bookmarkStart w:name="z93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820"/>
    <w:bookmarkStart w:name="z93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Казахстан;</w:t>
      </w:r>
    </w:p>
    <w:bookmarkEnd w:id="821"/>
    <w:bookmarkStart w:name="z93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"ИРЭЭ" – акционерное общество "Институт развития электроэнергетики и энергосбережения";</w:t>
      </w:r>
    </w:p>
    <w:bookmarkEnd w:id="822"/>
    <w:bookmarkStart w:name="z93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"КОРЭМ" – акционерное общество "Казахстанский оператор рынка электрической энергии и мощности";</w:t>
      </w:r>
    </w:p>
    <w:bookmarkEnd w:id="823"/>
    <w:bookmarkStart w:name="z93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"KEGOC" – акционерное общество "Казахстанская компания по управлению электрическими сетями" (Kazakhstan Electricity Grid Operating Company);</w:t>
      </w:r>
    </w:p>
    <w:bookmarkEnd w:id="824"/>
    <w:bookmarkStart w:name="z93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Казахстан.</w:t>
      </w:r>
    </w:p>
    <w:bookmarkEnd w:id="8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