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77a9" w14:textId="52d7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финансирования научных организаций, осуществляющих фундаментальные научные исследования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2022 года № 925. Утратило силу постановлением Правительства РК от 15.11.2023 № 1006.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15.11.2023 </w:t>
      </w:r>
      <w:r>
        <w:rPr>
          <w:rFonts w:ascii="Times New Roman"/>
          <w:b w:val="false"/>
          <w:i w:val="false"/>
          <w:color w:val="ff0000"/>
          <w:sz w:val="28"/>
        </w:rPr>
        <w:t>№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финансирования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научных организаций, осуществляющих фундаментальные научные исследования.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925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финансирования научных организаций, осуществляющих фундаментальные научные исследования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финансирования научных организаций, осуществляющих фундаментальные научные исследования, предусмотрены для государственных научных организаций и научных организаций со стопроцентным участием государства, осуществляющих фундаментальные исследования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 и включенных в утвержденный уполномоченным органом соответствующий перечень.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включает расходы на текущее обеспечение научной инфраструктуры и имущества, в том числе зданий, оборудования и материалов, оплату труда, проведение фундаментальных научных исследований на срок не более пяти лет.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текущее обеспечение научной инфраструктуры и имущества, в том числе зданий, оборудования и материалов, включают: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коммунальных услуг (вода, газ, электроэнергия, отопление, канализация, вентиляция);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связи и универсальных услуг связи;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аренду транспорта;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приобретение товаров, относящихся к основным средствам, расходных материалов, приобретение прочих товаров, прочие текущие затраты, затраты на охранные услуги;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износ (амортизация) основных средств, используемых в научной и (или) научно-технической деятельности, текущий ремонт здания, оборудования;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помещений для размещения производственного, административного и обслуживающего персонала, лабораторий и иных помещений (виварий, складские помещения, архив, библиотека, хранилище для дальнейших исследовательских работ), используемых для выполнения фундаментальных научных исследований, в случае их отсутствия на балансе организации.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расходы определяются согласно нормативам, аналогичным нормативам, установленным следующими постановлениями Правительства Республики Казахстан, кроме аренды помещений для лабораторий и иных помещений (виварий, складские помещения, архив, библиотека, хранилище для дальнейших исследовательских работ), расходы которых регулируются гражданским законодательством: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 ноября 1998 года № 1118 "</w:t>
      </w:r>
      <w:r>
        <w:rPr>
          <w:rFonts w:ascii="Times New Roman"/>
          <w:b w:val="false"/>
          <w:i w:val="false"/>
          <w:color w:val="000000"/>
          <w:sz w:val="28"/>
        </w:rPr>
        <w:t>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" по нормам, установленным для зданий органов управления;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 февраля 2003 года № 145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механизма проведения мониторинга административных расходов государственных предприятий, акционерных обществ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оплате труда административного и обслуживающего персонала научных организаций, осуществляющих фундаментальные научные исследования, включают оплату труда, в том числе компенсационные выплаты, доплаты и надбавки руководителей, специалистов.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для государственных предприятий на праве оперативного управления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№1193).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на праве хозяйственного ведения, акционерных обществ, некоммерческих акционерных обществ, товариществ с ограниченной ответственностью расходы на оплату труда определяются в размере минимальной оплаты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1193, сверх минимальной оплаты за счет собственных доходов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товариществах с ограниченной и дополнительной 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научных сотрудников научных организаций, осуществляющих фундаментальные научные исследования, включают оплату труда, в том числе пособие для оздоровления, доплаты и надбавки, и определяются в соответствии с утвержденным штатным расписанием,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а также соглашениями, трудовым, коллективным договорами и актами работодателя при наличии трудового договора на полный рабочий день.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Налоги и другие обязательные платежи в бюджет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обязательных пенсионных взносов работодателя в единый накопительный пенсионный фонд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отчислений на обязательное социальное медицинское страхование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взносов на социальные отчисления в Государственный фонд социального страхования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обязательных профессиональных пенсионных взносов в единый накопительный пенсионный фонд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255 "Об утверждении Правил осуществления обязательных профессиональных пенсионных взносов".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на проведение фундаментальных научных исследований включают: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командировки – командировки, связанные с выполнением фундаментального научного исследования;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фундаментальных научных исследований, в том числе организационные взносы для участия в конференциях;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материалов – приобретение расходных материалов для выполнения фундаментальных научных исследований;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оборудования и (или) программного обеспечения для выполнения фундаментальных научных исследований;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научно-организационное сопровождение – расходы на публикации, патентование и приобретение аналитических материалов для выполнения фундаментальных научных исследований;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оборудования и техники – расходы, связанные с арендой оборудования и техники, используемых в выполнении фундаментальных научных исследований;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эксплуатационные расходы оборудования и техники – расходы, связанные с использованием оборудования и техники для выполнения фундаментальных научных исследований, в том числе связанные с их пуско-наладкой и содержанием.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служебные командировки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утвержденным постановлением Правительства Республики Казахстан от 11 мая 2018 года № 256.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виды расходов формируются по фактическим затратам с приложением подтверждающих документов.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